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6CE502D6" w14:textId="38B8035A" w:rsidR="00825F9C" w:rsidRPr="00825F9C" w:rsidRDefault="009543AE" w:rsidP="00825F9C">
      <w:pPr>
        <w:pStyle w:val="Graphicanchor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8D784" wp14:editId="2DE408DF">
                <wp:simplePos x="0" y="0"/>
                <wp:positionH relativeFrom="column">
                  <wp:posOffset>3605842</wp:posOffset>
                </wp:positionH>
                <wp:positionV relativeFrom="margin">
                  <wp:posOffset>177704</wp:posOffset>
                </wp:positionV>
                <wp:extent cx="2950233" cy="922655"/>
                <wp:effectExtent l="0" t="0" r="0" b="0"/>
                <wp:wrapNone/>
                <wp:docPr id="2501701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33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4EDDF" w14:textId="3132B069" w:rsidR="009543AE" w:rsidRPr="009543AE" w:rsidRDefault="009543AE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543A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Highly adaptable Web Developer and Digital Marketing Professional seeking to leverage degrees to drive brand growth. Aiming to apply hands-on experience in website design to create engaging, user-centric online experiences for a forward-thinking organization.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8D78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3.9pt;margin-top:14pt;width:232.3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" filled="f" stroked="f">
                <v:textbox>
                  <w:txbxContent>
                    <w:p w14:paraId="5764EDDF" w14:textId="3132B069" w:rsidR="009543AE" w:rsidRPr="009543AE" w:rsidRDefault="009543AE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543AE">
                        <w:rPr>
                          <w:color w:val="FFFFFF" w:themeColor="background1"/>
                          <w:sz w:val="16"/>
                          <w:szCs w:val="16"/>
                        </w:rPr>
                        <w:t>Highly adaptable Web Developer and Digital Marketing Professional seeking to leverage degrees to drive brand growth. Aiming to apply hands-on experience in website design to create engaging, user-centric online experiences for a forward-thinking organization.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4167E" w:rsidRPr="00825F9C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B430313" wp14:editId="63007B3F">
                <wp:simplePos x="0" y="0"/>
                <wp:positionH relativeFrom="column">
                  <wp:posOffset>-895350</wp:posOffset>
                </wp:positionH>
                <wp:positionV relativeFrom="paragraph">
                  <wp:posOffset>-384175</wp:posOffset>
                </wp:positionV>
                <wp:extent cx="7772400" cy="10058400"/>
                <wp:effectExtent l="0" t="0" r="19050" b="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715F0-CDD3-AF9F-BF2B-C1627847E4D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1"/>
                        </a:xfrm>
                      </wpg:grpSpPr>
                      <wps:wsp>
                        <wps:cNvPr id="1670133719" name="Freeform: Shape 1670133719">
                          <a:extLst>
                            <a:ext uri="{FF2B5EF4-FFF2-40B4-BE49-F238E27FC236}">
                              <a16:creationId xmlns:a16="http://schemas.microsoft.com/office/drawing/2014/main" id="{89A2756A-56E3-D212-5B76-C82F67655B02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74635"/>
                          </a:xfrm>
                          <a:custGeom>
                            <a:avLst/>
                            <a:gdLst>
                              <a:gd name="connsiteX0" fmla="*/ 0 w 7863840"/>
                              <a:gd name="connsiteY0" fmla="*/ 0 h 7863847"/>
                              <a:gd name="connsiteX1" fmla="*/ 7863840 w 7863840"/>
                              <a:gd name="connsiteY1" fmla="*/ 0 h 7863847"/>
                              <a:gd name="connsiteX2" fmla="*/ 7863840 w 7863840"/>
                              <a:gd name="connsiteY2" fmla="*/ 7863848 h 7863847"/>
                              <a:gd name="connsiteX3" fmla="*/ 0 w 7863840"/>
                              <a:gd name="connsiteY3" fmla="*/ 7863848 h 78638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863840" h="7863847">
                                <a:moveTo>
                                  <a:pt x="0" y="0"/>
                                </a:moveTo>
                                <a:lnTo>
                                  <a:pt x="7863840" y="0"/>
                                </a:lnTo>
                                <a:lnTo>
                                  <a:pt x="7863840" y="7863848"/>
                                </a:lnTo>
                                <a:lnTo>
                                  <a:pt x="0" y="786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14344" name="Freeform: Shape 115414344">
                          <a:extLst>
                            <a:ext uri="{FF2B5EF4-FFF2-40B4-BE49-F238E27FC236}">
                              <a16:creationId xmlns:a16="http://schemas.microsoft.com/office/drawing/2014/main" id="{1FA206B7-7991-295D-953D-55FCB4D8CDFF}"/>
                            </a:ext>
                          </a:extLst>
                        </wps:cNvPr>
                        <wps:cNvSpPr/>
                        <wps:spPr>
                          <a:xfrm>
                            <a:off x="0" y="9318622"/>
                            <a:ext cx="7772400" cy="739779"/>
                          </a:xfrm>
                          <a:custGeom>
                            <a:avLst/>
                            <a:gdLst>
                              <a:gd name="connsiteX0" fmla="*/ 0 w 7992842"/>
                              <a:gd name="connsiteY0" fmla="*/ 0 h 7992372"/>
                              <a:gd name="connsiteX1" fmla="*/ 7992843 w 7992842"/>
                              <a:gd name="connsiteY1" fmla="*/ 0 h 7992372"/>
                              <a:gd name="connsiteX2" fmla="*/ 7992843 w 7992842"/>
                              <a:gd name="connsiteY2" fmla="*/ 7992373 h 7992372"/>
                              <a:gd name="connsiteX3" fmla="*/ 0 w 7992842"/>
                              <a:gd name="connsiteY3" fmla="*/ 7992373 h 799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92842" h="7992372">
                                <a:moveTo>
                                  <a:pt x="0" y="0"/>
                                </a:moveTo>
                                <a:lnTo>
                                  <a:pt x="7992843" y="0"/>
                                </a:lnTo>
                                <a:lnTo>
                                  <a:pt x="7992843" y="7992373"/>
                                </a:lnTo>
                                <a:lnTo>
                                  <a:pt x="0" y="799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714170" name="Straight Connector 1162714170">
                          <a:extLst>
                            <a:ext uri="{FF2B5EF4-FFF2-40B4-BE49-F238E27FC236}">
                              <a16:creationId xmlns:a16="http://schemas.microsoft.com/office/drawing/2014/main" id="{B3A0B9B9-F672-C576-E464-FE13AD27757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7898766"/>
                            <a:ext cx="77724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7014945" name="Rectangle 1507014945">
                          <a:extLst>
                            <a:ext uri="{FF2B5EF4-FFF2-40B4-BE49-F238E27FC236}">
                              <a16:creationId xmlns:a16="http://schemas.microsoft.com/office/drawing/2014/main" id="{19983941-E5DF-6919-B6C6-7ECF67FAC075}"/>
                            </a:ext>
                          </a:extLst>
                        </wps:cNvPr>
                        <wps:cNvSpPr/>
                        <wps:spPr>
                          <a:xfrm>
                            <a:off x="0" y="9318626"/>
                            <a:ext cx="7772400" cy="739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43964" name="Freeform: Shape 147143964">
                          <a:extLst>
                            <a:ext uri="{FF2B5EF4-FFF2-40B4-BE49-F238E27FC236}">
                              <a16:creationId xmlns:a16="http://schemas.microsoft.com/office/drawing/2014/main" id="{779A2E8E-22C2-44CA-C705-771E242A4EB6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60574"/>
                          </a:xfrm>
                          <a:custGeom>
                            <a:avLst/>
                            <a:gdLst>
                              <a:gd name="connsiteX0" fmla="*/ 7558081 w 7772400"/>
                              <a:gd name="connsiteY0" fmla="*/ 1547872 h 1560574"/>
                              <a:gd name="connsiteX1" fmla="*/ 7566469 w 7772400"/>
                              <a:gd name="connsiteY1" fmla="*/ 1558154 h 1560574"/>
                              <a:gd name="connsiteX2" fmla="*/ 7563514 w 7772400"/>
                              <a:gd name="connsiteY2" fmla="*/ 1560574 h 1560574"/>
                              <a:gd name="connsiteX3" fmla="*/ 7542633 w 7772400"/>
                              <a:gd name="connsiteY3" fmla="*/ 1560574 h 1560574"/>
                              <a:gd name="connsiteX4" fmla="*/ 5688867 w 7772400"/>
                              <a:gd name="connsiteY4" fmla="*/ 1547872 h 1560574"/>
                              <a:gd name="connsiteX5" fmla="*/ 5704315 w 7772400"/>
                              <a:gd name="connsiteY5" fmla="*/ 1560574 h 1560574"/>
                              <a:gd name="connsiteX6" fmla="*/ 5683432 w 7772400"/>
                              <a:gd name="connsiteY6" fmla="*/ 1560574 h 1560574"/>
                              <a:gd name="connsiteX7" fmla="*/ 5680479 w 7772400"/>
                              <a:gd name="connsiteY7" fmla="*/ 1558154 h 1560574"/>
                              <a:gd name="connsiteX8" fmla="*/ 4911041 w 7772400"/>
                              <a:gd name="connsiteY8" fmla="*/ 1547872 h 1560574"/>
                              <a:gd name="connsiteX9" fmla="*/ 4919428 w 7772400"/>
                              <a:gd name="connsiteY9" fmla="*/ 1558154 h 1560574"/>
                              <a:gd name="connsiteX10" fmla="*/ 4916473 w 7772400"/>
                              <a:gd name="connsiteY10" fmla="*/ 1560574 h 1560574"/>
                              <a:gd name="connsiteX11" fmla="*/ 4895593 w 7772400"/>
                              <a:gd name="connsiteY11" fmla="*/ 1560574 h 1560574"/>
                              <a:gd name="connsiteX12" fmla="*/ 3041825 w 7772400"/>
                              <a:gd name="connsiteY12" fmla="*/ 1547872 h 1560574"/>
                              <a:gd name="connsiteX13" fmla="*/ 3057286 w 7772400"/>
                              <a:gd name="connsiteY13" fmla="*/ 1560574 h 1560574"/>
                              <a:gd name="connsiteX14" fmla="*/ 3036406 w 7772400"/>
                              <a:gd name="connsiteY14" fmla="*/ 1560574 h 1560574"/>
                              <a:gd name="connsiteX15" fmla="*/ 3033453 w 7772400"/>
                              <a:gd name="connsiteY15" fmla="*/ 1558154 h 1560574"/>
                              <a:gd name="connsiteX16" fmla="*/ 2263984 w 7772400"/>
                              <a:gd name="connsiteY16" fmla="*/ 1547872 h 1560574"/>
                              <a:gd name="connsiteX17" fmla="*/ 2272372 w 7772400"/>
                              <a:gd name="connsiteY17" fmla="*/ 1558154 h 1560574"/>
                              <a:gd name="connsiteX18" fmla="*/ 2269417 w 7772400"/>
                              <a:gd name="connsiteY18" fmla="*/ 1560574 h 1560574"/>
                              <a:gd name="connsiteX19" fmla="*/ 2248536 w 7772400"/>
                              <a:gd name="connsiteY19" fmla="*/ 1560574 h 1560574"/>
                              <a:gd name="connsiteX20" fmla="*/ 394767 w 7772400"/>
                              <a:gd name="connsiteY20" fmla="*/ 1547872 h 1560574"/>
                              <a:gd name="connsiteX21" fmla="*/ 410223 w 7772400"/>
                              <a:gd name="connsiteY21" fmla="*/ 1560574 h 1560574"/>
                              <a:gd name="connsiteX22" fmla="*/ 389339 w 7772400"/>
                              <a:gd name="connsiteY22" fmla="*/ 1560574 h 1560574"/>
                              <a:gd name="connsiteX23" fmla="*/ 386386 w 7772400"/>
                              <a:gd name="connsiteY23" fmla="*/ 1558154 h 1560574"/>
                              <a:gd name="connsiteX24" fmla="*/ 6114344 w 7772400"/>
                              <a:gd name="connsiteY24" fmla="*/ 1546738 h 1560574"/>
                              <a:gd name="connsiteX25" fmla="*/ 6128192 w 7772400"/>
                              <a:gd name="connsiteY25" fmla="*/ 1560574 h 1560574"/>
                              <a:gd name="connsiteX26" fmla="*/ 6109467 w 7772400"/>
                              <a:gd name="connsiteY26" fmla="*/ 1560574 h 1560574"/>
                              <a:gd name="connsiteX27" fmla="*/ 6104978 w 7772400"/>
                              <a:gd name="connsiteY27" fmla="*/ 1556089 h 1560574"/>
                              <a:gd name="connsiteX28" fmla="*/ 3467303 w 7772400"/>
                              <a:gd name="connsiteY28" fmla="*/ 1546738 h 1560574"/>
                              <a:gd name="connsiteX29" fmla="*/ 3481151 w 7772400"/>
                              <a:gd name="connsiteY29" fmla="*/ 1560574 h 1560574"/>
                              <a:gd name="connsiteX30" fmla="*/ 3462430 w 7772400"/>
                              <a:gd name="connsiteY30" fmla="*/ 1560574 h 1560574"/>
                              <a:gd name="connsiteX31" fmla="*/ 3457937 w 7772400"/>
                              <a:gd name="connsiteY31" fmla="*/ 1556089 h 1560574"/>
                              <a:gd name="connsiteX32" fmla="*/ 820251 w 7772400"/>
                              <a:gd name="connsiteY32" fmla="*/ 1546738 h 1560574"/>
                              <a:gd name="connsiteX33" fmla="*/ 834098 w 7772400"/>
                              <a:gd name="connsiteY33" fmla="*/ 1560574 h 1560574"/>
                              <a:gd name="connsiteX34" fmla="*/ 815374 w 7772400"/>
                              <a:gd name="connsiteY34" fmla="*/ 1560574 h 1560574"/>
                              <a:gd name="connsiteX35" fmla="*/ 810885 w 7772400"/>
                              <a:gd name="connsiteY35" fmla="*/ 1556089 h 1560574"/>
                              <a:gd name="connsiteX36" fmla="*/ 7135338 w 7772400"/>
                              <a:gd name="connsiteY36" fmla="*/ 1544004 h 1560574"/>
                              <a:gd name="connsiteX37" fmla="*/ 7144704 w 7772400"/>
                              <a:gd name="connsiteY37" fmla="*/ 1553355 h 1560574"/>
                              <a:gd name="connsiteX38" fmla="*/ 7137479 w 7772400"/>
                              <a:gd name="connsiteY38" fmla="*/ 1560574 h 1560574"/>
                              <a:gd name="connsiteX39" fmla="*/ 7118740 w 7772400"/>
                              <a:gd name="connsiteY39" fmla="*/ 1560574 h 1560574"/>
                              <a:gd name="connsiteX40" fmla="*/ 4488312 w 7772400"/>
                              <a:gd name="connsiteY40" fmla="*/ 1544004 h 1560574"/>
                              <a:gd name="connsiteX41" fmla="*/ 4497679 w 7772400"/>
                              <a:gd name="connsiteY41" fmla="*/ 1553355 h 1560574"/>
                              <a:gd name="connsiteX42" fmla="*/ 4490454 w 7772400"/>
                              <a:gd name="connsiteY42" fmla="*/ 1560574 h 1560574"/>
                              <a:gd name="connsiteX43" fmla="*/ 4471715 w 7772400"/>
                              <a:gd name="connsiteY43" fmla="*/ 1560574 h 1560574"/>
                              <a:gd name="connsiteX44" fmla="*/ 1841240 w 7772400"/>
                              <a:gd name="connsiteY44" fmla="*/ 1544004 h 1560574"/>
                              <a:gd name="connsiteX45" fmla="*/ 1850622 w 7772400"/>
                              <a:gd name="connsiteY45" fmla="*/ 1553355 h 1560574"/>
                              <a:gd name="connsiteX46" fmla="*/ 1843397 w 7772400"/>
                              <a:gd name="connsiteY46" fmla="*/ 1560574 h 1560574"/>
                              <a:gd name="connsiteX47" fmla="*/ 1824643 w 7772400"/>
                              <a:gd name="connsiteY47" fmla="*/ 1560574 h 1560574"/>
                              <a:gd name="connsiteX48" fmla="*/ 6021613 w 7772400"/>
                              <a:gd name="connsiteY48" fmla="*/ 1517940 h 1560574"/>
                              <a:gd name="connsiteX49" fmla="*/ 6036773 w 7772400"/>
                              <a:gd name="connsiteY49" fmla="*/ 1539779 h 1560574"/>
                              <a:gd name="connsiteX50" fmla="*/ 6025853 w 7772400"/>
                              <a:gd name="connsiteY50" fmla="*/ 1547281 h 1560574"/>
                              <a:gd name="connsiteX51" fmla="*/ 6010755 w 7772400"/>
                              <a:gd name="connsiteY51" fmla="*/ 1525535 h 1560574"/>
                              <a:gd name="connsiteX52" fmla="*/ 3374525 w 7772400"/>
                              <a:gd name="connsiteY52" fmla="*/ 1517940 h 1560574"/>
                              <a:gd name="connsiteX53" fmla="*/ 3389685 w 7772400"/>
                              <a:gd name="connsiteY53" fmla="*/ 1539748 h 1560574"/>
                              <a:gd name="connsiteX54" fmla="*/ 3389685 w 7772400"/>
                              <a:gd name="connsiteY54" fmla="*/ 1539763 h 1560574"/>
                              <a:gd name="connsiteX55" fmla="*/ 3378765 w 7772400"/>
                              <a:gd name="connsiteY55" fmla="*/ 1547250 h 1560574"/>
                              <a:gd name="connsiteX56" fmla="*/ 3363667 w 7772400"/>
                              <a:gd name="connsiteY56" fmla="*/ 1525489 h 1560574"/>
                              <a:gd name="connsiteX57" fmla="*/ 727521 w 7772400"/>
                              <a:gd name="connsiteY57" fmla="*/ 1517940 h 1560574"/>
                              <a:gd name="connsiteX58" fmla="*/ 742683 w 7772400"/>
                              <a:gd name="connsiteY58" fmla="*/ 1539779 h 1560574"/>
                              <a:gd name="connsiteX59" fmla="*/ 742681 w 7772400"/>
                              <a:gd name="connsiteY59" fmla="*/ 1539779 h 1560574"/>
                              <a:gd name="connsiteX60" fmla="*/ 731763 w 7772400"/>
                              <a:gd name="connsiteY60" fmla="*/ 1547281 h 1560574"/>
                              <a:gd name="connsiteX61" fmla="*/ 716654 w 7772400"/>
                              <a:gd name="connsiteY61" fmla="*/ 1525535 h 1560574"/>
                              <a:gd name="connsiteX62" fmla="*/ 6659829 w 7772400"/>
                              <a:gd name="connsiteY62" fmla="*/ 1517520 h 1560574"/>
                              <a:gd name="connsiteX63" fmla="*/ 6666135 w 7772400"/>
                              <a:gd name="connsiteY63" fmla="*/ 1529154 h 1560574"/>
                              <a:gd name="connsiteX64" fmla="*/ 6640164 w 7772400"/>
                              <a:gd name="connsiteY64" fmla="*/ 1539763 h 1560574"/>
                              <a:gd name="connsiteX65" fmla="*/ 6636902 w 7772400"/>
                              <a:gd name="connsiteY65" fmla="*/ 1526933 h 1560574"/>
                              <a:gd name="connsiteX66" fmla="*/ 6659829 w 7772400"/>
                              <a:gd name="connsiteY66" fmla="*/ 1517520 h 1560574"/>
                              <a:gd name="connsiteX67" fmla="*/ 4012788 w 7772400"/>
                              <a:gd name="connsiteY67" fmla="*/ 1517520 h 1560574"/>
                              <a:gd name="connsiteX68" fmla="*/ 4019109 w 7772400"/>
                              <a:gd name="connsiteY68" fmla="*/ 1529154 h 1560574"/>
                              <a:gd name="connsiteX69" fmla="*/ 3993123 w 7772400"/>
                              <a:gd name="connsiteY69" fmla="*/ 1539763 h 1560574"/>
                              <a:gd name="connsiteX70" fmla="*/ 3989861 w 7772400"/>
                              <a:gd name="connsiteY70" fmla="*/ 1526933 h 1560574"/>
                              <a:gd name="connsiteX71" fmla="*/ 4012788 w 7772400"/>
                              <a:gd name="connsiteY71" fmla="*/ 1517520 h 1560574"/>
                              <a:gd name="connsiteX72" fmla="*/ 1365730 w 7772400"/>
                              <a:gd name="connsiteY72" fmla="*/ 1517520 h 1560574"/>
                              <a:gd name="connsiteX73" fmla="*/ 1372042 w 7772400"/>
                              <a:gd name="connsiteY73" fmla="*/ 1529154 h 1560574"/>
                              <a:gd name="connsiteX74" fmla="*/ 1372044 w 7772400"/>
                              <a:gd name="connsiteY74" fmla="*/ 1529154 h 1560574"/>
                              <a:gd name="connsiteX75" fmla="*/ 1346066 w 7772400"/>
                              <a:gd name="connsiteY75" fmla="*/ 1539763 h 1560574"/>
                              <a:gd name="connsiteX76" fmla="*/ 1342806 w 7772400"/>
                              <a:gd name="connsiteY76" fmla="*/ 1526933 h 1560574"/>
                              <a:gd name="connsiteX77" fmla="*/ 1365730 w 7772400"/>
                              <a:gd name="connsiteY77" fmla="*/ 1517520 h 1560574"/>
                              <a:gd name="connsiteX78" fmla="*/ 2912701 w 7772400"/>
                              <a:gd name="connsiteY78" fmla="*/ 1511866 h 1560574"/>
                              <a:gd name="connsiteX79" fmla="*/ 2924443 w 7772400"/>
                              <a:gd name="connsiteY79" fmla="*/ 1517970 h 1560574"/>
                              <a:gd name="connsiteX80" fmla="*/ 2912514 w 7772400"/>
                              <a:gd name="connsiteY80" fmla="*/ 1541487 h 1560574"/>
                              <a:gd name="connsiteX81" fmla="*/ 2900616 w 7772400"/>
                              <a:gd name="connsiteY81" fmla="*/ 1535647 h 1560574"/>
                              <a:gd name="connsiteX82" fmla="*/ 2912701 w 7772400"/>
                              <a:gd name="connsiteY82" fmla="*/ 1511866 h 1560574"/>
                              <a:gd name="connsiteX83" fmla="*/ 265636 w 7772400"/>
                              <a:gd name="connsiteY83" fmla="*/ 1511866 h 1560574"/>
                              <a:gd name="connsiteX84" fmla="*/ 277382 w 7772400"/>
                              <a:gd name="connsiteY84" fmla="*/ 1517970 h 1560574"/>
                              <a:gd name="connsiteX85" fmla="*/ 265456 w 7772400"/>
                              <a:gd name="connsiteY85" fmla="*/ 1541487 h 1560574"/>
                              <a:gd name="connsiteX86" fmla="*/ 253555 w 7772400"/>
                              <a:gd name="connsiteY86" fmla="*/ 1535647 h 1560574"/>
                              <a:gd name="connsiteX87" fmla="*/ 253553 w 7772400"/>
                              <a:gd name="connsiteY87" fmla="*/ 1535647 h 1560574"/>
                              <a:gd name="connsiteX88" fmla="*/ 265636 w 7772400"/>
                              <a:gd name="connsiteY88" fmla="*/ 1511866 h 1560574"/>
                              <a:gd name="connsiteX89" fmla="*/ 5559726 w 7772400"/>
                              <a:gd name="connsiteY89" fmla="*/ 1511835 h 1560574"/>
                              <a:gd name="connsiteX90" fmla="*/ 5571484 w 7772400"/>
                              <a:gd name="connsiteY90" fmla="*/ 1517940 h 1560574"/>
                              <a:gd name="connsiteX91" fmla="*/ 5559555 w 7772400"/>
                              <a:gd name="connsiteY91" fmla="*/ 1541456 h 1560574"/>
                              <a:gd name="connsiteX92" fmla="*/ 5547657 w 7772400"/>
                              <a:gd name="connsiteY92" fmla="*/ 1535616 h 1560574"/>
                              <a:gd name="connsiteX93" fmla="*/ 5559726 w 7772400"/>
                              <a:gd name="connsiteY93" fmla="*/ 1511835 h 1560574"/>
                              <a:gd name="connsiteX94" fmla="*/ 7684348 w 7772400"/>
                              <a:gd name="connsiteY94" fmla="*/ 1506414 h 1560574"/>
                              <a:gd name="connsiteX95" fmla="*/ 7696480 w 7772400"/>
                              <a:gd name="connsiteY95" fmla="*/ 1530040 h 1560574"/>
                              <a:gd name="connsiteX96" fmla="*/ 7684628 w 7772400"/>
                              <a:gd name="connsiteY96" fmla="*/ 1535927 h 1560574"/>
                              <a:gd name="connsiteX97" fmla="*/ 7672652 w 7772400"/>
                              <a:gd name="connsiteY97" fmla="*/ 1512612 h 1560574"/>
                              <a:gd name="connsiteX98" fmla="*/ 5037339 w 7772400"/>
                              <a:gd name="connsiteY98" fmla="*/ 1506383 h 1560574"/>
                              <a:gd name="connsiteX99" fmla="*/ 5049470 w 7772400"/>
                              <a:gd name="connsiteY99" fmla="*/ 1530008 h 1560574"/>
                              <a:gd name="connsiteX100" fmla="*/ 5037618 w 7772400"/>
                              <a:gd name="connsiteY100" fmla="*/ 1535911 h 1560574"/>
                              <a:gd name="connsiteX101" fmla="*/ 5025642 w 7772400"/>
                              <a:gd name="connsiteY101" fmla="*/ 1512581 h 1560574"/>
                              <a:gd name="connsiteX102" fmla="*/ 2390267 w 7772400"/>
                              <a:gd name="connsiteY102" fmla="*/ 1506383 h 1560574"/>
                              <a:gd name="connsiteX103" fmla="*/ 2402413 w 7772400"/>
                              <a:gd name="connsiteY103" fmla="*/ 1530008 h 1560574"/>
                              <a:gd name="connsiteX104" fmla="*/ 2402398 w 7772400"/>
                              <a:gd name="connsiteY104" fmla="*/ 1530008 h 1560574"/>
                              <a:gd name="connsiteX105" fmla="*/ 2390562 w 7772400"/>
                              <a:gd name="connsiteY105" fmla="*/ 1535911 h 1560574"/>
                              <a:gd name="connsiteX106" fmla="*/ 2378570 w 7772400"/>
                              <a:gd name="connsiteY106" fmla="*/ 1512581 h 1560574"/>
                              <a:gd name="connsiteX107" fmla="*/ 3921765 w 7772400"/>
                              <a:gd name="connsiteY107" fmla="*/ 1506041 h 1560574"/>
                              <a:gd name="connsiteX108" fmla="*/ 3943573 w 7772400"/>
                              <a:gd name="connsiteY108" fmla="*/ 1519368 h 1560574"/>
                              <a:gd name="connsiteX109" fmla="*/ 3937577 w 7772400"/>
                              <a:gd name="connsiteY109" fmla="*/ 1531142 h 1560574"/>
                              <a:gd name="connsiteX110" fmla="*/ 3914169 w 7772400"/>
                              <a:gd name="connsiteY110" fmla="*/ 1516899 h 1560574"/>
                              <a:gd name="connsiteX111" fmla="*/ 6568822 w 7772400"/>
                              <a:gd name="connsiteY111" fmla="*/ 1506026 h 1560574"/>
                              <a:gd name="connsiteX112" fmla="*/ 6590645 w 7772400"/>
                              <a:gd name="connsiteY112" fmla="*/ 1519338 h 1560574"/>
                              <a:gd name="connsiteX113" fmla="*/ 6584634 w 7772400"/>
                              <a:gd name="connsiteY113" fmla="*/ 1531127 h 1560574"/>
                              <a:gd name="connsiteX114" fmla="*/ 6561226 w 7772400"/>
                              <a:gd name="connsiteY114" fmla="*/ 1516883 h 1560574"/>
                              <a:gd name="connsiteX115" fmla="*/ 1274735 w 7772400"/>
                              <a:gd name="connsiteY115" fmla="*/ 1506026 h 1560574"/>
                              <a:gd name="connsiteX116" fmla="*/ 1296545 w 7772400"/>
                              <a:gd name="connsiteY116" fmla="*/ 1519338 h 1560574"/>
                              <a:gd name="connsiteX117" fmla="*/ 1290543 w 7772400"/>
                              <a:gd name="connsiteY117" fmla="*/ 1531127 h 1560574"/>
                              <a:gd name="connsiteX118" fmla="*/ 1267128 w 7772400"/>
                              <a:gd name="connsiteY118" fmla="*/ 1516883 h 1560574"/>
                              <a:gd name="connsiteX119" fmla="*/ 7235525 w 7772400"/>
                              <a:gd name="connsiteY119" fmla="*/ 1505964 h 1560574"/>
                              <a:gd name="connsiteX120" fmla="*/ 7246383 w 7772400"/>
                              <a:gd name="connsiteY120" fmla="*/ 1513513 h 1560574"/>
                              <a:gd name="connsiteX121" fmla="*/ 7231300 w 7772400"/>
                              <a:gd name="connsiteY121" fmla="*/ 1535305 h 1560574"/>
                              <a:gd name="connsiteX122" fmla="*/ 7220396 w 7772400"/>
                              <a:gd name="connsiteY122" fmla="*/ 1527818 h 1560574"/>
                              <a:gd name="connsiteX123" fmla="*/ 4588438 w 7772400"/>
                              <a:gd name="connsiteY123" fmla="*/ 1505964 h 1560574"/>
                              <a:gd name="connsiteX124" fmla="*/ 4599295 w 7772400"/>
                              <a:gd name="connsiteY124" fmla="*/ 1513513 h 1560574"/>
                              <a:gd name="connsiteX125" fmla="*/ 4584213 w 7772400"/>
                              <a:gd name="connsiteY125" fmla="*/ 1535305 h 1560574"/>
                              <a:gd name="connsiteX126" fmla="*/ 4573309 w 7772400"/>
                              <a:gd name="connsiteY126" fmla="*/ 1527818 h 1560574"/>
                              <a:gd name="connsiteX127" fmla="*/ 1941427 w 7772400"/>
                              <a:gd name="connsiteY127" fmla="*/ 1505964 h 1560574"/>
                              <a:gd name="connsiteX128" fmla="*/ 1952301 w 7772400"/>
                              <a:gd name="connsiteY128" fmla="*/ 1513513 h 1560574"/>
                              <a:gd name="connsiteX129" fmla="*/ 1937203 w 7772400"/>
                              <a:gd name="connsiteY129" fmla="*/ 1535305 h 1560574"/>
                              <a:gd name="connsiteX130" fmla="*/ 1926298 w 7772400"/>
                              <a:gd name="connsiteY130" fmla="*/ 1527818 h 1560574"/>
                              <a:gd name="connsiteX131" fmla="*/ 7620353 w 7772400"/>
                              <a:gd name="connsiteY131" fmla="*/ 1498120 h 1560574"/>
                              <a:gd name="connsiteX132" fmla="*/ 7628539 w 7772400"/>
                              <a:gd name="connsiteY132" fmla="*/ 1508511 h 1560574"/>
                              <a:gd name="connsiteX133" fmla="*/ 7607709 w 7772400"/>
                              <a:gd name="connsiteY133" fmla="*/ 1524945 h 1560574"/>
                              <a:gd name="connsiteX134" fmla="*/ 7599477 w 7772400"/>
                              <a:gd name="connsiteY134" fmla="*/ 1514553 h 1560574"/>
                              <a:gd name="connsiteX135" fmla="*/ 5626595 w 7772400"/>
                              <a:gd name="connsiteY135" fmla="*/ 1498120 h 1560574"/>
                              <a:gd name="connsiteX136" fmla="*/ 5647471 w 7772400"/>
                              <a:gd name="connsiteY136" fmla="*/ 1514553 h 1560574"/>
                              <a:gd name="connsiteX137" fmla="*/ 5639239 w 7772400"/>
                              <a:gd name="connsiteY137" fmla="*/ 1524945 h 1560574"/>
                              <a:gd name="connsiteX138" fmla="*/ 5618409 w 7772400"/>
                              <a:gd name="connsiteY138" fmla="*/ 1508511 h 1560574"/>
                              <a:gd name="connsiteX139" fmla="*/ 4973327 w 7772400"/>
                              <a:gd name="connsiteY139" fmla="*/ 1498120 h 1560574"/>
                              <a:gd name="connsiteX140" fmla="*/ 4981498 w 7772400"/>
                              <a:gd name="connsiteY140" fmla="*/ 1508511 h 1560574"/>
                              <a:gd name="connsiteX141" fmla="*/ 4960668 w 7772400"/>
                              <a:gd name="connsiteY141" fmla="*/ 1524945 h 1560574"/>
                              <a:gd name="connsiteX142" fmla="*/ 4952451 w 7772400"/>
                              <a:gd name="connsiteY142" fmla="*/ 1514553 h 1560574"/>
                              <a:gd name="connsiteX143" fmla="*/ 2979554 w 7772400"/>
                              <a:gd name="connsiteY143" fmla="*/ 1498120 h 1560574"/>
                              <a:gd name="connsiteX144" fmla="*/ 3000430 w 7772400"/>
                              <a:gd name="connsiteY144" fmla="*/ 1514553 h 1560574"/>
                              <a:gd name="connsiteX145" fmla="*/ 2992213 w 7772400"/>
                              <a:gd name="connsiteY145" fmla="*/ 1524945 h 1560574"/>
                              <a:gd name="connsiteX146" fmla="*/ 2971384 w 7772400"/>
                              <a:gd name="connsiteY146" fmla="*/ 1508511 h 1560574"/>
                              <a:gd name="connsiteX147" fmla="*/ 2326271 w 7772400"/>
                              <a:gd name="connsiteY147" fmla="*/ 1498120 h 1560574"/>
                              <a:gd name="connsiteX148" fmla="*/ 2334441 w 7772400"/>
                              <a:gd name="connsiteY148" fmla="*/ 1508511 h 1560574"/>
                              <a:gd name="connsiteX149" fmla="*/ 2313612 w 7772400"/>
                              <a:gd name="connsiteY149" fmla="*/ 1524945 h 1560574"/>
                              <a:gd name="connsiteX150" fmla="*/ 2305379 w 7772400"/>
                              <a:gd name="connsiteY150" fmla="*/ 1514553 h 1560574"/>
                              <a:gd name="connsiteX151" fmla="*/ 332493 w 7772400"/>
                              <a:gd name="connsiteY151" fmla="*/ 1498120 h 1560574"/>
                              <a:gd name="connsiteX152" fmla="*/ 353372 w 7772400"/>
                              <a:gd name="connsiteY152" fmla="*/ 1514553 h 1560574"/>
                              <a:gd name="connsiteX153" fmla="*/ 345144 w 7772400"/>
                              <a:gd name="connsiteY153" fmla="*/ 1524945 h 1560574"/>
                              <a:gd name="connsiteX154" fmla="*/ 324318 w 7772400"/>
                              <a:gd name="connsiteY154" fmla="*/ 1508511 h 1560574"/>
                              <a:gd name="connsiteX155" fmla="*/ 6058146 w 7772400"/>
                              <a:gd name="connsiteY155" fmla="*/ 1490586 h 1560574"/>
                              <a:gd name="connsiteX156" fmla="*/ 6076879 w 7772400"/>
                              <a:gd name="connsiteY156" fmla="*/ 1509303 h 1560574"/>
                              <a:gd name="connsiteX157" fmla="*/ 6067512 w 7772400"/>
                              <a:gd name="connsiteY157" fmla="*/ 1518654 h 1560574"/>
                              <a:gd name="connsiteX158" fmla="*/ 6048780 w 7772400"/>
                              <a:gd name="connsiteY158" fmla="*/ 1499952 h 1560574"/>
                              <a:gd name="connsiteX159" fmla="*/ 3411121 w 7772400"/>
                              <a:gd name="connsiteY159" fmla="*/ 1490586 h 1560574"/>
                              <a:gd name="connsiteX160" fmla="*/ 3429853 w 7772400"/>
                              <a:gd name="connsiteY160" fmla="*/ 1509303 h 1560574"/>
                              <a:gd name="connsiteX161" fmla="*/ 3420487 w 7772400"/>
                              <a:gd name="connsiteY161" fmla="*/ 1518654 h 1560574"/>
                              <a:gd name="connsiteX162" fmla="*/ 3401754 w 7772400"/>
                              <a:gd name="connsiteY162" fmla="*/ 1499952 h 1560574"/>
                              <a:gd name="connsiteX163" fmla="*/ 764053 w 7772400"/>
                              <a:gd name="connsiteY163" fmla="*/ 1490586 h 1560574"/>
                              <a:gd name="connsiteX164" fmla="*/ 782786 w 7772400"/>
                              <a:gd name="connsiteY164" fmla="*/ 1509303 h 1560574"/>
                              <a:gd name="connsiteX165" fmla="*/ 773419 w 7772400"/>
                              <a:gd name="connsiteY165" fmla="*/ 1518654 h 1560574"/>
                              <a:gd name="connsiteX166" fmla="*/ 754687 w 7772400"/>
                              <a:gd name="connsiteY166" fmla="*/ 1499952 h 1560574"/>
                              <a:gd name="connsiteX167" fmla="*/ 7191567 w 7772400"/>
                              <a:gd name="connsiteY167" fmla="*/ 1487821 h 1560574"/>
                              <a:gd name="connsiteX168" fmla="*/ 7200933 w 7772400"/>
                              <a:gd name="connsiteY168" fmla="*/ 1497188 h 1560574"/>
                              <a:gd name="connsiteX169" fmla="*/ 7182200 w 7772400"/>
                              <a:gd name="connsiteY169" fmla="*/ 1515905 h 1560574"/>
                              <a:gd name="connsiteX170" fmla="*/ 7172834 w 7772400"/>
                              <a:gd name="connsiteY170" fmla="*/ 1506538 h 1560574"/>
                              <a:gd name="connsiteX171" fmla="*/ 4544526 w 7772400"/>
                              <a:gd name="connsiteY171" fmla="*/ 1487821 h 1560574"/>
                              <a:gd name="connsiteX172" fmla="*/ 4553892 w 7772400"/>
                              <a:gd name="connsiteY172" fmla="*/ 1497188 h 1560574"/>
                              <a:gd name="connsiteX173" fmla="*/ 4535160 w 7772400"/>
                              <a:gd name="connsiteY173" fmla="*/ 1515905 h 1560574"/>
                              <a:gd name="connsiteX174" fmla="*/ 4525793 w 7772400"/>
                              <a:gd name="connsiteY174" fmla="*/ 1506538 h 1560574"/>
                              <a:gd name="connsiteX175" fmla="*/ 1897469 w 7772400"/>
                              <a:gd name="connsiteY175" fmla="*/ 1487821 h 1560574"/>
                              <a:gd name="connsiteX176" fmla="*/ 1906836 w 7772400"/>
                              <a:gd name="connsiteY176" fmla="*/ 1497188 h 1560574"/>
                              <a:gd name="connsiteX177" fmla="*/ 1888103 w 7772400"/>
                              <a:gd name="connsiteY177" fmla="*/ 1515905 h 1560574"/>
                              <a:gd name="connsiteX178" fmla="*/ 1878737 w 7772400"/>
                              <a:gd name="connsiteY178" fmla="*/ 1506538 h 1560574"/>
                              <a:gd name="connsiteX179" fmla="*/ 6721091 w 7772400"/>
                              <a:gd name="connsiteY179" fmla="*/ 1469943 h 1560574"/>
                              <a:gd name="connsiteX180" fmla="*/ 6730255 w 7772400"/>
                              <a:gd name="connsiteY180" fmla="*/ 1479495 h 1560574"/>
                              <a:gd name="connsiteX181" fmla="*/ 6710373 w 7772400"/>
                              <a:gd name="connsiteY181" fmla="*/ 1497591 h 1560574"/>
                              <a:gd name="connsiteX182" fmla="*/ 6701737 w 7772400"/>
                              <a:gd name="connsiteY182" fmla="*/ 1487572 h 1560574"/>
                              <a:gd name="connsiteX183" fmla="*/ 6721091 w 7772400"/>
                              <a:gd name="connsiteY183" fmla="*/ 1469943 h 1560574"/>
                              <a:gd name="connsiteX184" fmla="*/ 4074034 w 7772400"/>
                              <a:gd name="connsiteY184" fmla="*/ 1469943 h 1560574"/>
                              <a:gd name="connsiteX185" fmla="*/ 4083198 w 7772400"/>
                              <a:gd name="connsiteY185" fmla="*/ 1479495 h 1560574"/>
                              <a:gd name="connsiteX186" fmla="*/ 4063348 w 7772400"/>
                              <a:gd name="connsiteY186" fmla="*/ 1497591 h 1560574"/>
                              <a:gd name="connsiteX187" fmla="*/ 4054696 w 7772400"/>
                              <a:gd name="connsiteY187" fmla="*/ 1487572 h 1560574"/>
                              <a:gd name="connsiteX188" fmla="*/ 4074034 w 7772400"/>
                              <a:gd name="connsiteY188" fmla="*/ 1469943 h 1560574"/>
                              <a:gd name="connsiteX189" fmla="*/ 1426996 w 7772400"/>
                              <a:gd name="connsiteY189" fmla="*/ 1469943 h 1560574"/>
                              <a:gd name="connsiteX190" fmla="*/ 1436156 w 7772400"/>
                              <a:gd name="connsiteY190" fmla="*/ 1479495 h 1560574"/>
                              <a:gd name="connsiteX191" fmla="*/ 1436154 w 7772400"/>
                              <a:gd name="connsiteY191" fmla="*/ 1479495 h 1560574"/>
                              <a:gd name="connsiteX192" fmla="*/ 1416283 w 7772400"/>
                              <a:gd name="connsiteY192" fmla="*/ 1497591 h 1560574"/>
                              <a:gd name="connsiteX193" fmla="*/ 1407642 w 7772400"/>
                              <a:gd name="connsiteY193" fmla="*/ 1487572 h 1560574"/>
                              <a:gd name="connsiteX194" fmla="*/ 1426996 w 7772400"/>
                              <a:gd name="connsiteY194" fmla="*/ 1469943 h 1560574"/>
                              <a:gd name="connsiteX195" fmla="*/ 6510169 w 7772400"/>
                              <a:gd name="connsiteY195" fmla="*/ 1454270 h 1560574"/>
                              <a:gd name="connsiteX196" fmla="*/ 6528840 w 7772400"/>
                              <a:gd name="connsiteY196" fmla="*/ 1472754 h 1560574"/>
                              <a:gd name="connsiteX197" fmla="*/ 6519722 w 7772400"/>
                              <a:gd name="connsiteY197" fmla="*/ 1482369 h 1560574"/>
                              <a:gd name="connsiteX198" fmla="*/ 6500647 w 7772400"/>
                              <a:gd name="connsiteY198" fmla="*/ 1463481 h 1560574"/>
                              <a:gd name="connsiteX199" fmla="*/ 1216079 w 7772400"/>
                              <a:gd name="connsiteY199" fmla="*/ 1454270 h 1560574"/>
                              <a:gd name="connsiteX200" fmla="*/ 1234734 w 7772400"/>
                              <a:gd name="connsiteY200" fmla="*/ 1472754 h 1560574"/>
                              <a:gd name="connsiteX201" fmla="*/ 1225626 w 7772400"/>
                              <a:gd name="connsiteY201" fmla="*/ 1482369 h 1560574"/>
                              <a:gd name="connsiteX202" fmla="*/ 1206559 w 7772400"/>
                              <a:gd name="connsiteY202" fmla="*/ 1463481 h 1560574"/>
                              <a:gd name="connsiteX203" fmla="*/ 3863144 w 7772400"/>
                              <a:gd name="connsiteY203" fmla="*/ 1454254 h 1560574"/>
                              <a:gd name="connsiteX204" fmla="*/ 3881799 w 7772400"/>
                              <a:gd name="connsiteY204" fmla="*/ 1472723 h 1560574"/>
                              <a:gd name="connsiteX205" fmla="*/ 3872681 w 7772400"/>
                              <a:gd name="connsiteY205" fmla="*/ 1482353 h 1560574"/>
                              <a:gd name="connsiteX206" fmla="*/ 3853622 w 7772400"/>
                              <a:gd name="connsiteY206" fmla="*/ 1463450 h 1560574"/>
                              <a:gd name="connsiteX207" fmla="*/ 5975386 w 7772400"/>
                              <a:gd name="connsiteY207" fmla="*/ 1453011 h 1560574"/>
                              <a:gd name="connsiteX208" fmla="*/ 5990935 w 7772400"/>
                              <a:gd name="connsiteY208" fmla="*/ 1474571 h 1560574"/>
                              <a:gd name="connsiteX209" fmla="*/ 5980171 w 7772400"/>
                              <a:gd name="connsiteY209" fmla="*/ 1482276 h 1560574"/>
                              <a:gd name="connsiteX210" fmla="*/ 5964669 w 7772400"/>
                              <a:gd name="connsiteY210" fmla="*/ 1460763 h 1560574"/>
                              <a:gd name="connsiteX211" fmla="*/ 681287 w 7772400"/>
                              <a:gd name="connsiteY211" fmla="*/ 1453011 h 1560574"/>
                              <a:gd name="connsiteX212" fmla="*/ 696836 w 7772400"/>
                              <a:gd name="connsiteY212" fmla="*/ 1474571 h 1560574"/>
                              <a:gd name="connsiteX213" fmla="*/ 696837 w 7772400"/>
                              <a:gd name="connsiteY213" fmla="*/ 1474571 h 1560574"/>
                              <a:gd name="connsiteX214" fmla="*/ 686075 w 7772400"/>
                              <a:gd name="connsiteY214" fmla="*/ 1482276 h 1560574"/>
                              <a:gd name="connsiteX215" fmla="*/ 670576 w 7772400"/>
                              <a:gd name="connsiteY215" fmla="*/ 1460763 h 1560574"/>
                              <a:gd name="connsiteX216" fmla="*/ 3328314 w 7772400"/>
                              <a:gd name="connsiteY216" fmla="*/ 1452981 h 1560574"/>
                              <a:gd name="connsiteX217" fmla="*/ 3343878 w 7772400"/>
                              <a:gd name="connsiteY217" fmla="*/ 1474540 h 1560574"/>
                              <a:gd name="connsiteX218" fmla="*/ 3343863 w 7772400"/>
                              <a:gd name="connsiteY218" fmla="*/ 1474540 h 1560574"/>
                              <a:gd name="connsiteX219" fmla="*/ 3333099 w 7772400"/>
                              <a:gd name="connsiteY219" fmla="*/ 1482245 h 1560574"/>
                              <a:gd name="connsiteX220" fmla="*/ 3317612 w 7772400"/>
                              <a:gd name="connsiteY220" fmla="*/ 1460731 h 1560574"/>
                              <a:gd name="connsiteX221" fmla="*/ 7683588 w 7772400"/>
                              <a:gd name="connsiteY221" fmla="*/ 1449486 h 1560574"/>
                              <a:gd name="connsiteX222" fmla="*/ 7691556 w 7772400"/>
                              <a:gd name="connsiteY222" fmla="*/ 1460033 h 1560574"/>
                              <a:gd name="connsiteX223" fmla="*/ 7670493 w 7772400"/>
                              <a:gd name="connsiteY223" fmla="*/ 1476062 h 1560574"/>
                              <a:gd name="connsiteX224" fmla="*/ 7662432 w 7772400"/>
                              <a:gd name="connsiteY224" fmla="*/ 1465562 h 1560574"/>
                              <a:gd name="connsiteX225" fmla="*/ 7683588 w 7772400"/>
                              <a:gd name="connsiteY225" fmla="*/ 1449486 h 1560574"/>
                              <a:gd name="connsiteX226" fmla="*/ 5563360 w 7772400"/>
                              <a:gd nam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"*/ 5576439 w 7772400"/>
                              <a:gd name="connsiteY228" fmla="*/ 1476062 h 1560574"/>
                              <a:gd name="connsiteX229" fmla="*/ 5555393 w 7772400"/>
                              <a:gd name="connsiteY229" fmla="*/ 1460033 h 1560574"/>
                              <a:gd name="connsiteX230" fmla="*/ 5036562 w 7772400"/>
                              <a:gd name="connsiteY230" fmla="*/ 1449486 h 1560574"/>
                              <a:gd name="connsiteX231" fmla="*/ 5044531 w 7772400"/>
                              <a:gd name="connsiteY231" fmla="*/ 1460033 h 1560574"/>
                              <a:gd name="connsiteX232" fmla="*/ 5023468 w 7772400"/>
                              <a:gd name="connsiteY232" fmla="*/ 1476062 h 1560574"/>
                              <a:gd name="connsiteX233" fmla="*/ 5015391 w 7772400"/>
                              <a:gd name="connsiteY233" fmla="*/ 1465562 h 1560574"/>
                              <a:gd name="connsiteX234" fmla="*/ 5036562 w 7772400"/>
                              <a:gd name="connsiteY234" fmla="*/ 1449486 h 1560574"/>
                              <a:gd name="connsiteX235" fmla="*/ 2916320 w 7772400"/>
                              <a:gd name="connsiteY235" fmla="*/ 1449486 h 1560574"/>
                              <a:gd name="connsiteX236" fmla="*/ 2937491 w 7772400"/>
                              <a:gd name="connsiteY236" fmla="*/ 1465562 h 1560574"/>
                              <a:gd name="connsiteX237" fmla="*/ 2929414 w 7772400"/>
                              <a:gd name="connsiteY237" fmla="*/ 1476062 h 1560574"/>
                              <a:gd name="connsiteX238" fmla="*/ 2908351 w 7772400"/>
                              <a:gd name="connsiteY238" fmla="*/ 1460033 h 1560574"/>
                              <a:gd name="connsiteX239" fmla="*/ 2389506 w 7772400"/>
                              <a:gd name="connsiteY239" fmla="*/ 1449486 h 1560574"/>
                              <a:gd name="connsiteX240" fmla="*/ 2397458 w 7772400"/>
                              <a:gd name="connsiteY240" fmla="*/ 1460033 h 1560574"/>
                              <a:gd name="connsiteX241" fmla="*/ 2376411 w 7772400"/>
                              <a:gd name="connsiteY241" fmla="*/ 1476062 h 1560574"/>
                              <a:gd name="connsiteX242" fmla="*/ 2368334 w 7772400"/>
                              <a:gd name="connsiteY242" fmla="*/ 1465562 h 1560574"/>
                              <a:gd name="connsiteX243" fmla="*/ 2389506 w 7772400"/>
                              <a:gd name="connsiteY243" fmla="*/ 1449486 h 1560574"/>
                              <a:gd name="connsiteX244" fmla="*/ 269260 w 7772400"/>
                              <a:gd name="connsiteY244" fmla="*/ 1449486 h 1560574"/>
                              <a:gd name="connsiteX245" fmla="*/ 290424 w 7772400"/>
                              <a:gd name="connsiteY245" fmla="*/ 1465562 h 1560574"/>
                              <a:gd name="connsiteX246" fmla="*/ 282351 w 7772400"/>
                              <a:gd name="connsiteY246" fmla="*/ 1476062 h 1560574"/>
                              <a:gd name="connsiteX247" fmla="*/ 261290 w 7772400"/>
                              <a:gd name="connsiteY247" fmla="*/ 1460033 h 1560574"/>
                              <a:gd name="connsiteX248" fmla="*/ 5599055 w 7772400"/>
                              <a:gd name="connsiteY248" fmla="*/ 1442231 h 1560574"/>
                              <a:gd name="connsiteX249" fmla="*/ 5610394 w 7772400"/>
                              <a:gd name="connsiteY249" fmla="*/ 1449097 h 1560574"/>
                              <a:gd name="connsiteX250" fmla="*/ 5596912 w 7772400"/>
                              <a:gd name="connsiteY250" fmla="*/ 1471775 h 1560574"/>
                              <a:gd name="connsiteX251" fmla="*/ 5585417 w 7772400"/>
                              <a:gd name="connsiteY251" fmla="*/ 1465158 h 1560574"/>
                              <a:gd name="connsiteX252" fmla="*/ 5599055 w 7772400"/>
                              <a:gd name="connsiteY252" fmla="*/ 1442231 h 1560574"/>
                              <a:gd name="connsiteX253" fmla="*/ 2952030 w 7772400"/>
                              <a:gd name="connsiteY253" fmla="*/ 1442231 h 1560574"/>
                              <a:gd name="connsiteX254" fmla="*/ 2963353 w 7772400"/>
                              <a:gd name="connsiteY254" fmla="*/ 1449097 h 1560574"/>
                              <a:gd name="connsiteX255" fmla="*/ 2949871 w 7772400"/>
                              <a:gd name="connsiteY255" fmla="*/ 1471775 h 1560574"/>
                              <a:gd name="connsiteX256" fmla="*/ 2938392 w 7772400"/>
                              <a:gd name="connsiteY256" fmla="*/ 1465158 h 1560574"/>
                              <a:gd name="connsiteX257" fmla="*/ 2952030 w 7772400"/>
                              <a:gd name="connsiteY257" fmla="*/ 1442231 h 1560574"/>
                              <a:gd name="connsiteX258" fmla="*/ 304937 w 7772400"/>
                              <a:gd name="connsiteY258" fmla="*/ 1442231 h 1560574"/>
                              <a:gd name="connsiteX259" fmla="*/ 316270 w 7772400"/>
                              <a:gd name="connsiteY259" fmla="*/ 1449097 h 1560574"/>
                              <a:gd name="connsiteX260" fmla="*/ 302791 w 7772400"/>
                              <a:gd name="connsiteY260" fmla="*/ 1471775 h 1560574"/>
                              <a:gd name="connsiteX261" fmla="*/ 291303 w 7772400"/>
                              <a:gd name="connsiteY261" fmla="*/ 1465158 h 1560574"/>
                              <a:gd name="connsiteX262" fmla="*/ 304937 w 7772400"/>
                              <a:gd name="connsiteY262" fmla="*/ 1442231 h 1560574"/>
                              <a:gd name="connsiteX263" fmla="*/ 4634539 w 7772400"/>
                              <a:gd name="connsiteY263" fmla="*/ 1440958 h 1560574"/>
                              <a:gd name="connsiteX264" fmla="*/ 4645304 w 7772400"/>
                              <a:gd name="connsiteY264" fmla="*/ 1448662 h 1560574"/>
                              <a:gd name="connsiteX265" fmla="*/ 4629864 w 7772400"/>
                              <a:gd name="connsiteY265" fmla="*/ 1470222 h 1560574"/>
                              <a:gd name="connsiteX266" fmla="*/ 4619100 w 7772400"/>
                              <a:gd name="connsiteY266" fmla="*/ 1462518 h 1560574"/>
                              <a:gd name="connsiteX267" fmla="*/ 7281596 w 7772400"/>
                              <a:gd name="connsiteY267" fmla="*/ 1440943 h 1560574"/>
                              <a:gd name="connsiteX268" fmla="*/ 7292360 w 7772400"/>
                              <a:gd name="connsiteY268" fmla="*/ 1448631 h 1560574"/>
                              <a:gd name="connsiteX269" fmla="*/ 7276920 w 7772400"/>
                              <a:gd name="connsiteY269" fmla="*/ 1470191 h 1560574"/>
                              <a:gd name="connsiteX270" fmla="*/ 7266156 w 7772400"/>
                              <a:gd name="connsiteY270" fmla="*/ 1462487 h 1560574"/>
                              <a:gd name="connsiteX271" fmla="*/ 1987514 w 7772400"/>
                              <a:gd name="connsiteY271" fmla="*/ 1440943 h 1560574"/>
                              <a:gd name="connsiteX272" fmla="*/ 1998278 w 7772400"/>
                              <a:gd name="connsiteY272" fmla="*/ 1448631 h 1560574"/>
                              <a:gd name="connsiteX273" fmla="*/ 1982823 w 7772400"/>
                              <a:gd name="connsiteY273" fmla="*/ 1470191 h 1560574"/>
                              <a:gd name="connsiteX274" fmla="*/ 1972058 w 7772400"/>
                              <a:gd name="connsiteY274" fmla="*/ 1462487 h 1560574"/>
                              <a:gd name="connsiteX275" fmla="*/ 7644802 w 7772400"/>
                              <a:gd name="connsiteY275" fmla="*/ 1437246 h 1560574"/>
                              <a:gd name="connsiteX276" fmla="*/ 7658486 w 7772400"/>
                              <a:gd name="connsiteY276" fmla="*/ 1459955 h 1560574"/>
                              <a:gd name="connsiteX277" fmla="*/ 7647116 w 7772400"/>
                              <a:gd name="connsiteY277" fmla="*/ 1466680 h 1560574"/>
                              <a:gd name="connsiteX278" fmla="*/ 7633525 w 7772400"/>
                              <a:gd name="connsiteY278" fmla="*/ 1444173 h 1560574"/>
                              <a:gd name="connsiteX279" fmla="*/ 4997776 w 7772400"/>
                              <a:gd name="connsiteY279" fmla="*/ 1437246 h 1560574"/>
                              <a:gd name="connsiteX280" fmla="*/ 5011461 w 7772400"/>
                              <a:gd name="connsiteY280" fmla="*/ 1459955 h 1560574"/>
                              <a:gd name="connsiteX281" fmla="*/ 5000075 w 7772400"/>
                              <a:gd name="connsiteY281" fmla="*/ 1466680 h 1560574"/>
                              <a:gd name="connsiteX282" fmla="*/ 4986484 w 7772400"/>
                              <a:gd name="connsiteY282" fmla="*/ 1444173 h 1560574"/>
                              <a:gd name="connsiteX283" fmla="*/ 2350704 w 7772400"/>
                              <a:gd name="connsiteY283" fmla="*/ 1437246 h 1560574"/>
                              <a:gd name="connsiteX284" fmla="*/ 2364404 w 7772400"/>
                              <a:gd name="connsiteY284" fmla="*/ 1459955 h 1560574"/>
                              <a:gd name="connsiteX285" fmla="*/ 2353018 w 7772400"/>
                              <a:gd name="connsiteY285" fmla="*/ 1466680 h 1560574"/>
                              <a:gd name="connsiteX286" fmla="*/ 2339427 w 7772400"/>
                              <a:gd name="connsiteY286" fmla="*/ 1444173 h 1560574"/>
                              <a:gd name="connsiteX287" fmla="*/ 6001948 w 7772400"/>
                              <a:gd name="connsiteY287" fmla="*/ 1434450 h 1560574"/>
                              <a:gd name="connsiteX288" fmla="*/ 6020681 w 7772400"/>
                              <a:gd name="connsiteY288" fmla="*/ 1453167 h 1560574"/>
                              <a:gd name="connsiteX289" fmla="*/ 6011314 w 7772400"/>
                              <a:gd name="connsiteY289" fmla="*/ 1462518 h 1560574"/>
                              <a:gd name="connsiteX290" fmla="*/ 5992582 w 7772400"/>
                              <a:gd name="connsiteY290" fmla="*/ 1443801 h 1560574"/>
                              <a:gd name="connsiteX291" fmla="*/ 3354922 w 7772400"/>
                              <a:gd name="connsiteY291" fmla="*/ 1434450 h 1560574"/>
                              <a:gd name="connsiteX292" fmla="*/ 3373655 w 7772400"/>
                              <a:gd name="connsiteY292" fmla="*/ 1453167 h 1560574"/>
                              <a:gd name="connsiteX293" fmla="*/ 3364289 w 7772400"/>
                              <a:gd name="connsiteY293" fmla="*/ 1462518 h 1560574"/>
                              <a:gd name="connsiteX294" fmla="*/ 3345556 w 7772400"/>
                              <a:gd name="connsiteY294" fmla="*/ 1443801 h 1560574"/>
                              <a:gd name="connsiteX295" fmla="*/ 707858 w 7772400"/>
                              <a:gd name="connsiteY295" fmla="*/ 1434450 h 1560574"/>
                              <a:gd name="connsiteX296" fmla="*/ 726591 w 7772400"/>
                              <a:gd name="connsiteY296" fmla="*/ 1453167 h 1560574"/>
                              <a:gd name="connsiteX297" fmla="*/ 717224 w 7772400"/>
                              <a:gd name="connsiteY297" fmla="*/ 1462518 h 1560574"/>
                              <a:gd name="connsiteX298" fmla="*/ 698492 w 7772400"/>
                              <a:gd name="connsiteY298" fmla="*/ 1443801 h 1560574"/>
                              <a:gd name="connsiteX299" fmla="*/ 7247765 w 7772400"/>
                              <a:gd name="connsiteY299" fmla="*/ 1431685 h 1560574"/>
                              <a:gd name="connsiteX300" fmla="*/ 7257131 w 7772400"/>
                              <a:gd name="connsiteY300" fmla="*/ 1441036 h 1560574"/>
                              <a:gd name="connsiteX301" fmla="*/ 7238399 w 7772400"/>
                              <a:gd name="connsiteY301" fmla="*/ 1459753 h 1560574"/>
                              <a:gd name="connsiteX302" fmla="*/ 7229032 w 7772400"/>
                              <a:gd name="connsiteY302" fmla="*/ 1450402 h 1560574"/>
                              <a:gd name="connsiteX303" fmla="*/ 4600724 w 7772400"/>
                              <a:gd name="connsiteY303" fmla="*/ 1431685 h 1560574"/>
                              <a:gd name="connsiteX304" fmla="*/ 4610091 w 7772400"/>
                              <a:gd name="connsiteY304" fmla="*/ 1441036 h 1560574"/>
                              <a:gd name="connsiteX305" fmla="*/ 4591358 w 7772400"/>
                              <a:gd name="connsiteY305" fmla="*/ 1459753 h 1560574"/>
                              <a:gd name="connsiteX306" fmla="*/ 4581991 w 7772400"/>
                              <a:gd name="connsiteY306" fmla="*/ 1450402 h 1560574"/>
                              <a:gd name="connsiteX307" fmla="*/ 1953667 w 7772400"/>
                              <a:gd name="connsiteY307" fmla="*/ 1431685 h 1560574"/>
                              <a:gd name="connsiteX308" fmla="*/ 1963034 w 7772400"/>
                              <a:gd name="connsiteY308" fmla="*/ 1441036 h 1560574"/>
                              <a:gd name="connsiteX309" fmla="*/ 1944301 w 7772400"/>
                              <a:gd name="connsiteY309" fmla="*/ 1459753 h 1560574"/>
                              <a:gd name="connsiteX310" fmla="*/ 1934935 w 7772400"/>
                              <a:gd name="connsiteY310" fmla="*/ 1450402 h 1560574"/>
                              <a:gd name="connsiteX311" fmla="*/ 6774803 w 7772400"/>
                              <a:gd name="connsiteY311" fmla="*/ 1412160 h 1560574"/>
                              <a:gd name="connsiteX312" fmla="*/ 6784900 w 7772400"/>
                              <a:gd name="connsiteY312" fmla="*/ 1420703 h 1560574"/>
                              <a:gd name="connsiteX313" fmla="*/ 6767348 w 7772400"/>
                              <a:gd name="connsiteY313" fmla="*/ 1440849 h 1560574"/>
                              <a:gd name="connsiteX314" fmla="*/ 6757469 w 7772400"/>
                              <a:gd name="connsiteY314" fmla="*/ 1432011 h 1560574"/>
                              <a:gd name="connsiteX315" fmla="*/ 6774803 w 7772400"/>
                              <a:gd name="connsiteY315" fmla="*/ 1412160 h 1560574"/>
                              <a:gd name="connsiteX316" fmla="*/ 1480709 w 7772400"/>
                              <a:gd name="connsiteY316" fmla="*/ 1412160 h 1560574"/>
                              <a:gd name="connsiteX317" fmla="*/ 1490798 w 7772400"/>
                              <a:gd name="connsiteY317" fmla="*/ 1420703 h 1560574"/>
                              <a:gd name="connsiteX318" fmla="*/ 1490799 w 7772400"/>
                              <a:gd name="connsiteY318" fmla="*/ 1420703 h 1560574"/>
                              <a:gd name="connsiteX319" fmla="*/ 1473258 w 7772400"/>
                              <a:gd name="connsiteY319" fmla="*/ 1440849 h 1560574"/>
                              <a:gd name="connsiteX320" fmla="*/ 1463373 w 7772400"/>
                              <a:gd name="connsiteY320" fmla="*/ 1432011 h 1560574"/>
                              <a:gd name="connsiteX321" fmla="*/ 1480709 w 7772400"/>
                              <a:gd name="connsiteY321" fmla="*/ 1412160 h 1560574"/>
                              <a:gd name="connsiteX322" fmla="*/ 4127747 w 7772400"/>
                              <a:gd name="connsiteY322" fmla="*/ 1412144 h 1560574"/>
                              <a:gd name="connsiteX323" fmla="*/ 4137828 w 7772400"/>
                              <a:gd name="connsiteY323" fmla="*/ 1420672 h 1560574"/>
                              <a:gd name="connsiteX324" fmla="*/ 4120291 w 7772400"/>
                              <a:gd name="connsiteY324" fmla="*/ 1440834 h 1560574"/>
                              <a:gd name="connsiteX325" fmla="*/ 4110412 w 7772400"/>
                              <a:gd name="connsiteY325" fmla="*/ 1431995 h 1560574"/>
                              <a:gd name="connsiteX326" fmla="*/ 4127747 w 7772400"/>
                              <a:gd name="connsiteY326" fmla="*/ 1412144 h 1560574"/>
                              <a:gd name="connsiteX327" fmla="*/ 205250 w 7772400"/>
                              <a:gd name="connsiteY327" fmla="*/ 1401924 h 1560574"/>
                              <a:gd name="connsiteX328" fmla="*/ 226672 w 7772400"/>
                              <a:gd name="connsiteY328" fmla="*/ 1417674 h 1560574"/>
                              <a:gd name="connsiteX329" fmla="*/ 218756 w 7772400"/>
                              <a:gd name="connsiteY329" fmla="*/ 1428330 h 1560574"/>
                              <a:gd name="connsiteX330" fmla="*/ 197436 w 7772400"/>
                              <a:gd name="connsiteY330" fmla="*/ 1412626 h 1560574"/>
                              <a:gd name="connsiteX331" fmla="*/ 7747599 w 7772400"/>
                              <a:gd name="connsiteY331" fmla="*/ 1401923 h 1560574"/>
                              <a:gd name="connsiteX332" fmla="*/ 7755412 w 7772400"/>
                              <a:gd name="connsiteY332" fmla="*/ 1412626 h 1560574"/>
                              <a:gd name="connsiteX333" fmla="*/ 7734100 w 7772400"/>
                              <a:gd name="connsiteY333" fmla="*/ 1428330 h 1560574"/>
                              <a:gd name="connsiteX334" fmla="*/ 7726179 w 7772400"/>
                              <a:gd name="connsiteY334" fmla="*/ 1417674 h 1560574"/>
                              <a:gd name="connsiteX335" fmla="*/ 7747599 w 7772400"/>
                              <a:gd name="connsiteY335" fmla="*/ 1401923 h 1560574"/>
                              <a:gd name="connsiteX336" fmla="*/ 5499350 w 7772400"/>
                              <a:gd name="connsiteY336" fmla="*/ 1401923 h 1560574"/>
                              <a:gd name="connsiteX337" fmla="*/ 5520770 w 7772400"/>
                              <a:gd name="connsiteY337" fmla="*/ 1417674 h 1560574"/>
                              <a:gd name="connsiteX338" fmla="*/ 5512848 w 7772400"/>
                              <a:gd name="connsiteY338" fmla="*/ 1428330 h 1560574"/>
                              <a:gd name="connsiteX339" fmla="*/ 5491536 w 7772400"/>
                              <a:gd name="connsiteY339" fmla="*/ 1412626 h 1560574"/>
                              <a:gd name="connsiteX340" fmla="*/ 5100573 w 7772400"/>
                              <a:gd name="connsiteY340" fmla="*/ 1401923 h 1560574"/>
                              <a:gd name="connsiteX341" fmla="*/ 5108386 w 7772400"/>
                              <a:gd name="connsiteY341" fmla="*/ 1412626 h 1560574"/>
                              <a:gd name="connsiteX342" fmla="*/ 5087060 w 7772400"/>
                              <a:gd name="connsiteY342" fmla="*/ 1428330 h 1560574"/>
                              <a:gd name="connsiteX343" fmla="*/ 5079138 w 7772400"/>
                              <a:gd name="connsiteY343" fmla="*/ 1417674 h 1560574"/>
                              <a:gd name="connsiteX344" fmla="*/ 5100573 w 7772400"/>
                              <a:gd name="connsiteY344" fmla="*/ 1401923 h 1560574"/>
                              <a:gd name="connsiteX345" fmla="*/ 2852309 w 7772400"/>
                              <a:gd name="connsiteY345" fmla="*/ 1401923 h 1560574"/>
                              <a:gd name="connsiteX346" fmla="*/ 2873728 w 7772400"/>
                              <a:gd name="connsiteY346" fmla="*/ 1417674 h 1560574"/>
                              <a:gd name="connsiteX347" fmla="*/ 2865822 w 7772400"/>
                              <a:gd name="connsiteY347" fmla="*/ 1428330 h 1560574"/>
                              <a:gd name="connsiteX348" fmla="*/ 2844495 w 7772400"/>
                              <a:gd name="connsiteY348" fmla="*/ 1412626 h 1560574"/>
                              <a:gd name="connsiteX349" fmla="*/ 2453501 w 7772400"/>
                              <a:gd name="connsiteY349" fmla="*/ 1401923 h 1560574"/>
                              <a:gd name="connsiteX350" fmla="*/ 2461314 w 7772400"/>
                              <a:gd name="connsiteY350" fmla="*/ 1412626 h 1560574"/>
                              <a:gd name="connsiteX351" fmla="*/ 2440003 w 7772400"/>
                              <a:gd name="connsiteY351" fmla="*/ 1428330 h 1560574"/>
                              <a:gd name="connsiteX352" fmla="*/ 2432081 w 7772400"/>
                              <a:gd name="connsiteY352" fmla="*/ 1417674 h 1560574"/>
                              <a:gd name="connsiteX353" fmla="*/ 2453501 w 7772400"/>
                              <a:gd name="connsiteY353" fmla="*/ 1401923 h 1560574"/>
                              <a:gd name="connsiteX354" fmla="*/ 205249 w 7772400"/>
                              <a:gd name="connsiteY354" fmla="*/ 1401923 h 1560574"/>
                              <a:gd name="connsiteX355" fmla="*/ 205250 w 7772400"/>
                              <a:gd name="connsiteY355" fmla="*/ 1401923 h 1560574"/>
                              <a:gd name="connsiteX356" fmla="*/ 205250 w 7772400"/>
                              <a:gd name="connsiteY356" fmla="*/ 1401924 h 1560574"/>
                              <a:gd name="connsiteX357" fmla="*/ 2310873 w 7772400"/>
                              <a:gd name="connsiteY357" fmla="*/ 1400037 h 1560574"/>
                              <a:gd name="connsiteX358" fmla="*/ 2310878 w 7772400"/>
                              <a:gd name="connsiteY358" fmla="*/ 1400044 h 1560574"/>
                              <a:gd name="connsiteX359" fmla="*/ 2310862 w 7772400"/>
                              <a:gd name="connsiteY359" fmla="*/ 1400044 h 1560574"/>
                              <a:gd name="connsiteX360" fmla="*/ 3810829 w 7772400"/>
                              <a:gd name="connsiteY360" fmla="*/ 1395027 h 1560574"/>
                              <a:gd name="connsiteX361" fmla="*/ 3827775 w 7772400"/>
                              <a:gd name="connsiteY361" fmla="*/ 1415298 h 1560574"/>
                              <a:gd name="connsiteX362" fmla="*/ 3817679 w 7772400"/>
                              <a:gd name="connsiteY362" fmla="*/ 1423872 h 1560574"/>
                              <a:gd name="connsiteX363" fmla="*/ 3800577 w 7772400"/>
                              <a:gd name="connsiteY363" fmla="*/ 1403399 h 1560574"/>
                              <a:gd name="connsiteX364" fmla="*/ 6457886 w 7772400"/>
                              <a:gd name="connsiteY364" fmla="*/ 1394996 h 1560574"/>
                              <a:gd name="connsiteX365" fmla="*/ 6474832 w 7772400"/>
                              <a:gd name="connsiteY365" fmla="*/ 1415266 h 1560574"/>
                              <a:gd name="connsiteX366" fmla="*/ 6464751 w 7772400"/>
                              <a:gd name="connsiteY366" fmla="*/ 1423856 h 1560574"/>
                              <a:gd name="connsiteX367" fmla="*/ 6447634 w 7772400"/>
                              <a:gd name="connsiteY367" fmla="*/ 1403384 h 1560574"/>
                              <a:gd name="connsiteX368" fmla="*/ 1163791 w 7772400"/>
                              <a:gd name="connsiteY368" fmla="*/ 1394996 h 1560574"/>
                              <a:gd name="connsiteX369" fmla="*/ 1180739 w 7772400"/>
                              <a:gd name="connsiteY369" fmla="*/ 1415266 h 1560574"/>
                              <a:gd name="connsiteX370" fmla="*/ 1170647 w 7772400"/>
                              <a:gd name="connsiteY370" fmla="*/ 1423856 h 1560574"/>
                              <a:gd name="connsiteX371" fmla="*/ 1153545 w 7772400"/>
                              <a:gd name="connsiteY371" fmla="*/ 1403384 h 1560574"/>
                              <a:gd name="connsiteX372" fmla="*/ 3281110 w 7772400"/>
                              <a:gd name="connsiteY372" fmla="*/ 1388767 h 1560574"/>
                              <a:gd name="connsiteX373" fmla="*/ 3296969 w 7772400"/>
                              <a:gd name="connsiteY373" fmla="*/ 1410094 h 1560574"/>
                              <a:gd name="connsiteX374" fmla="*/ 3286298 w 7772400"/>
                              <a:gd name="connsiteY374" fmla="*/ 1417954 h 1560574"/>
                              <a:gd name="connsiteX375" fmla="*/ 3270501 w 7772400"/>
                              <a:gd name="connsiteY375" fmla="*/ 1396689 h 1560574"/>
                              <a:gd name="connsiteX376" fmla="*/ 5928167 w 7772400"/>
                              <a:gd name="connsiteY376" fmla="*/ 1388752 h 1560574"/>
                              <a:gd name="connsiteX377" fmla="*/ 5944026 w 7772400"/>
                              <a:gd name="connsiteY377" fmla="*/ 1410063 h 1560574"/>
                              <a:gd name="connsiteX378" fmla="*/ 5933370 w 7772400"/>
                              <a:gd name="connsiteY378" fmla="*/ 1417938 h 1560574"/>
                              <a:gd name="connsiteX379" fmla="*/ 5917558 w 7772400"/>
                              <a:gd name="connsiteY379" fmla="*/ 1396658 h 1560574"/>
                              <a:gd name="connsiteX380" fmla="*/ 634067 w 7772400"/>
                              <a:gd name="connsiteY380" fmla="*/ 1388752 h 1560574"/>
                              <a:gd name="connsiteX381" fmla="*/ 649928 w 7772400"/>
                              <a:gd name="connsiteY381" fmla="*/ 1410063 h 1560574"/>
                              <a:gd name="connsiteX382" fmla="*/ 649927 w 7772400"/>
                              <a:gd name="connsiteY382" fmla="*/ 1410063 h 1560574"/>
                              <a:gd name="connsiteX383" fmla="*/ 639266 w 7772400"/>
                              <a:gd name="connsiteY383" fmla="*/ 1417938 h 1560574"/>
                              <a:gd name="connsiteX384" fmla="*/ 623460 w 7772400"/>
                              <a:gd name="connsiteY384" fmla="*/ 1396658 h 1560574"/>
                              <a:gd name="connsiteX385" fmla="*/ 5945734 w 7772400"/>
                              <a:gd name="connsiteY385" fmla="*/ 1378283 h 1560574"/>
                              <a:gd name="connsiteX386" fmla="*/ 5964482 w 7772400"/>
                              <a:gd name="connsiteY386" fmla="*/ 1397015 h 1560574"/>
                              <a:gd name="connsiteX387" fmla="*/ 5955116 w 7772400"/>
                              <a:gd name="connsiteY387" fmla="*/ 1406382 h 1560574"/>
                              <a:gd name="connsiteX388" fmla="*/ 5936368 w 7772400"/>
                              <a:gd name="connsiteY388" fmla="*/ 1387633 h 1560574"/>
                              <a:gd name="connsiteX389" fmla="*/ 3298693 w 7772400"/>
                              <a:gd name="connsiteY389" fmla="*/ 1378283 h 1560574"/>
                              <a:gd name="connsiteX390" fmla="*/ 3317457 w 7772400"/>
                              <a:gd name="connsiteY390" fmla="*/ 1397015 h 1560574"/>
                              <a:gd name="connsiteX391" fmla="*/ 3308091 w 7772400"/>
                              <a:gd name="connsiteY391" fmla="*/ 1406382 h 1560574"/>
                              <a:gd name="connsiteX392" fmla="*/ 3289327 w 7772400"/>
                              <a:gd name="connsiteY392" fmla="*/ 1387633 h 1560574"/>
                              <a:gd name="connsiteX393" fmla="*/ 651635 w 7772400"/>
                              <a:gd name="connsiteY393" fmla="*/ 1378283 h 1560574"/>
                              <a:gd name="connsiteX394" fmla="*/ 670393 w 7772400"/>
                              <a:gd name="connsiteY394" fmla="*/ 1397015 h 1560574"/>
                              <a:gd name="connsiteX395" fmla="*/ 661026 w 7772400"/>
                              <a:gd name="connsiteY395" fmla="*/ 1406382 h 1560574"/>
                              <a:gd name="connsiteX396" fmla="*/ 642269 w 7772400"/>
                              <a:gd name="connsiteY396" fmla="*/ 1387633 h 1560574"/>
                              <a:gd name="connsiteX397" fmla="*/ 4681681 w 7772400"/>
                              <a:gd name="connsiteY397" fmla="*/ 1376651 h 1560574"/>
                              <a:gd name="connsiteX398" fmla="*/ 4692337 w 7772400"/>
                              <a:gd name="connsiteY398" fmla="*/ 1384511 h 1560574"/>
                              <a:gd name="connsiteX399" fmla="*/ 4676556 w 7772400"/>
                              <a:gd name="connsiteY399" fmla="*/ 1405838 h 1560574"/>
                              <a:gd name="connsiteX400" fmla="*/ 4665900 w 7772400"/>
                              <a:gd name="connsiteY400" fmla="*/ 1397978 h 1560574"/>
                              <a:gd name="connsiteX401" fmla="*/ 7328723 w 7772400"/>
                              <a:gd name="connsiteY401" fmla="*/ 1376620 h 1560574"/>
                              <a:gd name="connsiteX402" fmla="*/ 7339378 w 7772400"/>
                              <a:gd name="connsiteY402" fmla="*/ 1384480 h 1560574"/>
                              <a:gd name="connsiteX403" fmla="*/ 7323597 w 7772400"/>
                              <a:gd name="connsiteY403" fmla="*/ 1405807 h 1560574"/>
                              <a:gd name="connsiteX404" fmla="*/ 7312941 w 7772400"/>
                              <a:gd name="connsiteY404" fmla="*/ 1397947 h 1560574"/>
                              <a:gd name="connsiteX405" fmla="*/ 2034625 w 7772400"/>
                              <a:gd name="connsiteY405" fmla="*/ 1376620 h 1560574"/>
                              <a:gd name="connsiteX406" fmla="*/ 2045280 w 7772400"/>
                              <a:gd name="connsiteY406" fmla="*/ 1384480 h 1560574"/>
                              <a:gd name="connsiteX407" fmla="*/ 2029499 w 7772400"/>
                              <a:gd name="connsiteY407" fmla="*/ 1405807 h 1560574"/>
                              <a:gd name="connsiteX408" fmla="*/ 2018844 w 7772400"/>
                              <a:gd name="connsiteY408" fmla="*/ 1397947 h 1560574"/>
                              <a:gd name="connsiteX409" fmla="*/ 7303963 w 7772400"/>
                              <a:gd name="connsiteY409" fmla="*/ 1375533 h 1560574"/>
                              <a:gd name="connsiteX410" fmla="*/ 7313329 w 7772400"/>
                              <a:gd name="connsiteY410" fmla="*/ 1384900 h 1560574"/>
                              <a:gd name="connsiteX411" fmla="*/ 7294597 w 7772400"/>
                              <a:gd name="connsiteY411" fmla="*/ 1403617 h 1560574"/>
                              <a:gd name="connsiteX412" fmla="*/ 7285231 w 7772400"/>
                              <a:gd name="connsiteY412" fmla="*/ 1394250 h 1560574"/>
                              <a:gd name="connsiteX413" fmla="*/ 4656922 w 7772400"/>
                              <a:gd name="connsiteY413" fmla="*/ 1375533 h 1560574"/>
                              <a:gd name="connsiteX414" fmla="*/ 4666288 w 7772400"/>
                              <a:gd name="connsiteY414" fmla="*/ 1384900 h 1560574"/>
                              <a:gd name="connsiteX415" fmla="*/ 4647556 w 7772400"/>
                              <a:gd name="connsiteY415" fmla="*/ 1403617 h 1560574"/>
                              <a:gd name="connsiteX416" fmla="*/ 4638190 w 7772400"/>
                              <a:gd name="connsiteY416" fmla="*/ 1394250 h 1560574"/>
                              <a:gd name="connsiteX417" fmla="*/ 2009865 w 7772400"/>
                              <a:gd name="connsiteY417" fmla="*/ 1375533 h 1560574"/>
                              <a:gd name="connsiteX418" fmla="*/ 2019232 w 7772400"/>
                              <a:gd name="connsiteY418" fmla="*/ 1384900 h 1560574"/>
                              <a:gd name="connsiteX419" fmla="*/ 2000499 w 7772400"/>
                              <a:gd name="connsiteY419" fmla="*/ 1403617 h 1560574"/>
                              <a:gd name="connsiteX420" fmla="*/ 1991133 w 7772400"/>
                              <a:gd name="connsiteY420" fmla="*/ 1394250 h 1560574"/>
                              <a:gd name="connsiteX421" fmla="*/ 2995910 w 7772400"/>
                              <a:gd name="connsiteY421" fmla="*/ 1375455 h 1560574"/>
                              <a:gd name="connsiteX422" fmla="*/ 3006721 w 7772400"/>
                              <a:gd name="connsiteY422" fmla="*/ 1383067 h 1560574"/>
                              <a:gd name="connsiteX423" fmla="*/ 2991763 w 7772400"/>
                              <a:gd name="connsiteY423" fmla="*/ 1404766 h 1560574"/>
                              <a:gd name="connsiteX424" fmla="*/ 2980797 w 7772400"/>
                              <a:gd name="connsiteY424" fmla="*/ 1397372 h 1560574"/>
                              <a:gd name="connsiteX425" fmla="*/ 2995910 w 7772400"/>
                              <a:gd name="connsiteY425" fmla="*/ 1375455 h 1560574"/>
                              <a:gd name="connsiteX426" fmla="*/ 348846 w 7772400"/>
                              <a:gd name="connsiteY426" fmla="*/ 1375455 h 1560574"/>
                              <a:gd name="connsiteX427" fmla="*/ 359660 w 7772400"/>
                              <a:gd name="connsiteY427" fmla="*/ 1383067 h 1560574"/>
                              <a:gd name="connsiteX428" fmla="*/ 359661 w 7772400"/>
                              <a:gd name="connsiteY428" fmla="*/ 1383067 h 1560574"/>
                              <a:gd name="connsiteX429" fmla="*/ 344706 w 7772400"/>
                              <a:gd name="connsiteY429" fmla="*/ 1404766 h 1560574"/>
                              <a:gd name="connsiteX430" fmla="*/ 333737 w 7772400"/>
                              <a:gd name="connsiteY430" fmla="*/ 1397372 h 1560574"/>
                              <a:gd name="connsiteX431" fmla="*/ 348846 w 7772400"/>
                              <a:gd name="connsiteY431" fmla="*/ 1375455 h 1560574"/>
                              <a:gd name="connsiteX432" fmla="*/ 5642936 w 7772400"/>
                              <a:gd name="connsiteY432" fmla="*/ 1375440 h 1560574"/>
                              <a:gd name="connsiteX433" fmla="*/ 5653762 w 7772400"/>
                              <a:gd name="connsiteY433" fmla="*/ 1383036 h 1560574"/>
                              <a:gd name="connsiteX434" fmla="*/ 5638804 w 7772400"/>
                              <a:gd name="connsiteY434" fmla="*/ 1404750 h 1560574"/>
                              <a:gd name="connsiteX435" fmla="*/ 5627822 w 7772400"/>
                              <a:gd name="connsiteY435" fmla="*/ 1397357 h 1560574"/>
                              <a:gd name="connsiteX436" fmla="*/ 5642936 w 7772400"/>
                              <a:gd name="connsiteY436" fmla="*/ 1375440 h 1560574"/>
                              <a:gd name="connsiteX437" fmla="*/ 7600719 w 7772400"/>
                              <a:gd name="connsiteY437" fmla="*/ 1370780 h 1560574"/>
                              <a:gd name="connsiteX438" fmla="*/ 7615926 w 7772400"/>
                              <a:gd name="connsiteY438" fmla="*/ 1392604 h 1560574"/>
                              <a:gd name="connsiteX439" fmla="*/ 7604960 w 7772400"/>
                              <a:gd name="connsiteY439" fmla="*/ 1400044 h 1560574"/>
                              <a:gd name="connsiteX440" fmla="*/ 7589955 w 7772400"/>
                              <a:gd name="connsiteY440" fmla="*/ 1378485 h 1560574"/>
                              <a:gd name="connsiteX441" fmla="*/ 4953663 w 7772400"/>
                              <a:gd name="connsiteY441" fmla="*/ 1370780 h 1560574"/>
                              <a:gd name="connsiteX442" fmla="*/ 4968870 w 7772400"/>
                              <a:gd name="connsiteY442" fmla="*/ 1392604 h 1560574"/>
                              <a:gd name="connsiteX443" fmla="*/ 4957904 w 7772400"/>
                              <a:gd name="connsiteY443" fmla="*/ 1400044 h 1560574"/>
                              <a:gd name="connsiteX444" fmla="*/ 4942899 w 7772400"/>
                              <a:gd name="connsiteY444" fmla="*/ 1378485 h 1560574"/>
                              <a:gd name="connsiteX445" fmla="*/ 2306622 w 7772400"/>
                              <a:gd name="connsiteY445" fmla="*/ 1370780 h 1560574"/>
                              <a:gd name="connsiteX446" fmla="*/ 2321844 w 7772400"/>
                              <a:gd name="connsiteY446" fmla="*/ 1392604 h 1560574"/>
                              <a:gd name="connsiteX447" fmla="*/ 2310873 w 7772400"/>
                              <a:gd name="connsiteY447" fmla="*/ 1400037 h 1560574"/>
                              <a:gd name="connsiteX448" fmla="*/ 2295857 w 7772400"/>
                              <a:gd name="connsiteY448" fmla="*/ 1378485 h 1560574"/>
                              <a:gd name="connsiteX449" fmla="*/ 5434562 w 7772400"/>
                              <a:gd name="connsiteY449" fmla="*/ 1355356 h 1560574"/>
                              <a:gd name="connsiteX450" fmla="*/ 5456215 w 7772400"/>
                              <a:gd name="connsiteY450" fmla="*/ 1370780 h 1560574"/>
                              <a:gd name="connsiteX451" fmla="*/ 5448510 w 7772400"/>
                              <a:gd name="connsiteY451" fmla="*/ 1381529 h 1560574"/>
                              <a:gd name="connsiteX452" fmla="*/ 5426904 w 7772400"/>
                              <a:gd name="connsiteY452" fmla="*/ 1366151 h 1560574"/>
                              <a:gd name="connsiteX453" fmla="*/ 5165345 w 7772400"/>
                              <a:gd name="connsiteY453" fmla="*/ 1355356 h 1560574"/>
                              <a:gd name="connsiteX454" fmla="*/ 5173003 w 7772400"/>
                              <a:gd name="connsiteY454" fmla="*/ 1366151 h 1560574"/>
                              <a:gd name="connsiteX455" fmla="*/ 5151412 w 7772400"/>
                              <a:gd name="connsiteY455" fmla="*/ 1381529 h 1560574"/>
                              <a:gd name="connsiteX456" fmla="*/ 5143693 w 7772400"/>
                              <a:gd name="connsiteY456" fmla="*/ 1370780 h 1560574"/>
                              <a:gd name="connsiteX457" fmla="*/ 2787521 w 7772400"/>
                              <a:gd name="connsiteY457" fmla="*/ 1355356 h 1560574"/>
                              <a:gd name="connsiteX458" fmla="*/ 2809174 w 7772400"/>
                              <a:gd name="connsiteY458" fmla="*/ 1370780 h 1560574"/>
                              <a:gd name="connsiteX459" fmla="*/ 2801469 w 7772400"/>
                              <a:gd name="connsiteY459" fmla="*/ 1381529 h 1560574"/>
                              <a:gd name="connsiteX460" fmla="*/ 2779863 w 7772400"/>
                              <a:gd name="connsiteY460" fmla="*/ 1366151 h 1560574"/>
                              <a:gd name="connsiteX461" fmla="*/ 2518289 w 7772400"/>
                              <a:gd name="connsiteY461" fmla="*/ 1355356 h 1560574"/>
                              <a:gd name="connsiteX462" fmla="*/ 2525947 w 7772400"/>
                              <a:gd name="connsiteY462" fmla="*/ 1366151 h 1560574"/>
                              <a:gd name="connsiteX463" fmla="*/ 2504340 w 7772400"/>
                              <a:gd name="connsiteY463" fmla="*/ 1381529 h 1560574"/>
                              <a:gd name="connsiteX464" fmla="*/ 2496636 w 7772400"/>
                              <a:gd name="connsiteY464" fmla="*/ 1370780 h 1560574"/>
                              <a:gd name="connsiteX465" fmla="*/ 140464 w 7772400"/>
                              <a:gd name="connsiteY465" fmla="*/ 1355356 h 1560574"/>
                              <a:gd name="connsiteX466" fmla="*/ 162120 w 7772400"/>
                              <a:gd name="connsiteY466" fmla="*/ 1370780 h 1560574"/>
                              <a:gd name="connsiteX467" fmla="*/ 154410 w 7772400"/>
                              <a:gd name="connsiteY467" fmla="*/ 1381529 h 1560574"/>
                              <a:gd name="connsiteX468" fmla="*/ 132806 w 7772400"/>
                              <a:gd name="connsiteY468" fmla="*/ 1366151 h 1560574"/>
                              <a:gd name="connsiteX469" fmla="*/ 6824167 w 7772400"/>
                              <a:gd name="connsiteY469" fmla="*/ 1350183 h 1560574"/>
                              <a:gd name="connsiteX470" fmla="*/ 6834776 w 7772400"/>
                              <a:gd name="connsiteY470" fmla="*/ 1358089 h 1560574"/>
                              <a:gd name="connsiteX471" fmla="*/ 6818575 w 7772400"/>
                              <a:gd name="connsiteY471" fmla="*/ 1379292 h 1560574"/>
                              <a:gd name="connsiteX472" fmla="*/ 6808122 w 7772400"/>
                              <a:gd name="connsiteY472" fmla="*/ 1371168 h 1560574"/>
                              <a:gd name="connsiteX473" fmla="*/ 6824167 w 7772400"/>
                              <a:gd name="connsiteY473" fmla="*/ 1350183 h 1560574"/>
                              <a:gd name="connsiteX474" fmla="*/ 4177111 w 7772400"/>
                              <a:gd name="connsiteY474" fmla="*/ 1350183 h 1560574"/>
                              <a:gd name="connsiteX475" fmla="*/ 4187719 w 7772400"/>
                              <a:gd name="connsiteY475" fmla="*/ 1358089 h 1560574"/>
                              <a:gd name="connsiteX476" fmla="*/ 4171519 w 7772400"/>
                              <a:gd name="connsiteY476" fmla="*/ 1379292 h 1560574"/>
                              <a:gd name="connsiteX477" fmla="*/ 4161065 w 7772400"/>
                              <a:gd name="connsiteY477" fmla="*/ 1371168 h 1560574"/>
                              <a:gd name="connsiteX478" fmla="*/ 4177111 w 7772400"/>
                              <a:gd name="connsiteY478" fmla="*/ 1350183 h 1560574"/>
                              <a:gd name="connsiteX479" fmla="*/ 1530074 w 7772400"/>
                              <a:gd name="connsiteY479" fmla="*/ 1350183 h 1560574"/>
                              <a:gd name="connsiteX480" fmla="*/ 1540682 w 7772400"/>
                              <a:gd name="connsiteY480" fmla="*/ 1358089 h 1560574"/>
                              <a:gd name="connsiteX481" fmla="*/ 1524485 w 7772400"/>
                              <a:gd name="connsiteY481" fmla="*/ 1379292 h 1560574"/>
                              <a:gd name="connsiteX482" fmla="*/ 1514033 w 7772400"/>
                              <a:gd name="connsiteY482" fmla="*/ 1371168 h 1560574"/>
                              <a:gd name="connsiteX483" fmla="*/ 1530074 w 7772400"/>
                              <a:gd name="connsiteY483" fmla="*/ 1350183 h 1560574"/>
                              <a:gd name="connsiteX484" fmla="*/ 6409485 w 7772400"/>
                              <a:gd name="connsiteY484" fmla="*/ 1332258 h 1560574"/>
                              <a:gd name="connsiteX485" fmla="*/ 6425236 w 7772400"/>
                              <a:gd name="connsiteY485" fmla="*/ 1353492 h 1560574"/>
                              <a:gd name="connsiteX486" fmla="*/ 6414688 w 7772400"/>
                              <a:gd name="connsiteY486" fmla="*/ 1361445 h 1560574"/>
                              <a:gd name="connsiteX487" fmla="*/ 6398767 w 7772400"/>
                              <a:gd name="connsiteY487" fmla="*/ 1340071 h 1560574"/>
                              <a:gd name="connsiteX488" fmla="*/ 3762444 w 7772400"/>
                              <a:gd name="connsiteY488" fmla="*/ 1332258 h 1560574"/>
                              <a:gd name="connsiteX489" fmla="*/ 3778194 w 7772400"/>
                              <a:gd name="connsiteY489" fmla="*/ 1353492 h 1560574"/>
                              <a:gd name="connsiteX490" fmla="*/ 3767647 w 7772400"/>
                              <a:gd name="connsiteY490" fmla="*/ 1361445 h 1560574"/>
                              <a:gd name="connsiteX491" fmla="*/ 3751726 w 7772400"/>
                              <a:gd name="connsiteY491" fmla="*/ 1340071 h 1560574"/>
                              <a:gd name="connsiteX492" fmla="*/ 1115383 w 7772400"/>
                              <a:gd name="connsiteY492" fmla="*/ 1332258 h 1560574"/>
                              <a:gd name="connsiteX493" fmla="*/ 1131139 w 7772400"/>
                              <a:gd name="connsiteY493" fmla="*/ 1353492 h 1560574"/>
                              <a:gd name="connsiteX494" fmla="*/ 1120583 w 7772400"/>
                              <a:gd name="connsiteY494" fmla="*/ 1361445 h 1560574"/>
                              <a:gd name="connsiteX495" fmla="*/ 1104671 w 7772400"/>
                              <a:gd name="connsiteY495" fmla="*/ 1340071 h 1560574"/>
                              <a:gd name="connsiteX496" fmla="*/ 5889536 w 7772400"/>
                              <a:gd name="connsiteY496" fmla="*/ 1322131 h 1560574"/>
                              <a:gd name="connsiteX497" fmla="*/ 5908269 w 7772400"/>
                              <a:gd name="connsiteY497" fmla="*/ 1340848 h 1560574"/>
                              <a:gd name="connsiteX498" fmla="*/ 5898903 w 7772400"/>
                              <a:gd name="connsiteY498" fmla="*/ 1350199 h 1560574"/>
                              <a:gd name="connsiteX499" fmla="*/ 5898903 w 7772400"/>
                              <a:gd name="connsiteY499" fmla="*/ 1350214 h 1560574"/>
                              <a:gd name="connsiteX500" fmla="*/ 5895470 w 7772400"/>
                              <a:gd name="connsiteY500" fmla="*/ 1346781 h 1560574"/>
                              <a:gd name="connsiteX501" fmla="*/ 5885606 w 7772400"/>
                              <a:gd name="connsiteY501" fmla="*/ 1354362 h 1560574"/>
                              <a:gd name="connsiteX502" fmla="*/ 5869437 w 7772400"/>
                              <a:gd name="connsiteY502" fmla="*/ 1333299 h 1560574"/>
                              <a:gd name="connsiteX503" fmla="*/ 5879937 w 7772400"/>
                              <a:gd name="connsiteY503" fmla="*/ 1325237 h 1560574"/>
                              <a:gd name="connsiteX504" fmla="*/ 5882748 w 7772400"/>
                              <a:gd name="connsiteY504" fmla="*/ 1328903 h 1560574"/>
                              <a:gd name="connsiteX505" fmla="*/ 3242495 w 7772400"/>
                              <a:gd name="connsiteY505" fmla="*/ 1322131 h 1560574"/>
                              <a:gd name="connsiteX506" fmla="*/ 3261228 w 7772400"/>
                              <a:gd name="connsiteY506" fmla="*/ 1340848 h 1560574"/>
                              <a:gd name="connsiteX507" fmla="*/ 3251861 w 7772400"/>
                              <a:gd name="connsiteY507" fmla="*/ 1350199 h 1560574"/>
                              <a:gd name="connsiteX508" fmla="*/ 3251861 w 7772400"/>
                              <a:gd name="connsiteY508" fmla="*/ 1350214 h 1560574"/>
                              <a:gd name="connsiteX509" fmla="*/ 3248413 w 7772400"/>
                              <a:gd name="connsiteY509" fmla="*/ 1346766 h 1560574"/>
                              <a:gd name="connsiteX510" fmla="*/ 3238550 w 7772400"/>
                              <a:gd name="connsiteY510" fmla="*/ 1354346 h 1560574"/>
                              <a:gd name="connsiteX511" fmla="*/ 3222364 w 7772400"/>
                              <a:gd name="connsiteY511" fmla="*/ 1333283 h 1560574"/>
                              <a:gd name="connsiteX512" fmla="*/ 3232880 w 7772400"/>
                              <a:gd name="connsiteY512" fmla="*/ 1325206 h 1560574"/>
                              <a:gd name="connsiteX513" fmla="*/ 3235723 w 7772400"/>
                              <a:gd name="connsiteY513" fmla="*/ 1328919 h 1560574"/>
                              <a:gd name="connsiteX514" fmla="*/ 595440 w 7772400"/>
                              <a:gd name="connsiteY514" fmla="*/ 1322131 h 1560574"/>
                              <a:gd name="connsiteX515" fmla="*/ 614173 w 7772400"/>
                              <a:gd name="connsiteY515" fmla="*/ 1340848 h 1560574"/>
                              <a:gd name="connsiteX516" fmla="*/ 604807 w 7772400"/>
                              <a:gd name="connsiteY516" fmla="*/ 1350199 h 1560574"/>
                              <a:gd name="connsiteX517" fmla="*/ 604805 w 7772400"/>
                              <a:gd name="connsiteY517" fmla="*/ 1350214 h 1560574"/>
                              <a:gd name="connsiteX518" fmla="*/ 601381 w 7772400"/>
                              <a:gd name="connsiteY518" fmla="*/ 1346781 h 1560574"/>
                              <a:gd name="connsiteX519" fmla="*/ 591506 w 7772400"/>
                              <a:gd name="connsiteY519" fmla="*/ 1354362 h 1560574"/>
                              <a:gd name="connsiteX520" fmla="*/ 575336 w 7772400"/>
                              <a:gd name="connsiteY520" fmla="*/ 1333299 h 1560574"/>
                              <a:gd name="connsiteX521" fmla="*/ 585841 w 7772400"/>
                              <a:gd name="connsiteY521" fmla="*/ 1325237 h 1560574"/>
                              <a:gd name="connsiteX522" fmla="*/ 588660 w 7772400"/>
                              <a:gd name="connsiteY522" fmla="*/ 1328903 h 1560574"/>
                              <a:gd name="connsiteX523" fmla="*/ 4729803 w 7772400"/>
                              <a:gd name="connsiteY523" fmla="*/ 1312982 h 1560574"/>
                              <a:gd name="connsiteX524" fmla="*/ 4740303 w 7772400"/>
                              <a:gd name="connsiteY524" fmla="*/ 1321044 h 1560574"/>
                              <a:gd name="connsiteX525" fmla="*/ 4724195 w 7772400"/>
                              <a:gd name="connsiteY525" fmla="*/ 1342137 h 1560574"/>
                              <a:gd name="connsiteX526" fmla="*/ 4715606 w 7772400"/>
                              <a:gd name="connsiteY526" fmla="*/ 1335629 h 1560574"/>
                              <a:gd name="connsiteX527" fmla="*/ 4703754 w 7772400"/>
                              <a:gd name="connsiteY527" fmla="*/ 1347465 h 1560574"/>
                              <a:gd name="connsiteX528" fmla="*/ 4694387 w 7772400"/>
                              <a:gd name="connsiteY528" fmla="*/ 1338114 h 1560574"/>
                              <a:gd name="connsiteX529" fmla="*/ 4713120 w 7772400"/>
                              <a:gd name="connsiteY529" fmla="*/ 1319397 h 1560574"/>
                              <a:gd name="connsiteX530" fmla="*/ 4719799 w 7772400"/>
                              <a:gd name="connsiteY530" fmla="*/ 1326076 h 1560574"/>
                              <a:gd name="connsiteX531" fmla="*/ 7376859 w 7772400"/>
                              <a:gd name="connsiteY531" fmla="*/ 1312950 h 1560574"/>
                              <a:gd name="connsiteX532" fmla="*/ 7387375 w 7772400"/>
                              <a:gd name="connsiteY532" fmla="*/ 1321028 h 1560574"/>
                              <a:gd name="connsiteX533" fmla="*/ 7371252 w 7772400"/>
                              <a:gd name="connsiteY533" fmla="*/ 1342122 h 1560574"/>
                              <a:gd name="connsiteX534" fmla="*/ 7362662 w 7772400"/>
                              <a:gd name="connsiteY534" fmla="*/ 1335598 h 1560574"/>
                              <a:gd name="connsiteX535" fmla="*/ 7350779 w 7772400"/>
                              <a:gd name="connsiteY535" fmla="*/ 1347465 h 1560574"/>
                              <a:gd name="connsiteX536" fmla="*/ 7341413 w 7772400"/>
                              <a:gd name="connsiteY536" fmla="*/ 1338114 h 1560574"/>
                              <a:gd name="connsiteX537" fmla="*/ 7360146 w 7772400"/>
                              <a:gd name="connsiteY537" fmla="*/ 1319397 h 1560574"/>
                              <a:gd name="connsiteX538" fmla="*/ 7366840 w 7772400"/>
                              <a:gd name="connsiteY538" fmla="*/ 1326076 h 1560574"/>
                              <a:gd name="connsiteX539" fmla="*/ 2082777 w 7772400"/>
                              <a:gd name="connsiteY539" fmla="*/ 1312950 h 1560574"/>
                              <a:gd name="connsiteX540" fmla="*/ 2093277 w 7772400"/>
                              <a:gd name="connsiteY540" fmla="*/ 1321028 h 1560574"/>
                              <a:gd name="connsiteX541" fmla="*/ 2077154 w 7772400"/>
                              <a:gd name="connsiteY541" fmla="*/ 1342122 h 1560574"/>
                              <a:gd name="connsiteX542" fmla="*/ 2068564 w 7772400"/>
                              <a:gd name="connsiteY542" fmla="*/ 1335598 h 1560574"/>
                              <a:gd name="connsiteX543" fmla="*/ 2056697 w 7772400"/>
                              <a:gd name="connsiteY543" fmla="*/ 1347465 h 1560574"/>
                              <a:gd name="connsiteX544" fmla="*/ 2047331 w 7772400"/>
                              <a:gd name="connsiteY544" fmla="*/ 1338114 h 1560574"/>
                              <a:gd name="connsiteX545" fmla="*/ 2066063 w 7772400"/>
                              <a:gd name="connsiteY545" fmla="*/ 1319397 h 1560574"/>
                              <a:gd name="connsiteX546" fmla="*/ 2072743 w 7772400"/>
                              <a:gd name="connsiteY546" fmla="*/ 1326076 h 1560574"/>
                              <a:gd name="connsiteX547" fmla="*/ 5691166 w 7772400"/>
                              <a:gd name="connsiteY547" fmla="*/ 1311692 h 1560574"/>
                              <a:gd name="connsiteX548" fmla="*/ 5701464 w 7772400"/>
                              <a:gd name="connsiteY548" fmla="*/ 1320018 h 1560574"/>
                              <a:gd name="connsiteX549" fmla="*/ 5685092 w 7772400"/>
                              <a:gd name="connsiteY549" fmla="*/ 1340693 h 1560574"/>
                              <a:gd name="connsiteX550" fmla="*/ 5674638 w 7772400"/>
                              <a:gd name="connsiteY550" fmla="*/ 1332584 h 1560574"/>
                              <a:gd name="connsiteX551" fmla="*/ 5691166 w 7772400"/>
                              <a:gd name="connsiteY551" fmla="*/ 1311692 h 1560574"/>
                              <a:gd name="connsiteX552" fmla="*/ 3044109 w 7772400"/>
                              <a:gd name="connsiteY552" fmla="*/ 1311692 h 1560574"/>
                              <a:gd name="connsiteX553" fmla="*/ 3054407 w 7772400"/>
                              <a:gd name="connsiteY553" fmla="*/ 1320018 h 1560574"/>
                              <a:gd name="connsiteX554" fmla="*/ 3038020 w 7772400"/>
                              <a:gd name="connsiteY554" fmla="*/ 1340693 h 1560574"/>
                              <a:gd name="connsiteX555" fmla="*/ 3027566 w 7772400"/>
                              <a:gd name="connsiteY555" fmla="*/ 1332584 h 1560574"/>
                              <a:gd name="connsiteX556" fmla="*/ 3044109 w 7772400"/>
                              <a:gd name="connsiteY556" fmla="*/ 1311692 h 1560574"/>
                              <a:gd name="connsiteX557" fmla="*/ 397072 w 7772400"/>
                              <a:gd name="connsiteY557" fmla="*/ 1311692 h 1560574"/>
                              <a:gd name="connsiteX558" fmla="*/ 407369 w 7772400"/>
                              <a:gd name="connsiteY558" fmla="*/ 1320018 h 1560574"/>
                              <a:gd name="connsiteX559" fmla="*/ 390993 w 7772400"/>
                              <a:gd name="connsiteY559" fmla="*/ 1340693 h 1560574"/>
                              <a:gd name="connsiteX560" fmla="*/ 380539 w 7772400"/>
                              <a:gd name="connsiteY560" fmla="*/ 1332584 h 1560574"/>
                              <a:gd name="connsiteX561" fmla="*/ 397072 w 7772400"/>
                              <a:gd name="connsiteY561" fmla="*/ 1311692 h 1560574"/>
                              <a:gd name="connsiteX562" fmla="*/ 5369044 w 7772400"/>
                              <a:gd name="connsiteY562" fmla="*/ 1309782 h 1560574"/>
                              <a:gd name="connsiteX563" fmla="*/ 5390961 w 7772400"/>
                              <a:gd name="connsiteY563" fmla="*/ 1324849 h 1560574"/>
                              <a:gd name="connsiteX564" fmla="*/ 5383412 w 7772400"/>
                              <a:gd name="connsiteY564" fmla="*/ 1335753 h 1560574"/>
                              <a:gd name="connsiteX565" fmla="*/ 5361542 w 7772400"/>
                              <a:gd name="connsiteY565" fmla="*/ 1320686 h 1560574"/>
                              <a:gd name="connsiteX566" fmla="*/ 5230863 w 7772400"/>
                              <a:gd name="connsiteY566" fmla="*/ 1309782 h 1560574"/>
                              <a:gd name="connsiteX567" fmla="*/ 5238366 w 7772400"/>
                              <a:gd name="connsiteY567" fmla="*/ 1320686 h 1560574"/>
                              <a:gd name="connsiteX568" fmla="*/ 5216511 w 7772400"/>
                              <a:gd name="connsiteY568" fmla="*/ 1335753 h 1560574"/>
                              <a:gd name="connsiteX569" fmla="*/ 5208946 w 7772400"/>
                              <a:gd name="connsiteY569" fmla="*/ 1324849 h 1560574"/>
                              <a:gd name="connsiteX570" fmla="*/ 2722018 w 7772400"/>
                              <a:gd name="connsiteY570" fmla="*/ 1309782 h 1560574"/>
                              <a:gd name="connsiteX571" fmla="*/ 2743935 w 7772400"/>
                              <a:gd name="connsiteY571" fmla="*/ 1324849 h 1560574"/>
                              <a:gd name="connsiteX572" fmla="*/ 2736371 w 7772400"/>
                              <a:gd name="connsiteY572" fmla="*/ 1335753 h 1560574"/>
                              <a:gd name="connsiteX573" fmla="*/ 2714516 w 7772400"/>
                              <a:gd name="connsiteY573" fmla="*/ 1320686 h 1560574"/>
                              <a:gd name="connsiteX574" fmla="*/ 2583806 w 7772400"/>
                              <a:gd name="connsiteY574" fmla="*/ 1309782 h 1560574"/>
                              <a:gd name="connsiteX575" fmla="*/ 2591309 w 7772400"/>
                              <a:gd name="connsiteY575" fmla="*/ 1320686 h 1560574"/>
                              <a:gd name="connsiteX576" fmla="*/ 2569439 w 7772400"/>
                              <a:gd name="connsiteY576" fmla="*/ 1335753 h 1560574"/>
                              <a:gd name="connsiteX577" fmla="*/ 2561890 w 7772400"/>
                              <a:gd name="connsiteY577" fmla="*/ 1324849 h 1560574"/>
                              <a:gd name="connsiteX578" fmla="*/ 74956 w 7772400"/>
                              <a:gd name="connsiteY578" fmla="*/ 1309782 h 1560574"/>
                              <a:gd name="connsiteX579" fmla="*/ 96869 w 7772400"/>
                              <a:gd name="connsiteY579" fmla="*/ 1324849 h 1560574"/>
                              <a:gd name="connsiteX580" fmla="*/ 89314 w 7772400"/>
                              <a:gd name="connsiteY580" fmla="*/ 1335753 h 1560574"/>
                              <a:gd name="connsiteX581" fmla="*/ 67452 w 7772400"/>
                              <a:gd name="connsiteY581" fmla="*/ 1320686 h 1560574"/>
                              <a:gd name="connsiteX582" fmla="*/ 67453 w 7772400"/>
                              <a:gd name="connsiteY582" fmla="*/ 1320686 h 1560574"/>
                              <a:gd name="connsiteX583" fmla="*/ 7552288 w 7772400"/>
                              <a:gd name="connsiteY583" fmla="*/ 1307421 h 1560574"/>
                              <a:gd name="connsiteX584" fmla="*/ 7568892 w 7772400"/>
                              <a:gd name="connsiteY584" fmla="*/ 1328204 h 1560574"/>
                              <a:gd name="connsiteX585" fmla="*/ 7558439 w 7772400"/>
                              <a:gd name="connsiteY585" fmla="*/ 1336328 h 1560574"/>
                              <a:gd name="connsiteX586" fmla="*/ 7542036 w 7772400"/>
                              <a:gd name="connsiteY586" fmla="*/ 1315793 h 1560574"/>
                              <a:gd name="connsiteX587" fmla="*/ 4905247 w 7772400"/>
                              <a:gd name="connsiteY587" fmla="*/ 1307405 h 1560574"/>
                              <a:gd name="connsiteX588" fmla="*/ 4921867 w 7772400"/>
                              <a:gd name="connsiteY588" fmla="*/ 1328173 h 1560574"/>
                              <a:gd name="connsiteX589" fmla="*/ 4911413 w 7772400"/>
                              <a:gd name="connsiteY589" fmla="*/ 1336297 h 1560574"/>
                              <a:gd name="connsiteX590" fmla="*/ 4895011 w 7772400"/>
                              <a:gd name="connsiteY590" fmla="*/ 1315778 h 1560574"/>
                              <a:gd name="connsiteX591" fmla="*/ 2258159 w 7772400"/>
                              <a:gd name="connsiteY591" fmla="*/ 1307405 h 1560574"/>
                              <a:gd name="connsiteX592" fmla="*/ 2274779 w 7772400"/>
                              <a:gd name="connsiteY592" fmla="*/ 1328173 h 1560574"/>
                              <a:gd name="connsiteX593" fmla="*/ 2264326 w 7772400"/>
                              <a:gd name="connsiteY593" fmla="*/ 1336297 h 1560574"/>
                              <a:gd name="connsiteX594" fmla="*/ 2247923 w 7772400"/>
                              <a:gd name="connsiteY594" fmla="*/ 1315778 h 1560574"/>
                              <a:gd name="connsiteX595" fmla="*/ 4223368 w 7772400"/>
                              <a:gd name="connsiteY595" fmla="*/ 1285706 h 1560574"/>
                              <a:gd name="connsiteX596" fmla="*/ 4234287 w 7772400"/>
                              <a:gd name="connsiteY596" fmla="*/ 1293162 h 1560574"/>
                              <a:gd name="connsiteX597" fmla="*/ 4219096 w 7772400"/>
                              <a:gd name="connsiteY597" fmla="*/ 1315079 h 1560574"/>
                              <a:gd name="connsiteX598" fmla="*/ 4208285 w 7772400"/>
                              <a:gd name="connsiteY598" fmla="*/ 1307483 h 1560574"/>
                              <a:gd name="connsiteX599" fmla="*/ 4223368 w 7772400"/>
                              <a:gd name="connsiteY599" fmla="*/ 1285706 h 1560574"/>
                              <a:gd name="connsiteX600" fmla="*/ 6870408 w 7772400"/>
                              <a:gd name="connsiteY600" fmla="*/ 1285691 h 1560574"/>
                              <a:gd name="connsiteX601" fmla="*/ 6881328 w 7772400"/>
                              <a:gd name="connsiteY601" fmla="*/ 1293130 h 1560574"/>
                              <a:gd name="connsiteX602" fmla="*/ 6866137 w 7772400"/>
                              <a:gd name="connsiteY602" fmla="*/ 1315048 h 1560574"/>
                              <a:gd name="connsiteX603" fmla="*/ 6855326 w 7772400"/>
                              <a:gd name="connsiteY603" fmla="*/ 1307452 h 1560574"/>
                              <a:gd name="connsiteX604" fmla="*/ 6870408 w 7772400"/>
                              <a:gd name="connsiteY604" fmla="*/ 1285691 h 1560574"/>
                              <a:gd name="connsiteX605" fmla="*/ 1576311 w 7772400"/>
                              <a:gd name="connsiteY605" fmla="*/ 1285691 h 1560574"/>
                              <a:gd name="connsiteX606" fmla="*/ 1587230 w 7772400"/>
                              <a:gd name="connsiteY606" fmla="*/ 1293130 h 1560574"/>
                              <a:gd name="connsiteX607" fmla="*/ 1572039 w 7772400"/>
                              <a:gd name="connsiteY607" fmla="*/ 1315048 h 1560574"/>
                              <a:gd name="connsiteX608" fmla="*/ 1561228 w 7772400"/>
                              <a:gd name="connsiteY608" fmla="*/ 1307452 h 1560574"/>
                              <a:gd name="connsiteX609" fmla="*/ 1576311 w 7772400"/>
                              <a:gd name="connsiteY609" fmla="*/ 1285691 h 1560574"/>
                              <a:gd name="connsiteX610" fmla="*/ 5297530 w 7772400"/>
                              <a:gd name="connsiteY610" fmla="*/ 1265109 h 1560574"/>
                              <a:gd name="connsiteX611" fmla="*/ 5299954 w 7772400"/>
                              <a:gd name="connsiteY611" fmla="*/ 1268853 h 1560574"/>
                              <a:gd name="connsiteX612" fmla="*/ 5302377 w 7772400"/>
                              <a:gd name="connsiteY612" fmla="*/ 1265109 h 1560574"/>
                              <a:gd name="connsiteX613" fmla="*/ 5324853 w 7772400"/>
                              <a:gd name="connsiteY613" fmla="*/ 1279928 h 1560574"/>
                              <a:gd name="connsiteX614" fmla="*/ 5317506 w 7772400"/>
                              <a:gd name="connsiteY614" fmla="*/ 1290940 h 1560574"/>
                              <a:gd name="connsiteX615" fmla="*/ 5299954 w 7772400"/>
                              <a:gd name="connsiteY615" fmla="*/ 1279337 h 1560574"/>
                              <a:gd name="connsiteX616" fmla="*/ 5282401 w 7772400"/>
                              <a:gd name="connsiteY616" fmla="*/ 1290940 h 1560574"/>
                              <a:gd name="connsiteX617" fmla="*/ 5275054 w 7772400"/>
                              <a:gd name="connsiteY617" fmla="*/ 1279928 h 1560574"/>
                              <a:gd name="connsiteX618" fmla="*/ 5297530 w 7772400"/>
                              <a:gd name="connsiteY618" fmla="*/ 1265109 h 1560574"/>
                              <a:gd name="connsiteX619" fmla="*/ 2650474 w 7772400"/>
                              <a:gd name="connsiteY619" fmla="*/ 1265109 h 1560574"/>
                              <a:gd name="connsiteX620" fmla="*/ 2652912 w 7772400"/>
                              <a:gd name="connsiteY620" fmla="*/ 1268868 h 1560574"/>
                              <a:gd name="connsiteX621" fmla="*/ 2655336 w 7772400"/>
                              <a:gd name="connsiteY621" fmla="*/ 1265109 h 1560574"/>
                              <a:gd name="connsiteX622" fmla="*/ 2677827 w 7772400"/>
                              <a:gd name="connsiteY622" fmla="*/ 1279928 h 1560574"/>
                              <a:gd name="connsiteX623" fmla="*/ 2670480 w 7772400"/>
                              <a:gd name="connsiteY623" fmla="*/ 1290940 h 1560574"/>
                              <a:gd name="connsiteX624" fmla="*/ 2652912 w 7772400"/>
                              <a:gd name="connsiteY624" fmla="*/ 1279322 h 1560574"/>
                              <a:gd name="connsiteX625" fmla="*/ 2635345 w 7772400"/>
                              <a:gd name="connsiteY625" fmla="*/ 1290940 h 1560574"/>
                              <a:gd name="connsiteX626" fmla="*/ 2627998 w 7772400"/>
                              <a:gd name="connsiteY626" fmla="*/ 1279928 h 1560574"/>
                              <a:gd name="connsiteX627" fmla="*/ 2650474 w 7772400"/>
                              <a:gd name="connsiteY627" fmla="*/ 1265109 h 1560574"/>
                              <a:gd name="connsiteX628" fmla="*/ 8279 w 7772400"/>
                              <a:gd name="connsiteY628" fmla="*/ 1265109 h 1560574"/>
                              <a:gd name="connsiteX629" fmla="*/ 30763 w 7772400"/>
                              <a:gd name="connsiteY629" fmla="*/ 1279928 h 1560574"/>
                              <a:gd name="connsiteX630" fmla="*/ 23414 w 7772400"/>
                              <a:gd name="connsiteY630" fmla="*/ 1290940 h 1560574"/>
                              <a:gd name="connsiteX631" fmla="*/ 1086 w 7772400"/>
                              <a:gd name="connsiteY631" fmla="*/ 1276231 h 1560574"/>
                              <a:gd name="connsiteX632" fmla="*/ 7317663 w 7772400"/>
                              <a:gd name="connsiteY632" fmla="*/ 1264053 h 1560574"/>
                              <a:gd name="connsiteX633" fmla="*/ 7344162 w 7772400"/>
                              <a:gd name="connsiteY633" fmla="*/ 1264053 h 1560574"/>
                              <a:gd name="connsiteX634" fmla="*/ 7344162 w 7772400"/>
                              <a:gd name="connsiteY634" fmla="*/ 1277287 h 1560574"/>
                              <a:gd name="connsiteX635" fmla="*/ 7317663 w 7772400"/>
                              <a:gd name="connsiteY635" fmla="*/ 1277287 h 1560574"/>
                              <a:gd name="connsiteX636" fmla="*/ 7238181 w 7772400"/>
                              <a:gd name="connsiteY636" fmla="*/ 1264053 h 1560574"/>
                              <a:gd name="connsiteX637" fmla="*/ 7264681 w 7772400"/>
                              <a:gd name="connsiteY637" fmla="*/ 1264053 h 1560574"/>
                              <a:gd name="connsiteX638" fmla="*/ 7264681 w 7772400"/>
                              <a:gd name="connsiteY638" fmla="*/ 1277287 h 1560574"/>
                              <a:gd name="connsiteX639" fmla="*/ 7238181 w 7772400"/>
                              <a:gd name="connsiteY639" fmla="*/ 1277287 h 1560574"/>
                              <a:gd name="connsiteX640" fmla="*/ 7158699 w 7772400"/>
                              <a:gd name="connsiteY640" fmla="*/ 1264053 h 1560574"/>
                              <a:gd name="connsiteX641" fmla="*/ 7185199 w 7772400"/>
                              <a:gd name="connsiteY641" fmla="*/ 1264053 h 1560574"/>
                              <a:gd name="connsiteX642" fmla="*/ 7185199 w 7772400"/>
                              <a:gd name="connsiteY642" fmla="*/ 1277287 h 1560574"/>
                              <a:gd name="connsiteX643" fmla="*/ 7158699 w 7772400"/>
                              <a:gd name="connsiteY643" fmla="*/ 1277287 h 1560574"/>
                              <a:gd name="connsiteX644" fmla="*/ 7079233 w 7772400"/>
                              <a:gd name="connsiteY644" fmla="*/ 1264053 h 1560574"/>
                              <a:gd name="connsiteX645" fmla="*/ 7105717 w 7772400"/>
                              <a:gd name="connsiteY645" fmla="*/ 1264053 h 1560574"/>
                              <a:gd name="connsiteX646" fmla="*/ 7105717 w 7772400"/>
                              <a:gd name="connsiteY646" fmla="*/ 1277287 h 1560574"/>
                              <a:gd name="connsiteX647" fmla="*/ 7079233 w 7772400"/>
                              <a:gd name="connsiteY647" fmla="*/ 1277287 h 1560574"/>
                              <a:gd name="connsiteX648" fmla="*/ 6999736 w 7772400"/>
                              <a:gd name="connsiteY648" fmla="*/ 1264053 h 1560574"/>
                              <a:gd name="connsiteX649" fmla="*/ 7026235 w 7772400"/>
                              <a:gd name="connsiteY649" fmla="*/ 1264053 h 1560574"/>
                              <a:gd name="connsiteX650" fmla="*/ 7026235 w 7772400"/>
                              <a:gd name="connsiteY650" fmla="*/ 1277287 h 1560574"/>
                              <a:gd name="connsiteX651" fmla="*/ 6999736 w 7772400"/>
                              <a:gd name="connsiteY651" fmla="*/ 1277287 h 1560574"/>
                              <a:gd name="connsiteX652" fmla="*/ 6920254 w 7772400"/>
                              <a:gd name="connsiteY652" fmla="*/ 1264053 h 1560574"/>
                              <a:gd name="connsiteX653" fmla="*/ 6946753 w 7772400"/>
                              <a:gd name="connsiteY653" fmla="*/ 1264053 h 1560574"/>
                              <a:gd name="connsiteX654" fmla="*/ 6946753 w 7772400"/>
                              <a:gd name="connsiteY654" fmla="*/ 1277287 h 1560574"/>
                              <a:gd name="connsiteX655" fmla="*/ 6920254 w 7772400"/>
                              <a:gd name="connsiteY655" fmla="*/ 1277287 h 1560574"/>
                              <a:gd name="connsiteX656" fmla="*/ 6840772 w 7772400"/>
                              <a:gd name="connsiteY656" fmla="*/ 1264053 h 1560574"/>
                              <a:gd name="connsiteX657" fmla="*/ 6867271 w 7772400"/>
                              <a:gd name="connsiteY657" fmla="*/ 1264053 h 1560574"/>
                              <a:gd name="connsiteX658" fmla="*/ 6867271 w 7772400"/>
                              <a:gd name="connsiteY658" fmla="*/ 1277287 h 1560574"/>
                              <a:gd name="connsiteX659" fmla="*/ 6840772 w 7772400"/>
                              <a:gd name="connsiteY659" fmla="*/ 1277287 h 1560574"/>
                              <a:gd name="connsiteX660" fmla="*/ 6761305 w 7772400"/>
                              <a:gd name="connsiteY660" fmla="*/ 1264053 h 1560574"/>
                              <a:gd name="connsiteX661" fmla="*/ 6787789 w 7772400"/>
                              <a:gd name="connsiteY661" fmla="*/ 1264053 h 1560574"/>
                              <a:gd name="connsiteX662" fmla="*/ 6787789 w 7772400"/>
                              <a:gd name="connsiteY662" fmla="*/ 1277287 h 1560574"/>
                              <a:gd name="connsiteX663" fmla="*/ 6761305 w 7772400"/>
                              <a:gd name="connsiteY663" fmla="*/ 1277287 h 1560574"/>
                              <a:gd name="connsiteX664" fmla="*/ 6681823 w 7772400"/>
                              <a:gd name="connsiteY664" fmla="*/ 1264053 h 1560574"/>
                              <a:gd name="connsiteX665" fmla="*/ 6708307 w 7772400"/>
                              <a:gd name="connsiteY665" fmla="*/ 1264053 h 1560574"/>
                              <a:gd name="connsiteX666" fmla="*/ 6708307 w 7772400"/>
                              <a:gd name="connsiteY666" fmla="*/ 1277287 h 1560574"/>
                              <a:gd name="connsiteX667" fmla="*/ 6681823 w 7772400"/>
                              <a:gd name="connsiteY667" fmla="*/ 1277287 h 1560574"/>
                              <a:gd name="connsiteX668" fmla="*/ 6602341 w 7772400"/>
                              <a:gd name="connsiteY668" fmla="*/ 1264053 h 1560574"/>
                              <a:gd name="connsiteX669" fmla="*/ 6628825 w 7772400"/>
                              <a:gd name="connsiteY669" fmla="*/ 1264053 h 1560574"/>
                              <a:gd name="connsiteX670" fmla="*/ 6628825 w 7772400"/>
                              <a:gd name="connsiteY670" fmla="*/ 1277287 h 1560574"/>
                              <a:gd name="connsiteX671" fmla="*/ 6602341 w 7772400"/>
                              <a:gd name="connsiteY671" fmla="*/ 1277287 h 1560574"/>
                              <a:gd name="connsiteX672" fmla="*/ 6522859 w 7772400"/>
                              <a:gd name="connsiteY672" fmla="*/ 1264053 h 1560574"/>
                              <a:gd name="connsiteX673" fmla="*/ 6549343 w 7772400"/>
                              <a:gd name="connsiteY673" fmla="*/ 1264053 h 1560574"/>
                              <a:gd name="connsiteX674" fmla="*/ 6549343 w 7772400"/>
                              <a:gd name="connsiteY674" fmla="*/ 1277287 h 1560574"/>
                              <a:gd name="connsiteX675" fmla="*/ 6522859 w 7772400"/>
                              <a:gd name="connsiteY675" fmla="*/ 1277287 h 1560574"/>
                              <a:gd name="connsiteX676" fmla="*/ 6443378 w 7772400"/>
                              <a:gd name="connsiteY676" fmla="*/ 1264053 h 1560574"/>
                              <a:gd name="connsiteX677" fmla="*/ 6469861 w 7772400"/>
                              <a:gd name="connsiteY677" fmla="*/ 1264053 h 1560574"/>
                              <a:gd name="connsiteX678" fmla="*/ 6469861 w 7772400"/>
                              <a:gd name="connsiteY678" fmla="*/ 1277287 h 1560574"/>
                              <a:gd name="connsiteX679" fmla="*/ 6443378 w 7772400"/>
                              <a:gd name="connsiteY679" fmla="*/ 1277287 h 1560574"/>
                              <a:gd name="connsiteX680" fmla="*/ 6363896 w 7772400"/>
                              <a:gd name="connsiteY680" fmla="*/ 1264053 h 1560574"/>
                              <a:gd name="connsiteX681" fmla="*/ 6390379 w 7772400"/>
                              <a:gd name="connsiteY681" fmla="*/ 1264053 h 1560574"/>
                              <a:gd name="connsiteX682" fmla="*/ 6390379 w 7772400"/>
                              <a:gd name="connsiteY682" fmla="*/ 1277287 h 1560574"/>
                              <a:gd name="connsiteX683" fmla="*/ 6370870 w 7772400"/>
                              <a:gd name="connsiteY683" fmla="*/ 1277287 h 1560574"/>
                              <a:gd name="connsiteX684" fmla="*/ 6378870 w 7772400"/>
                              <a:gd name="connsiteY684" fmla="*/ 1289123 h 1560574"/>
                              <a:gd name="connsiteX685" fmla="*/ 6367950 w 7772400"/>
                              <a:gd name="connsiteY685" fmla="*/ 1296563 h 1560574"/>
                              <a:gd name="connsiteX686" fmla="*/ 6352976 w 7772400"/>
                              <a:gd name="connsiteY686" fmla="*/ 1274258 h 1560574"/>
                              <a:gd name="connsiteX687" fmla="*/ 6363896 w 7772400"/>
                              <a:gd name="connsiteY687" fmla="*/ 1267206 h 1560574"/>
                              <a:gd name="connsiteX688" fmla="*/ 6284414 w 7772400"/>
                              <a:gd name="connsiteY688" fmla="*/ 1264053 h 1560574"/>
                              <a:gd name="connsiteX689" fmla="*/ 6310897 w 7772400"/>
                              <a:gd name="connsiteY689" fmla="*/ 1264053 h 1560574"/>
                              <a:gd name="connsiteX690" fmla="*/ 6310897 w 7772400"/>
                              <a:gd name="connsiteY690" fmla="*/ 1277287 h 1560574"/>
                              <a:gd name="connsiteX691" fmla="*/ 6284414 w 7772400"/>
                              <a:gd name="connsiteY691" fmla="*/ 1277287 h 1560574"/>
                              <a:gd name="connsiteX692" fmla="*/ 6204932 w 7772400"/>
                              <a:gd name="connsiteY692" fmla="*/ 1264053 h 1560574"/>
                              <a:gd name="connsiteX693" fmla="*/ 6231415 w 7772400"/>
                              <a:gd name="connsiteY693" fmla="*/ 1264053 h 1560574"/>
                              <a:gd name="connsiteX694" fmla="*/ 6231415 w 7772400"/>
                              <a:gd name="connsiteY694" fmla="*/ 1277287 h 1560574"/>
                              <a:gd name="connsiteX695" fmla="*/ 6204932 w 7772400"/>
                              <a:gd name="connsiteY695" fmla="*/ 1277287 h 1560574"/>
                              <a:gd name="connsiteX696" fmla="*/ 6125450 w 7772400"/>
                              <a:gd name="connsiteY696" fmla="*/ 1264053 h 1560574"/>
                              <a:gd name="connsiteX697" fmla="*/ 6151934 w 7772400"/>
                              <a:gd name="connsiteY697" fmla="*/ 1264053 h 1560574"/>
                              <a:gd name="connsiteX698" fmla="*/ 6151934 w 7772400"/>
                              <a:gd name="connsiteY698" fmla="*/ 1277287 h 1560574"/>
                              <a:gd name="connsiteX699" fmla="*/ 6125450 w 7772400"/>
                              <a:gd name="connsiteY699" fmla="*/ 1277287 h 1560574"/>
                              <a:gd name="connsiteX700" fmla="*/ 6045968 w 7772400"/>
                              <a:gd name="connsiteY700" fmla="*/ 1264053 h 1560574"/>
                              <a:gd name="connsiteX701" fmla="*/ 6072452 w 7772400"/>
                              <a:gd name="connsiteY701" fmla="*/ 1264053 h 1560574"/>
                              <a:gd name="connsiteX702" fmla="*/ 6072452 w 7772400"/>
                              <a:gd name="connsiteY702" fmla="*/ 1277287 h 1560574"/>
                              <a:gd name="connsiteX703" fmla="*/ 6045968 w 7772400"/>
                              <a:gd name="connsiteY703" fmla="*/ 1277287 h 1560574"/>
                              <a:gd name="connsiteX704" fmla="*/ 5966486 w 7772400"/>
                              <a:gd name="connsiteY704" fmla="*/ 1264053 h 1560574"/>
                              <a:gd name="connsiteX705" fmla="*/ 5992970 w 7772400"/>
                              <a:gd name="connsiteY705" fmla="*/ 1264053 h 1560574"/>
                              <a:gd name="connsiteX706" fmla="*/ 5992970 w 7772400"/>
                              <a:gd name="connsiteY706" fmla="*/ 1277287 h 1560574"/>
                              <a:gd name="connsiteX707" fmla="*/ 5966486 w 7772400"/>
                              <a:gd name="connsiteY707" fmla="*/ 1277287 h 1560574"/>
                              <a:gd name="connsiteX708" fmla="*/ 5887005 w 7772400"/>
                              <a:gd name="connsiteY708" fmla="*/ 1264053 h 1560574"/>
                              <a:gd name="connsiteX709" fmla="*/ 5913488 w 7772400"/>
                              <a:gd name="connsiteY709" fmla="*/ 1264053 h 1560574"/>
                              <a:gd name="connsiteX710" fmla="*/ 5913488 w 7772400"/>
                              <a:gd name="connsiteY710" fmla="*/ 1277287 h 1560574"/>
                              <a:gd name="connsiteX711" fmla="*/ 5887005 w 7772400"/>
                              <a:gd name="connsiteY711" fmla="*/ 1277287 h 1560574"/>
                              <a:gd name="connsiteX712" fmla="*/ 4670685 w 7772400"/>
                              <a:gd name="connsiteY712" fmla="*/ 1264053 h 1560574"/>
                              <a:gd name="connsiteX713" fmla="*/ 4697184 w 7772400"/>
                              <a:gd name="connsiteY713" fmla="*/ 1264053 h 1560574"/>
                              <a:gd name="connsiteX714" fmla="*/ 4697184 w 7772400"/>
                              <a:gd name="connsiteY714" fmla="*/ 1277287 h 1560574"/>
                              <a:gd name="connsiteX715" fmla="*/ 4670685 w 7772400"/>
                              <a:gd name="connsiteY715" fmla="*/ 1277287 h 1560574"/>
                              <a:gd name="connsiteX716" fmla="*/ 4591203 w 7772400"/>
                              <a:gd name="connsiteY716" fmla="*/ 1264053 h 1560574"/>
                              <a:gd name="connsiteX717" fmla="*/ 4617702 w 7772400"/>
                              <a:gd name="connsiteY717" fmla="*/ 1264053 h 1560574"/>
                              <a:gd name="connsiteX718" fmla="*/ 4617702 w 7772400"/>
                              <a:gd name="connsiteY718" fmla="*/ 1277287 h 1560574"/>
                              <a:gd name="connsiteX719" fmla="*/ 4591203 w 7772400"/>
                              <a:gd name="connsiteY719" fmla="*/ 1277287 h 1560574"/>
                              <a:gd name="connsiteX720" fmla="*/ 4511721 w 7772400"/>
                              <a:gd name="connsiteY720" fmla="*/ 1264053 h 1560574"/>
                              <a:gd name="connsiteX721" fmla="*/ 4538220 w 7772400"/>
                              <a:gd name="connsiteY721" fmla="*/ 1264053 h 1560574"/>
                              <a:gd name="connsiteX722" fmla="*/ 4538220 w 7772400"/>
                              <a:gd name="connsiteY722" fmla="*/ 1277287 h 1560574"/>
                              <a:gd name="connsiteX723" fmla="*/ 4511721 w 7772400"/>
                              <a:gd name="connsiteY723" fmla="*/ 1277287 h 1560574"/>
                              <a:gd name="connsiteX724" fmla="*/ 4432239 w 7772400"/>
                              <a:gd name="connsiteY724" fmla="*/ 1264053 h 1560574"/>
                              <a:gd name="connsiteX725" fmla="*/ 4458738 w 7772400"/>
                              <a:gd name="connsiteY725" fmla="*/ 1264053 h 1560574"/>
                              <a:gd name="connsiteX726" fmla="*/ 4458738 w 7772400"/>
                              <a:gd name="connsiteY726" fmla="*/ 1277287 h 1560574"/>
                              <a:gd name="connsiteX727" fmla="*/ 4432239 w 7772400"/>
                              <a:gd name="connsiteY727" fmla="*/ 1277287 h 1560574"/>
                              <a:gd name="connsiteX728" fmla="*/ 4352757 w 7772400"/>
                              <a:gd name="connsiteY728" fmla="*/ 1264053 h 1560574"/>
                              <a:gd name="connsiteX729" fmla="*/ 4379256 w 7772400"/>
                              <a:gd name="connsiteY729" fmla="*/ 1264053 h 1560574"/>
                              <a:gd name="connsiteX730" fmla="*/ 4379256 w 7772400"/>
                              <a:gd name="connsiteY730" fmla="*/ 1277287 h 1560574"/>
                              <a:gd name="connsiteX731" fmla="*/ 4352757 w 7772400"/>
                              <a:gd name="connsiteY731" fmla="*/ 1277287 h 1560574"/>
                              <a:gd name="connsiteX732" fmla="*/ 4273275 w 7772400"/>
                              <a:gd name="connsiteY732" fmla="*/ 1264053 h 1560574"/>
                              <a:gd name="connsiteX733" fmla="*/ 4299774 w 7772400"/>
                              <a:gd name="connsiteY733" fmla="*/ 1264053 h 1560574"/>
                              <a:gd name="connsiteX734" fmla="*/ 4299774 w 7772400"/>
                              <a:gd name="connsiteY734" fmla="*/ 1277287 h 1560574"/>
                              <a:gd name="connsiteX735" fmla="*/ 4273275 w 7772400"/>
                              <a:gd name="connsiteY735" fmla="*/ 1277287 h 1560574"/>
                              <a:gd name="connsiteX736" fmla="*/ 4193793 w 7772400"/>
                              <a:gd name="connsiteY736" fmla="*/ 1264053 h 1560574"/>
                              <a:gd name="connsiteX737" fmla="*/ 4220292 w 7772400"/>
                              <a:gd name="connsiteY737" fmla="*/ 1264053 h 1560574"/>
                              <a:gd name="connsiteX738" fmla="*/ 4220292 w 7772400"/>
                              <a:gd name="connsiteY738" fmla="*/ 1277287 h 1560574"/>
                              <a:gd name="connsiteX739" fmla="*/ 4193793 w 7772400"/>
                              <a:gd name="connsiteY739" fmla="*/ 1277287 h 1560574"/>
                              <a:gd name="connsiteX740" fmla="*/ 4114311 w 7772400"/>
                              <a:gd name="connsiteY740" fmla="*/ 1264053 h 1560574"/>
                              <a:gd name="connsiteX741" fmla="*/ 4140810 w 7772400"/>
                              <a:gd name="connsiteY741" fmla="*/ 1264053 h 1560574"/>
                              <a:gd name="connsiteX742" fmla="*/ 4140810 w 7772400"/>
                              <a:gd name="connsiteY742" fmla="*/ 1277287 h 1560574"/>
                              <a:gd name="connsiteX743" fmla="*/ 4114311 w 7772400"/>
                              <a:gd name="connsiteY743" fmla="*/ 1277287 h 1560574"/>
                              <a:gd name="connsiteX744" fmla="*/ 4034829 w 7772400"/>
                              <a:gd name="connsiteY744" fmla="*/ 1264053 h 1560574"/>
                              <a:gd name="connsiteX745" fmla="*/ 4061328 w 7772400"/>
                              <a:gd name="connsiteY745" fmla="*/ 1264053 h 1560574"/>
                              <a:gd name="connsiteX746" fmla="*/ 4061328 w 7772400"/>
                              <a:gd name="connsiteY746" fmla="*/ 1277287 h 1560574"/>
                              <a:gd name="connsiteX747" fmla="*/ 4034829 w 7772400"/>
                              <a:gd name="connsiteY747" fmla="*/ 1277287 h 1560574"/>
                              <a:gd name="connsiteX748" fmla="*/ 3955347 w 7772400"/>
                              <a:gd name="connsiteY748" fmla="*/ 1264053 h 1560574"/>
                              <a:gd name="connsiteX749" fmla="*/ 3981846 w 7772400"/>
                              <a:gd name="connsiteY749" fmla="*/ 1264053 h 1560574"/>
                              <a:gd name="connsiteX750" fmla="*/ 3981846 w 7772400"/>
                              <a:gd name="connsiteY750" fmla="*/ 1277287 h 1560574"/>
                              <a:gd name="connsiteX751" fmla="*/ 3955347 w 7772400"/>
                              <a:gd name="connsiteY751" fmla="*/ 1277287 h 1560574"/>
                              <a:gd name="connsiteX752" fmla="*/ 3875865 w 7772400"/>
                              <a:gd name="connsiteY752" fmla="*/ 1264053 h 1560574"/>
                              <a:gd name="connsiteX753" fmla="*/ 3902364 w 7772400"/>
                              <a:gd name="connsiteY753" fmla="*/ 1264053 h 1560574"/>
                              <a:gd name="connsiteX754" fmla="*/ 3902364 w 7772400"/>
                              <a:gd name="connsiteY754" fmla="*/ 1277287 h 1560574"/>
                              <a:gd name="connsiteX755" fmla="*/ 3875865 w 7772400"/>
                              <a:gd name="connsiteY755" fmla="*/ 1277287 h 1560574"/>
                              <a:gd name="connsiteX756" fmla="*/ 3796383 w 7772400"/>
                              <a:gd name="connsiteY756" fmla="*/ 1264053 h 1560574"/>
                              <a:gd name="connsiteX757" fmla="*/ 3822882 w 7772400"/>
                              <a:gd name="connsiteY757" fmla="*/ 1264053 h 1560574"/>
                              <a:gd name="connsiteX758" fmla="*/ 3822882 w 7772400"/>
                              <a:gd name="connsiteY758" fmla="*/ 1277287 h 1560574"/>
                              <a:gd name="connsiteX759" fmla="*/ 3796383 w 7772400"/>
                              <a:gd name="connsiteY759" fmla="*/ 1277287 h 1560574"/>
                              <a:gd name="connsiteX760" fmla="*/ 3716901 w 7772400"/>
                              <a:gd name="connsiteY760" fmla="*/ 1264053 h 1560574"/>
                              <a:gd name="connsiteX761" fmla="*/ 3743401 w 7772400"/>
                              <a:gd name="connsiteY761" fmla="*/ 1264053 h 1560574"/>
                              <a:gd name="connsiteX762" fmla="*/ 3743401 w 7772400"/>
                              <a:gd name="connsiteY762" fmla="*/ 1277287 h 1560574"/>
                              <a:gd name="connsiteX763" fmla="*/ 3723829 w 7772400"/>
                              <a:gd name="connsiteY763" fmla="*/ 1277287 h 1560574"/>
                              <a:gd name="connsiteX764" fmla="*/ 3731829 w 7772400"/>
                              <a:gd name="connsiteY764" fmla="*/ 1289123 h 1560574"/>
                              <a:gd name="connsiteX765" fmla="*/ 3720924 w 7772400"/>
                              <a:gd name="connsiteY765" fmla="*/ 1296563 h 1560574"/>
                              <a:gd name="connsiteX766" fmla="*/ 3705935 w 7772400"/>
                              <a:gd name="connsiteY766" fmla="*/ 1274258 h 1560574"/>
                              <a:gd name="connsiteX767" fmla="*/ 3716901 w 7772400"/>
                              <a:gd name="connsiteY767" fmla="*/ 1267175 h 1560574"/>
                              <a:gd name="connsiteX768" fmla="*/ 3637419 w 7772400"/>
                              <a:gd name="connsiteY768" fmla="*/ 1264053 h 1560574"/>
                              <a:gd name="connsiteX769" fmla="*/ 3663919 w 7772400"/>
                              <a:gd name="connsiteY769" fmla="*/ 1264053 h 1560574"/>
                              <a:gd name="connsiteX770" fmla="*/ 3663919 w 7772400"/>
                              <a:gd name="connsiteY770" fmla="*/ 1277287 h 1560574"/>
                              <a:gd name="connsiteX771" fmla="*/ 3637419 w 7772400"/>
                              <a:gd name="connsiteY771" fmla="*/ 1277287 h 1560574"/>
                              <a:gd name="connsiteX772" fmla="*/ 3557938 w 7772400"/>
                              <a:gd name="connsiteY772" fmla="*/ 1264053 h 1560574"/>
                              <a:gd name="connsiteX773" fmla="*/ 3584437 w 7772400"/>
                              <a:gd name="connsiteY773" fmla="*/ 1264053 h 1560574"/>
                              <a:gd name="connsiteX774" fmla="*/ 3584437 w 7772400"/>
                              <a:gd name="connsiteY774" fmla="*/ 1277287 h 1560574"/>
                              <a:gd name="connsiteX775" fmla="*/ 3557938 w 7772400"/>
                              <a:gd name="connsiteY775" fmla="*/ 1277287 h 1560574"/>
                              <a:gd name="connsiteX776" fmla="*/ 3478456 w 7772400"/>
                              <a:gd name="connsiteY776" fmla="*/ 1264053 h 1560574"/>
                              <a:gd name="connsiteX777" fmla="*/ 3504955 w 7772400"/>
                              <a:gd name="connsiteY777" fmla="*/ 1264053 h 1560574"/>
                              <a:gd name="connsiteX778" fmla="*/ 3504955 w 7772400"/>
                              <a:gd name="connsiteY778" fmla="*/ 1277287 h 1560574"/>
                              <a:gd name="connsiteX779" fmla="*/ 3478456 w 7772400"/>
                              <a:gd name="connsiteY779" fmla="*/ 1277287 h 1560574"/>
                              <a:gd name="connsiteX780" fmla="*/ 3398974 w 7772400"/>
                              <a:gd name="connsiteY780" fmla="*/ 1264053 h 1560574"/>
                              <a:gd name="connsiteX781" fmla="*/ 3425473 w 7772400"/>
                              <a:gd name="connsiteY781" fmla="*/ 1264053 h 1560574"/>
                              <a:gd name="connsiteX782" fmla="*/ 3425473 w 7772400"/>
                              <a:gd name="connsiteY782" fmla="*/ 1277287 h 1560574"/>
                              <a:gd name="connsiteX783" fmla="*/ 3398974 w 7772400"/>
                              <a:gd name="connsiteY783" fmla="*/ 1277287 h 1560574"/>
                              <a:gd name="connsiteX784" fmla="*/ 3319492 w 7772400"/>
                              <a:gd name="connsiteY784" fmla="*/ 1264053 h 1560574"/>
                              <a:gd name="connsiteX785" fmla="*/ 3345991 w 7772400"/>
                              <a:gd name="connsiteY785" fmla="*/ 1264053 h 1560574"/>
                              <a:gd name="connsiteX786" fmla="*/ 3345991 w 7772400"/>
                              <a:gd name="connsiteY786" fmla="*/ 1277287 h 1560574"/>
                              <a:gd name="connsiteX787" fmla="*/ 3319492 w 7772400"/>
                              <a:gd name="connsiteY787" fmla="*/ 1277287 h 1560574"/>
                              <a:gd name="connsiteX788" fmla="*/ 3240010 w 7772400"/>
                              <a:gd name="connsiteY788" fmla="*/ 1264053 h 1560574"/>
                              <a:gd name="connsiteX789" fmla="*/ 3266509 w 7772400"/>
                              <a:gd name="connsiteY789" fmla="*/ 1264053 h 1560574"/>
                              <a:gd name="connsiteX790" fmla="*/ 3266509 w 7772400"/>
                              <a:gd name="connsiteY790" fmla="*/ 1277287 h 1560574"/>
                              <a:gd name="connsiteX791" fmla="*/ 3240010 w 7772400"/>
                              <a:gd name="connsiteY791" fmla="*/ 1277287 h 1560574"/>
                              <a:gd name="connsiteX792" fmla="*/ 2023581 w 7772400"/>
                              <a:gd name="connsiteY792" fmla="*/ 1264053 h 1560574"/>
                              <a:gd name="connsiteX793" fmla="*/ 2050065 w 7772400"/>
                              <a:gd name="connsiteY793" fmla="*/ 1264053 h 1560574"/>
                              <a:gd name="connsiteX794" fmla="*/ 2050065 w 7772400"/>
                              <a:gd name="connsiteY794" fmla="*/ 1277287 h 1560574"/>
                              <a:gd name="connsiteX795" fmla="*/ 2023581 w 7772400"/>
                              <a:gd name="connsiteY795" fmla="*/ 1277287 h 1560574"/>
                              <a:gd name="connsiteX796" fmla="*/ 1944099 w 7772400"/>
                              <a:gd name="connsiteY796" fmla="*/ 1264053 h 1560574"/>
                              <a:gd name="connsiteX797" fmla="*/ 1970583 w 7772400"/>
                              <a:gd name="connsiteY797" fmla="*/ 1264053 h 1560574"/>
                              <a:gd name="connsiteX798" fmla="*/ 1970583 w 7772400"/>
                              <a:gd name="connsiteY798" fmla="*/ 1277287 h 1560574"/>
                              <a:gd name="connsiteX799" fmla="*/ 1944099 w 7772400"/>
                              <a:gd name="connsiteY799" fmla="*/ 1277287 h 1560574"/>
                              <a:gd name="connsiteX800" fmla="*/ 1864617 w 7772400"/>
                              <a:gd name="connsiteY800" fmla="*/ 1264053 h 1560574"/>
                              <a:gd name="connsiteX801" fmla="*/ 1891101 w 7772400"/>
                              <a:gd name="connsiteY801" fmla="*/ 1264053 h 1560574"/>
                              <a:gd name="connsiteX802" fmla="*/ 1891101 w 7772400"/>
                              <a:gd name="connsiteY802" fmla="*/ 1277287 h 1560574"/>
                              <a:gd name="connsiteX803" fmla="*/ 1864617 w 7772400"/>
                              <a:gd name="connsiteY803" fmla="*/ 1277287 h 1560574"/>
                              <a:gd name="connsiteX804" fmla="*/ 1785135 w 7772400"/>
                              <a:gd name="connsiteY804" fmla="*/ 1264053 h 1560574"/>
                              <a:gd name="connsiteX805" fmla="*/ 1811619 w 7772400"/>
                              <a:gd name="connsiteY805" fmla="*/ 1264053 h 1560574"/>
                              <a:gd name="connsiteX806" fmla="*/ 1811619 w 7772400"/>
                              <a:gd name="connsiteY806" fmla="*/ 1277287 h 1560574"/>
                              <a:gd name="connsiteX807" fmla="*/ 1785135 w 7772400"/>
                              <a:gd name="connsiteY807" fmla="*/ 1277287 h 1560574"/>
                              <a:gd name="connsiteX808" fmla="*/ 1705653 w 7772400"/>
                              <a:gd name="connsiteY808" fmla="*/ 1264053 h 1560574"/>
                              <a:gd name="connsiteX809" fmla="*/ 1732137 w 7772400"/>
                              <a:gd name="connsiteY809" fmla="*/ 1264053 h 1560574"/>
                              <a:gd name="connsiteX810" fmla="*/ 1732137 w 7772400"/>
                              <a:gd name="connsiteY810" fmla="*/ 1277287 h 1560574"/>
                              <a:gd name="connsiteX811" fmla="*/ 1705653 w 7772400"/>
                              <a:gd name="connsiteY811" fmla="*/ 1277287 h 1560574"/>
                              <a:gd name="connsiteX812" fmla="*/ 1626172 w 7772400"/>
                              <a:gd name="connsiteY812" fmla="*/ 1264053 h 1560574"/>
                              <a:gd name="connsiteX813" fmla="*/ 1652655 w 7772400"/>
                              <a:gd name="connsiteY813" fmla="*/ 1264053 h 1560574"/>
                              <a:gd name="connsiteX814" fmla="*/ 1652655 w 7772400"/>
                              <a:gd name="connsiteY814" fmla="*/ 1277287 h 1560574"/>
                              <a:gd name="connsiteX815" fmla="*/ 1626172 w 7772400"/>
                              <a:gd name="connsiteY815" fmla="*/ 1277287 h 1560574"/>
                              <a:gd name="connsiteX816" fmla="*/ 1546685 w 7772400"/>
                              <a:gd name="connsiteY816" fmla="*/ 1264053 h 1560574"/>
                              <a:gd name="connsiteX817" fmla="*/ 1573173 w 7772400"/>
                              <a:gd name="connsiteY817" fmla="*/ 1264053 h 1560574"/>
                              <a:gd name="connsiteX818" fmla="*/ 1573173 w 7772400"/>
                              <a:gd name="connsiteY818" fmla="*/ 1277287 h 1560574"/>
                              <a:gd name="connsiteX819" fmla="*/ 1546685 w 7772400"/>
                              <a:gd name="connsiteY819" fmla="*/ 1277287 h 1560574"/>
                              <a:gd name="connsiteX820" fmla="*/ 1467203 w 7772400"/>
                              <a:gd name="connsiteY820" fmla="*/ 1264053 h 1560574"/>
                              <a:gd name="connsiteX821" fmla="*/ 1493698 w 7772400"/>
                              <a:gd name="connsiteY821" fmla="*/ 1264053 h 1560574"/>
                              <a:gd name="connsiteX822" fmla="*/ 1493698 w 7772400"/>
                              <a:gd name="connsiteY822" fmla="*/ 1277287 h 1560574"/>
                              <a:gd name="connsiteX823" fmla="*/ 1467203 w 7772400"/>
                              <a:gd name="connsiteY823" fmla="*/ 1277287 h 1560574"/>
                              <a:gd name="connsiteX824" fmla="*/ 1387721 w 7772400"/>
                              <a:gd name="connsiteY824" fmla="*/ 1264053 h 1560574"/>
                              <a:gd name="connsiteX825" fmla="*/ 1414216 w 7772400"/>
                              <a:gd name="connsiteY825" fmla="*/ 1264053 h 1560574"/>
                              <a:gd name="connsiteX826" fmla="*/ 1414216 w 7772400"/>
                              <a:gd name="connsiteY826" fmla="*/ 1277287 h 1560574"/>
                              <a:gd name="connsiteX827" fmla="*/ 1387721 w 7772400"/>
                              <a:gd name="connsiteY827" fmla="*/ 1277287 h 1560574"/>
                              <a:gd name="connsiteX828" fmla="*/ 1308241 w 7772400"/>
                              <a:gd name="connsiteY828" fmla="*/ 1264053 h 1560574"/>
                              <a:gd name="connsiteX829" fmla="*/ 1334734 w 7772400"/>
                              <a:gd name="connsiteY829" fmla="*/ 1264053 h 1560574"/>
                              <a:gd name="connsiteX830" fmla="*/ 1334734 w 7772400"/>
                              <a:gd name="connsiteY830" fmla="*/ 1277287 h 1560574"/>
                              <a:gd name="connsiteX831" fmla="*/ 1308241 w 7772400"/>
                              <a:gd name="connsiteY831" fmla="*/ 1277287 h 1560574"/>
                              <a:gd name="connsiteX832" fmla="*/ 1228759 w 7772400"/>
                              <a:gd name="connsiteY832" fmla="*/ 1264053 h 1560574"/>
                              <a:gd name="connsiteX833" fmla="*/ 1255252 w 7772400"/>
                              <a:gd name="connsiteY833" fmla="*/ 1264053 h 1560574"/>
                              <a:gd name="connsiteX834" fmla="*/ 1255252 w 7772400"/>
                              <a:gd name="connsiteY834" fmla="*/ 1277287 h 1560574"/>
                              <a:gd name="connsiteX835" fmla="*/ 1228759 w 7772400"/>
                              <a:gd name="connsiteY835" fmla="*/ 1277287 h 1560574"/>
                              <a:gd name="connsiteX836" fmla="*/ 1149275 w 7772400"/>
                              <a:gd name="connsiteY836" fmla="*/ 1264053 h 1560574"/>
                              <a:gd name="connsiteX837" fmla="*/ 1175770 w 7772400"/>
                              <a:gd name="connsiteY837" fmla="*/ 1264053 h 1560574"/>
                              <a:gd name="connsiteX838" fmla="*/ 1175770 w 7772400"/>
                              <a:gd name="connsiteY838" fmla="*/ 1277287 h 1560574"/>
                              <a:gd name="connsiteX839" fmla="*/ 1149275 w 7772400"/>
                              <a:gd name="connsiteY839" fmla="*/ 1277287 h 1560574"/>
                              <a:gd name="connsiteX840" fmla="*/ 1069794 w 7772400"/>
                              <a:gd name="connsiteY840" fmla="*/ 1264053 h 1560574"/>
                              <a:gd name="connsiteX841" fmla="*/ 1096288 w 7772400"/>
                              <a:gd name="connsiteY841" fmla="*/ 1264053 h 1560574"/>
                              <a:gd name="connsiteX842" fmla="*/ 1096288 w 7772400"/>
                              <a:gd name="connsiteY842" fmla="*/ 1277287 h 1560574"/>
                              <a:gd name="connsiteX843" fmla="*/ 1076768 w 7772400"/>
                              <a:gd name="connsiteY843" fmla="*/ 1277287 h 1560574"/>
                              <a:gd name="connsiteX844" fmla="*/ 1084773 w 7772400"/>
                              <a:gd name="connsiteY844" fmla="*/ 1289123 h 1560574"/>
                              <a:gd name="connsiteX845" fmla="*/ 1073855 w 7772400"/>
                              <a:gd name="connsiteY845" fmla="*/ 1296563 h 1560574"/>
                              <a:gd name="connsiteX846" fmla="*/ 1058875 w 7772400"/>
                              <a:gd name="connsiteY846" fmla="*/ 1274258 h 1560574"/>
                              <a:gd name="connsiteX847" fmla="*/ 1069794 w 7772400"/>
                              <a:gd name="connsiteY847" fmla="*/ 1267206 h 1560574"/>
                              <a:gd name="connsiteX848" fmla="*/ 990313 w 7772400"/>
                              <a:gd name="connsiteY848" fmla="*/ 1264053 h 1560574"/>
                              <a:gd name="connsiteX849" fmla="*/ 1016806 w 7772400"/>
                              <a:gd name="connsiteY849" fmla="*/ 1264053 h 1560574"/>
                              <a:gd name="connsiteX850" fmla="*/ 1016806 w 7772400"/>
                              <a:gd name="connsiteY850" fmla="*/ 1277287 h 1560574"/>
                              <a:gd name="connsiteX851" fmla="*/ 990313 w 7772400"/>
                              <a:gd name="connsiteY851" fmla="*/ 1277287 h 1560574"/>
                              <a:gd name="connsiteX852" fmla="*/ 910831 w 7772400"/>
                              <a:gd name="connsiteY852" fmla="*/ 1264053 h 1560574"/>
                              <a:gd name="connsiteX853" fmla="*/ 937326 w 7772400"/>
                              <a:gd name="connsiteY853" fmla="*/ 1264053 h 1560574"/>
                              <a:gd name="connsiteX854" fmla="*/ 937326 w 7772400"/>
                              <a:gd name="connsiteY854" fmla="*/ 1277287 h 1560574"/>
                              <a:gd name="connsiteX855" fmla="*/ 910831 w 7772400"/>
                              <a:gd name="connsiteY855" fmla="*/ 1277287 h 1560574"/>
                              <a:gd name="connsiteX856" fmla="*/ 831349 w 7772400"/>
                              <a:gd name="connsiteY856" fmla="*/ 1264053 h 1560574"/>
                              <a:gd name="connsiteX857" fmla="*/ 857844 w 7772400"/>
                              <a:gd name="connsiteY857" fmla="*/ 1264053 h 1560574"/>
                              <a:gd name="connsiteX858" fmla="*/ 857844 w 7772400"/>
                              <a:gd name="connsiteY858" fmla="*/ 1277287 h 1560574"/>
                              <a:gd name="connsiteX859" fmla="*/ 831349 w 7772400"/>
                              <a:gd name="connsiteY859" fmla="*/ 1277287 h 1560574"/>
                              <a:gd name="connsiteX860" fmla="*/ 751869 w 7772400"/>
                              <a:gd name="connsiteY860" fmla="*/ 1264053 h 1560574"/>
                              <a:gd name="connsiteX861" fmla="*/ 778362 w 7772400"/>
                              <a:gd name="connsiteY861" fmla="*/ 1264053 h 1560574"/>
                              <a:gd name="connsiteX862" fmla="*/ 778362 w 7772400"/>
                              <a:gd name="connsiteY862" fmla="*/ 1277287 h 1560574"/>
                              <a:gd name="connsiteX863" fmla="*/ 751869 w 7772400"/>
                              <a:gd name="connsiteY863" fmla="*/ 1277287 h 1560574"/>
                              <a:gd name="connsiteX864" fmla="*/ 672386 w 7772400"/>
                              <a:gd name="connsiteY864" fmla="*/ 1264053 h 1560574"/>
                              <a:gd name="connsiteX865" fmla="*/ 698878 w 7772400"/>
                              <a:gd name="connsiteY865" fmla="*/ 1264053 h 1560574"/>
                              <a:gd name="connsiteX866" fmla="*/ 698878 w 7772400"/>
                              <a:gd name="connsiteY866" fmla="*/ 1277287 h 1560574"/>
                              <a:gd name="connsiteX867" fmla="*/ 672386 w 7772400"/>
                              <a:gd name="connsiteY867" fmla="*/ 1277287 h 1560574"/>
                              <a:gd name="connsiteX868" fmla="*/ 592904 w 7772400"/>
                              <a:gd name="connsiteY868" fmla="*/ 1264053 h 1560574"/>
                              <a:gd name="connsiteX869" fmla="*/ 619398 w 7772400"/>
                              <a:gd name="connsiteY869" fmla="*/ 1264053 h 1560574"/>
                              <a:gd name="connsiteX870" fmla="*/ 619398 w 7772400"/>
                              <a:gd name="connsiteY870" fmla="*/ 1277287 h 1560574"/>
                              <a:gd name="connsiteX871" fmla="*/ 592904 w 7772400"/>
                              <a:gd name="connsiteY871" fmla="*/ 1277287 h 1560574"/>
                              <a:gd name="connsiteX872" fmla="*/ 449359 w 7772400"/>
                              <a:gd name="connsiteY872" fmla="*/ 1251362 h 1560574"/>
                              <a:gd name="connsiteX873" fmla="*/ 459088 w 7772400"/>
                              <a:gd name="connsiteY873" fmla="*/ 1260356 h 1560574"/>
                              <a:gd name="connsiteX874" fmla="*/ 441417 w 7772400"/>
                              <a:gd name="connsiteY874" fmla="*/ 1279850 h 1560574"/>
                              <a:gd name="connsiteX875" fmla="*/ 431483 w 7772400"/>
                              <a:gd name="connsiteY875" fmla="*/ 1271105 h 1560574"/>
                              <a:gd name="connsiteX876" fmla="*/ 431481 w 7772400"/>
                              <a:gd name="connsiteY876" fmla="*/ 1271105 h 1560574"/>
                              <a:gd name="connsiteX877" fmla="*/ 449359 w 7772400"/>
                              <a:gd name="connsiteY877" fmla="*/ 1251362 h 1560574"/>
                              <a:gd name="connsiteX878" fmla="*/ 5743449 w 7772400"/>
                              <a:gd name="connsiteY878" fmla="*/ 1251331 h 1560574"/>
                              <a:gd name="connsiteX879" fmla="*/ 5753188 w 7772400"/>
                              <a:gd name="connsiteY879" fmla="*/ 1260325 h 1560574"/>
                              <a:gd name="connsiteX880" fmla="*/ 5735512 w 7772400"/>
                              <a:gd name="connsiteY880" fmla="*/ 1279819 h 1560574"/>
                              <a:gd name="connsiteX881" fmla="*/ 5725571 w 7772400"/>
                              <a:gd name="connsiteY881" fmla="*/ 1271074 h 1560574"/>
                              <a:gd name="connsiteX882" fmla="*/ 5743449 w 7772400"/>
                              <a:gd name="connsiteY882" fmla="*/ 1251331 h 1560574"/>
                              <a:gd name="connsiteX883" fmla="*/ 3096424 w 7772400"/>
                              <a:gd name="connsiteY883" fmla="*/ 1251331 h 1560574"/>
                              <a:gd name="connsiteX884" fmla="*/ 3106147 w 7772400"/>
                              <a:gd name="connsiteY884" fmla="*/ 1260325 h 1560574"/>
                              <a:gd name="connsiteX885" fmla="*/ 3088486 w 7772400"/>
                              <a:gd name="connsiteY885" fmla="*/ 1279819 h 1560574"/>
                              <a:gd name="connsiteX886" fmla="*/ 3078545 w 7772400"/>
                              <a:gd name="connsiteY886" fmla="*/ 1271074 h 1560574"/>
                              <a:gd name="connsiteX887" fmla="*/ 3096424 w 7772400"/>
                              <a:gd name="connsiteY887" fmla="*/ 1251331 h 1560574"/>
                              <a:gd name="connsiteX888" fmla="*/ 7499740 w 7772400"/>
                              <a:gd name="connsiteY888" fmla="*/ 1247324 h 1560574"/>
                              <a:gd name="connsiteX889" fmla="*/ 7517696 w 7772400"/>
                              <a:gd name="connsiteY889" fmla="*/ 1267004 h 1560574"/>
                              <a:gd name="connsiteX890" fmla="*/ 7507817 w 7772400"/>
                              <a:gd name="connsiteY890" fmla="*/ 1275796 h 1560574"/>
                              <a:gd name="connsiteX891" fmla="*/ 7490063 w 7772400"/>
                              <a:gd name="connsiteY891" fmla="*/ 1256379 h 1560574"/>
                              <a:gd name="connsiteX892" fmla="*/ 4852699 w 7772400"/>
                              <a:gd name="connsiteY892" fmla="*/ 1247324 h 1560574"/>
                              <a:gd name="connsiteX893" fmla="*/ 4870655 w 7772400"/>
                              <a:gd name="connsiteY893" fmla="*/ 1267004 h 1560574"/>
                              <a:gd name="connsiteX894" fmla="*/ 4860776 w 7772400"/>
                              <a:gd name="connsiteY894" fmla="*/ 1275796 h 1560574"/>
                              <a:gd name="connsiteX895" fmla="*/ 4843022 w 7772400"/>
                              <a:gd name="connsiteY895" fmla="*/ 1256379 h 1560574"/>
                              <a:gd name="connsiteX896" fmla="*/ 2205611 w 7772400"/>
                              <a:gd name="connsiteY896" fmla="*/ 1247324 h 1560574"/>
                              <a:gd name="connsiteX897" fmla="*/ 2223567 w 7772400"/>
                              <a:gd name="connsiteY897" fmla="*/ 1267004 h 1560574"/>
                              <a:gd name="connsiteX898" fmla="*/ 2213688 w 7772400"/>
                              <a:gd name="connsiteY898" fmla="*/ 1275796 h 1560574"/>
                              <a:gd name="connsiteX899" fmla="*/ 2195934 w 7772400"/>
                              <a:gd name="connsiteY899" fmla="*/ 1256379 h 1560574"/>
                              <a:gd name="connsiteX900" fmla="*/ 7437670 w 7772400"/>
                              <a:gd name="connsiteY900" fmla="*/ 1241949 h 1560574"/>
                              <a:gd name="connsiteX901" fmla="*/ 7447037 w 7772400"/>
                              <a:gd name="connsiteY901" fmla="*/ 1251316 h 1560574"/>
                              <a:gd name="connsiteX902" fmla="*/ 7428304 w 7772400"/>
                              <a:gd name="connsiteY902" fmla="*/ 1270018 h 1560574"/>
                              <a:gd name="connsiteX903" fmla="*/ 7427776 w 7772400"/>
                              <a:gd name="connsiteY903" fmla="*/ 1269505 h 1560574"/>
                              <a:gd name="connsiteX904" fmla="*/ 7420072 w 7772400"/>
                              <a:gd name="connsiteY904" fmla="*/ 1279073 h 1560574"/>
                              <a:gd name="connsiteX905" fmla="*/ 7419621 w 7772400"/>
                              <a:gd name="connsiteY905" fmla="*/ 1278700 h 1560574"/>
                              <a:gd name="connsiteX906" fmla="*/ 7407009 w 7772400"/>
                              <a:gd name="connsiteY906" fmla="*/ 1291298 h 1560574"/>
                              <a:gd name="connsiteX907" fmla="*/ 7397642 w 7772400"/>
                              <a:gd name="connsiteY907" fmla="*/ 1281931 h 1560574"/>
                              <a:gd name="connsiteX908" fmla="*/ 7402302 w 7772400"/>
                              <a:gd name="connsiteY908" fmla="*/ 1277287 h 1560574"/>
                              <a:gd name="connsiteX909" fmla="*/ 7397145 w 7772400"/>
                              <a:gd name="connsiteY909" fmla="*/ 1277287 h 1560574"/>
                              <a:gd name="connsiteX910" fmla="*/ 7397145 w 7772400"/>
                              <a:gd name="connsiteY910" fmla="*/ 1264053 h 1560574"/>
                              <a:gd name="connsiteX911" fmla="*/ 7422324 w 7772400"/>
                              <a:gd name="connsiteY911" fmla="*/ 1264053 h 1560574"/>
                              <a:gd name="connsiteX912" fmla="*/ 7418938 w 7772400"/>
                              <a:gd name="connsiteY912" fmla="*/ 1260667 h 1560574"/>
                              <a:gd name="connsiteX913" fmla="*/ 5809277 w 7772400"/>
                              <a:gd name="connsiteY913" fmla="*/ 1241949 h 1560574"/>
                              <a:gd name="connsiteX914" fmla="*/ 5828011 w 7772400"/>
                              <a:gd name="connsiteY914" fmla="*/ 1260667 h 1560574"/>
                              <a:gd name="connsiteX915" fmla="*/ 5824624 w 7772400"/>
                              <a:gd name="connsiteY915" fmla="*/ 1264053 h 1560574"/>
                              <a:gd name="connsiteX916" fmla="*/ 5834006 w 7772400"/>
                              <a:gd name="connsiteY916" fmla="*/ 1264053 h 1560574"/>
                              <a:gd name="connsiteX917" fmla="*/ 5834006 w 7772400"/>
                              <a:gd name="connsiteY917" fmla="*/ 1266663 h 1560574"/>
                              <a:gd name="connsiteX918" fmla="*/ 5852071 w 7772400"/>
                              <a:gd name="connsiteY918" fmla="*/ 1284712 h 1560574"/>
                              <a:gd name="connsiteX919" fmla="*/ 5842704 w 7772400"/>
                              <a:gd name="connsiteY919" fmla="*/ 1294062 h 1560574"/>
                              <a:gd name="connsiteX920" fmla="*/ 5838619 w 7772400"/>
                              <a:gd name="connsiteY920" fmla="*/ 1289978 h 1560574"/>
                              <a:gd name="connsiteX921" fmla="*/ 5836755 w 7772400"/>
                              <a:gd name="connsiteY921" fmla="*/ 1291453 h 1560574"/>
                              <a:gd name="connsiteX922" fmla="*/ 5824717 w 7772400"/>
                              <a:gd name="connsiteY922" fmla="*/ 1276355 h 1560574"/>
                              <a:gd name="connsiteX923" fmla="*/ 5824065 w 7772400"/>
                              <a:gd name="connsiteY923" fmla="*/ 1275439 h 1560574"/>
                              <a:gd name="connsiteX924" fmla="*/ 5823972 w 7772400"/>
                              <a:gd name="connsiteY924" fmla="*/ 1275345 h 1560574"/>
                              <a:gd name="connsiteX925" fmla="*/ 5823987 w 7772400"/>
                              <a:gd name="connsiteY925" fmla="*/ 1275330 h 1560574"/>
                              <a:gd name="connsiteX926" fmla="*/ 5822030 w 7772400"/>
                              <a:gd name="connsiteY926" fmla="*/ 1270670 h 1560574"/>
                              <a:gd name="connsiteX927" fmla="*/ 5822030 w 7772400"/>
                              <a:gd name="connsiteY927" fmla="*/ 1266631 h 1560574"/>
                              <a:gd name="connsiteX928" fmla="*/ 5818644 w 7772400"/>
                              <a:gd name="connsiteY928" fmla="*/ 1270018 h 1560574"/>
                              <a:gd name="connsiteX929" fmla="*/ 5799911 w 7772400"/>
                              <a:gd name="connsiteY929" fmla="*/ 1251300 h 1560574"/>
                              <a:gd name="connsiteX930" fmla="*/ 4790629 w 7772400"/>
                              <a:gd name="connsiteY930" fmla="*/ 1241949 h 1560574"/>
                              <a:gd name="connsiteX931" fmla="*/ 4799996 w 7772400"/>
                              <a:gd name="connsiteY931" fmla="*/ 1251316 h 1560574"/>
                              <a:gd name="connsiteX932" fmla="*/ 4781263 w 7772400"/>
                              <a:gd name="connsiteY932" fmla="*/ 1270018 h 1560574"/>
                              <a:gd name="connsiteX933" fmla="*/ 4780735 w 7772400"/>
                              <a:gd name="connsiteY933" fmla="*/ 1269505 h 1560574"/>
                              <a:gd name="connsiteX934" fmla="*/ 4773015 w 7772400"/>
                              <a:gd name="connsiteY934" fmla="*/ 1279104 h 1560574"/>
                              <a:gd name="connsiteX935" fmla="*/ 4772549 w 7772400"/>
                              <a:gd name="connsiteY935" fmla="*/ 1278731 h 1560574"/>
                              <a:gd name="connsiteX936" fmla="*/ 4759967 w 7772400"/>
                              <a:gd name="connsiteY936" fmla="*/ 1291298 h 1560574"/>
                              <a:gd name="connsiteX937" fmla="*/ 4750601 w 7772400"/>
                              <a:gd name="connsiteY937" fmla="*/ 1281931 h 1560574"/>
                              <a:gd name="connsiteX938" fmla="*/ 4755261 w 7772400"/>
                              <a:gd name="connsiteY938" fmla="*/ 1277287 h 1560574"/>
                              <a:gd name="connsiteX939" fmla="*/ 4750166 w 7772400"/>
                              <a:gd name="connsiteY939" fmla="*/ 1277287 h 1560574"/>
                              <a:gd name="connsiteX940" fmla="*/ 4750166 w 7772400"/>
                              <a:gd name="connsiteY940" fmla="*/ 1264053 h 1560574"/>
                              <a:gd name="connsiteX941" fmla="*/ 4775298 w 7772400"/>
                              <a:gd name="connsiteY941" fmla="*/ 1264053 h 1560574"/>
                              <a:gd name="connsiteX942" fmla="*/ 4771897 w 7772400"/>
                              <a:gd name="connsiteY942" fmla="*/ 1260667 h 1560574"/>
                              <a:gd name="connsiteX943" fmla="*/ 3162237 w 7772400"/>
                              <a:gd name="connsiteY943" fmla="*/ 1241949 h 1560574"/>
                              <a:gd name="connsiteX944" fmla="*/ 3180969 w 7772400"/>
                              <a:gd name="connsiteY944" fmla="*/ 1260667 h 1560574"/>
                              <a:gd name="connsiteX945" fmla="*/ 3176030 w 7772400"/>
                              <a:gd name="connsiteY945" fmla="*/ 1265606 h 1560574"/>
                              <a:gd name="connsiteX946" fmla="*/ 3179447 w 7772400"/>
                              <a:gd name="connsiteY946" fmla="*/ 1264410 h 1560574"/>
                              <a:gd name="connsiteX947" fmla="*/ 3183191 w 7772400"/>
                              <a:gd name="connsiteY947" fmla="*/ 1264053 h 1560574"/>
                              <a:gd name="connsiteX948" fmla="*/ 3187027 w 7772400"/>
                              <a:gd name="connsiteY948" fmla="*/ 1264053 h 1560574"/>
                              <a:gd name="connsiteX949" fmla="*/ 3187027 w 7772400"/>
                              <a:gd name="connsiteY949" fmla="*/ 1266709 h 1560574"/>
                              <a:gd name="connsiteX950" fmla="*/ 3205030 w 7772400"/>
                              <a:gd name="connsiteY950" fmla="*/ 1284712 h 1560574"/>
                              <a:gd name="connsiteX951" fmla="*/ 3195663 w 7772400"/>
                              <a:gd name="connsiteY951" fmla="*/ 1294062 h 1560574"/>
                              <a:gd name="connsiteX952" fmla="*/ 3191547 w 7772400"/>
                              <a:gd name="connsiteY952" fmla="*/ 1289946 h 1560574"/>
                              <a:gd name="connsiteX953" fmla="*/ 3189699 w 7772400"/>
                              <a:gd name="connsiteY953" fmla="*/ 1291406 h 1560574"/>
                              <a:gd name="connsiteX954" fmla="*/ 3189683 w 7772400"/>
                              <a:gd name="connsiteY954" fmla="*/ 1291406 h 1560574"/>
                              <a:gd name="connsiteX955" fmla="*/ 3178469 w 7772400"/>
                              <a:gd name="connsiteY955" fmla="*/ 1277287 h 1560574"/>
                              <a:gd name="connsiteX956" fmla="*/ 3142417 w 7772400"/>
                              <a:gd name="connsiteY956" fmla="*/ 1277287 h 1560574"/>
                              <a:gd name="connsiteX957" fmla="*/ 3169460 w 7772400"/>
                              <a:gd name="connsiteY957" fmla="*/ 1267889 h 1560574"/>
                              <a:gd name="connsiteX958" fmla="*/ 3152870 w 7772400"/>
                              <a:gd name="connsiteY958" fmla="*/ 1251316 h 1560574"/>
                              <a:gd name="connsiteX959" fmla="*/ 2143573 w 7772400"/>
                              <a:gd name="connsiteY959" fmla="*/ 1241949 h 1560574"/>
                              <a:gd name="connsiteX960" fmla="*/ 2152939 w 7772400"/>
                              <a:gd name="connsiteY960" fmla="*/ 1251300 h 1560574"/>
                              <a:gd name="connsiteX961" fmla="*/ 2134207 w 7772400"/>
                              <a:gd name="connsiteY961" fmla="*/ 1270018 h 1560574"/>
                              <a:gd name="connsiteX962" fmla="*/ 2133678 w 7772400"/>
                              <a:gd name="connsiteY962" fmla="*/ 1269505 h 1560574"/>
                              <a:gd name="connsiteX963" fmla="*/ 2125974 w 7772400"/>
                              <a:gd name="connsiteY963" fmla="*/ 1279073 h 1560574"/>
                              <a:gd name="connsiteX964" fmla="*/ 2125508 w 7772400"/>
                              <a:gd name="connsiteY964" fmla="*/ 1278700 h 1560574"/>
                              <a:gd name="connsiteX965" fmla="*/ 2112911 w 7772400"/>
                              <a:gd name="connsiteY965" fmla="*/ 1291298 h 1560574"/>
                              <a:gd name="connsiteX966" fmla="*/ 2103545 w 7772400"/>
                              <a:gd name="connsiteY966" fmla="*/ 1281931 h 1560574"/>
                              <a:gd name="connsiteX967" fmla="*/ 2108204 w 7772400"/>
                              <a:gd name="connsiteY967" fmla="*/ 1277287 h 1560574"/>
                              <a:gd name="connsiteX968" fmla="*/ 2103048 w 7772400"/>
                              <a:gd name="connsiteY968" fmla="*/ 1277287 h 1560574"/>
                              <a:gd name="connsiteX969" fmla="*/ 2103048 w 7772400"/>
                              <a:gd name="connsiteY969" fmla="*/ 1264053 h 1560574"/>
                              <a:gd name="connsiteX970" fmla="*/ 2128226 w 7772400"/>
                              <a:gd name="connsiteY970" fmla="*/ 1264053 h 1560574"/>
                              <a:gd name="connsiteX971" fmla="*/ 2124840 w 7772400"/>
                              <a:gd name="connsiteY971" fmla="*/ 1260667 h 1560574"/>
                              <a:gd name="connsiteX972" fmla="*/ 515182 w 7772400"/>
                              <a:gd name="connsiteY972" fmla="*/ 1241949 h 1560574"/>
                              <a:gd name="connsiteX973" fmla="*/ 533913 w 7772400"/>
                              <a:gd name="connsiteY973" fmla="*/ 1260667 h 1560574"/>
                              <a:gd name="connsiteX974" fmla="*/ 530525 w 7772400"/>
                              <a:gd name="connsiteY974" fmla="*/ 1264053 h 1560574"/>
                              <a:gd name="connsiteX975" fmla="*/ 539916 w 7772400"/>
                              <a:gd name="connsiteY975" fmla="*/ 1264053 h 1560574"/>
                              <a:gd name="connsiteX976" fmla="*/ 539916 w 7772400"/>
                              <a:gd name="connsiteY976" fmla="*/ 1266663 h 1560574"/>
                              <a:gd name="connsiteX977" fmla="*/ 557976 w 7772400"/>
                              <a:gd name="connsiteY977" fmla="*/ 1284712 h 1560574"/>
                              <a:gd name="connsiteX978" fmla="*/ 548610 w 7772400"/>
                              <a:gd name="connsiteY978" fmla="*/ 1294062 h 1560574"/>
                              <a:gd name="connsiteX979" fmla="*/ 544523 w 7772400"/>
                              <a:gd name="connsiteY979" fmla="*/ 1289978 h 1560574"/>
                              <a:gd name="connsiteX980" fmla="*/ 542659 w 7772400"/>
                              <a:gd name="connsiteY980" fmla="*/ 1291453 h 1560574"/>
                              <a:gd name="connsiteX981" fmla="*/ 530629 w 7772400"/>
                              <a:gd name="connsiteY981" fmla="*/ 1276355 h 1560574"/>
                              <a:gd name="connsiteX982" fmla="*/ 529972 w 7772400"/>
                              <a:gd name="connsiteY982" fmla="*/ 1275439 h 1560574"/>
                              <a:gd name="connsiteX983" fmla="*/ 529879 w 7772400"/>
                              <a:gd name="connsiteY983" fmla="*/ 1275345 h 1560574"/>
                              <a:gd name="connsiteX984" fmla="*/ 529894 w 7772400"/>
                              <a:gd name="connsiteY984" fmla="*/ 1275330 h 1560574"/>
                              <a:gd name="connsiteX985" fmla="*/ 527937 w 7772400"/>
                              <a:gd name="connsiteY985" fmla="*/ 1270670 h 1560574"/>
                              <a:gd name="connsiteX986" fmla="*/ 527937 w 7772400"/>
                              <a:gd name="connsiteY986" fmla="*/ 1266631 h 1560574"/>
                              <a:gd name="connsiteX987" fmla="*/ 527936 w 7772400"/>
                              <a:gd name="connsiteY987" fmla="*/ 1266631 h 1560574"/>
                              <a:gd name="connsiteX988" fmla="*/ 524546 w 7772400"/>
                              <a:gd name="connsiteY988" fmla="*/ 1270018 h 1560574"/>
                              <a:gd name="connsiteX989" fmla="*/ 505815 w 7772400"/>
                              <a:gd name="connsiteY989" fmla="*/ 1251300 h 1560574"/>
                              <a:gd name="connsiteX990" fmla="*/ 505557 w 7772400"/>
                              <a:gd name="connsiteY990" fmla="*/ 1194621 h 1560574"/>
                              <a:gd name="connsiteX991" fmla="*/ 514666 w 7772400"/>
                              <a:gd name="connsiteY991" fmla="*/ 1204235 h 1560574"/>
                              <a:gd name="connsiteX992" fmla="*/ 495727 w 7772400"/>
                              <a:gd name="connsiteY992" fmla="*/ 1222533 h 1560574"/>
                              <a:gd name="connsiteX993" fmla="*/ 486412 w 7772400"/>
                              <a:gd name="connsiteY993" fmla="*/ 1213136 h 1560574"/>
                              <a:gd name="connsiteX994" fmla="*/ 505557 w 7772400"/>
                              <a:gd name="connsiteY994" fmla="*/ 1194621 h 1560574"/>
                              <a:gd name="connsiteX995" fmla="*/ 5799647 w 7772400"/>
                              <a:gd name="connsiteY995" fmla="*/ 1194589 h 1560574"/>
                              <a:gd name="connsiteX996" fmla="*/ 5808765 w 7772400"/>
                              <a:gd name="connsiteY996" fmla="*/ 1204204 h 1560574"/>
                              <a:gd name="connsiteX997" fmla="*/ 5789815 w 7772400"/>
                              <a:gd name="connsiteY997" fmla="*/ 1222518 h 1560574"/>
                              <a:gd name="connsiteX998" fmla="*/ 5780511 w 7772400"/>
                              <a:gd name="connsiteY998" fmla="*/ 1213105 h 1560574"/>
                              <a:gd name="connsiteX999" fmla="*/ 5799647 w 7772400"/>
                              <a:gd name="connsiteY999" fmla="*/ 1194589 h 1560574"/>
                              <a:gd name="connsiteX1000" fmla="*/ 3152591 w 7772400"/>
                              <a:gd name="connsiteY1000" fmla="*/ 1194589 h 1560574"/>
                              <a:gd name="connsiteX1001" fmla="*/ 3161693 w 7772400"/>
                              <a:gd name="connsiteY1001" fmla="*/ 1204204 h 1560574"/>
                              <a:gd name="connsiteX1002" fmla="*/ 3142758 w 7772400"/>
                              <a:gd name="connsiteY1002" fmla="*/ 1222518 h 1560574"/>
                              <a:gd name="connsiteX1003" fmla="*/ 3133439 w 7772400"/>
                              <a:gd name="connsiteY1003" fmla="*/ 1213105 h 1560574"/>
                              <a:gd name="connsiteX1004" fmla="*/ 3152591 w 7772400"/>
                              <a:gd name="connsiteY1004" fmla="*/ 1194589 h 1560574"/>
                              <a:gd name="connsiteX1005" fmla="*/ 7443309 w 7772400"/>
                              <a:gd name="connsiteY1005" fmla="*/ 1190846 h 1560574"/>
                              <a:gd name="connsiteX1006" fmla="*/ 7462538 w 7772400"/>
                              <a:gd name="connsiteY1006" fmla="*/ 1209252 h 1560574"/>
                              <a:gd name="connsiteX1007" fmla="*/ 7453266 w 7772400"/>
                              <a:gd name="connsiteY1007" fmla="*/ 1218712 h 1560574"/>
                              <a:gd name="connsiteX1008" fmla="*/ 7434253 w 7772400"/>
                              <a:gd name="connsiteY1008" fmla="*/ 1200507 h 1560574"/>
                              <a:gd name="connsiteX1009" fmla="*/ 4796252 w 7772400"/>
                              <a:gd name="connsiteY1009" fmla="*/ 1190815 h 1560574"/>
                              <a:gd name="connsiteX1010" fmla="*/ 4815467 w 7772400"/>
                              <a:gd name="connsiteY1010" fmla="*/ 1209222 h 1560574"/>
                              <a:gd name="connsiteX1011" fmla="*/ 4806209 w 7772400"/>
                              <a:gd name="connsiteY1011" fmla="*/ 1218681 h 1560574"/>
                              <a:gd name="connsiteX1012" fmla="*/ 4787197 w 7772400"/>
                              <a:gd name="connsiteY1012" fmla="*/ 1200492 h 1560574"/>
                              <a:gd name="connsiteX1013" fmla="*/ 2149211 w 7772400"/>
                              <a:gd name="connsiteY1013" fmla="*/ 1190815 h 1560574"/>
                              <a:gd name="connsiteX1014" fmla="*/ 2168441 w 7772400"/>
                              <a:gd name="connsiteY1014" fmla="*/ 1209222 h 1560574"/>
                              <a:gd name="connsiteX1015" fmla="*/ 2159183 w 7772400"/>
                              <a:gd name="connsiteY1015" fmla="*/ 1218681 h 1560574"/>
                              <a:gd name="connsiteX1016" fmla="*/ 2140156 w 7772400"/>
                              <a:gd name="connsiteY1016" fmla="*/ 1200492 h 1560574"/>
                              <a:gd name="connsiteX1017" fmla="*/ 7493868 w 7772400"/>
                              <a:gd name="connsiteY1017" fmla="*/ 1185813 h 1560574"/>
                              <a:gd name="connsiteX1018" fmla="*/ 7503235 w 7772400"/>
                              <a:gd name="connsiteY1018" fmla="*/ 1195164 h 1560574"/>
                              <a:gd name="connsiteX1019" fmla="*/ 7484502 w 7772400"/>
                              <a:gd name="connsiteY1019" fmla="*/ 1213881 h 1560574"/>
                              <a:gd name="connsiteX1020" fmla="*/ 7475136 w 7772400"/>
                              <a:gd name="connsiteY1020" fmla="*/ 1204515 h 1560574"/>
                              <a:gd name="connsiteX1021" fmla="*/ 5753080 w 7772400"/>
                              <a:gd name="connsiteY1021" fmla="*/ 1185813 h 1560574"/>
                              <a:gd name="connsiteX1022" fmla="*/ 5771812 w 7772400"/>
                              <a:gd name="connsiteY1022" fmla="*/ 1204515 h 1560574"/>
                              <a:gd name="connsiteX1023" fmla="*/ 5762446 w 7772400"/>
                              <a:gd name="connsiteY1023" fmla="*/ 1213881 h 1560574"/>
                              <a:gd name="connsiteX1024" fmla="*/ 5743713 w 7772400"/>
                              <a:gd name="connsiteY1024" fmla="*/ 1195164 h 1560574"/>
                              <a:gd name="connsiteX1025" fmla="*/ 4846828 w 7772400"/>
                              <a:gd name="connsiteY1025" fmla="*/ 1185813 h 1560574"/>
                              <a:gd name="connsiteX1026" fmla="*/ 4856194 w 7772400"/>
                              <a:gd name="connsiteY1026" fmla="*/ 1195164 h 1560574"/>
                              <a:gd name="connsiteX1027" fmla="*/ 4837461 w 7772400"/>
                              <a:gd name="connsiteY1027" fmla="*/ 1213881 h 1560574"/>
                              <a:gd name="connsiteX1028" fmla="*/ 4828095 w 7772400"/>
                              <a:gd name="connsiteY1028" fmla="*/ 1204515 h 1560574"/>
                              <a:gd name="connsiteX1029" fmla="*/ 3106039 w 7772400"/>
                              <a:gd name="connsiteY1029" fmla="*/ 1185813 h 1560574"/>
                              <a:gd name="connsiteX1030" fmla="*/ 3124771 w 7772400"/>
                              <a:gd name="connsiteY1030" fmla="*/ 1204515 h 1560574"/>
                              <a:gd name="connsiteX1031" fmla="*/ 3115405 w 7772400"/>
                              <a:gd name="connsiteY1031" fmla="*/ 1213881 h 1560574"/>
                              <a:gd name="connsiteX1032" fmla="*/ 3096688 w 7772400"/>
                              <a:gd name="connsiteY1032" fmla="*/ 1195164 h 1560574"/>
                              <a:gd name="connsiteX1033" fmla="*/ 2199771 w 7772400"/>
                              <a:gd name="connsiteY1033" fmla="*/ 1185813 h 1560574"/>
                              <a:gd name="connsiteX1034" fmla="*/ 2209137 w 7772400"/>
                              <a:gd name="connsiteY1034" fmla="*/ 1195164 h 1560574"/>
                              <a:gd name="connsiteX1035" fmla="*/ 2190405 w 7772400"/>
                              <a:gd name="connsiteY1035" fmla="*/ 1213881 h 1560574"/>
                              <a:gd name="connsiteX1036" fmla="*/ 2181038 w 7772400"/>
                              <a:gd name="connsiteY1036" fmla="*/ 1204515 h 1560574"/>
                              <a:gd name="connsiteX1037" fmla="*/ 458987 w 7772400"/>
                              <a:gd name="connsiteY1037" fmla="*/ 1185813 h 1560574"/>
                              <a:gd name="connsiteX1038" fmla="*/ 477719 w 7772400"/>
                              <a:gd name="connsiteY1038" fmla="*/ 1204515 h 1560574"/>
                              <a:gd name="connsiteX1039" fmla="*/ 468353 w 7772400"/>
                              <a:gd name="connsiteY1039" fmla="*/ 1213881 h 1560574"/>
                              <a:gd name="connsiteX1040" fmla="*/ 449620 w 7772400"/>
                              <a:gd name="connsiteY1040" fmla="*/ 1195164 h 1560574"/>
                              <a:gd name="connsiteX1041" fmla="*/ 7403638 w 7772400"/>
                              <a:gd name="connsiteY1041" fmla="*/ 1155322 h 1560574"/>
                              <a:gd name="connsiteX1042" fmla="*/ 7403638 w 7772400"/>
                              <a:gd name="connsiteY1042" fmla="*/ 1155337 h 1560574"/>
                              <a:gd name="connsiteX1043" fmla="*/ 7403631 w 7772400"/>
                              <a:gd name="connsiteY1043" fmla="*/ 1155331 h 1560574"/>
                              <a:gd name="connsiteX1044" fmla="*/ 4756644 w 7772400"/>
                              <a:gd name="connsiteY1044" fmla="*/ 1155322 h 1560574"/>
                              <a:gd name="connsiteX1045" fmla="*/ 4756644 w 7772400"/>
                              <a:gd name="connsiteY1045" fmla="*/ 1155337 h 1560574"/>
                              <a:gd name="connsiteX1046" fmla="*/ 4756637 w 7772400"/>
                              <a:gd name="connsiteY1046" fmla="*/ 1155331 h 1560574"/>
                              <a:gd name="connsiteX1047" fmla="*/ 2109556 w 7772400"/>
                              <a:gd name="connsiteY1047" fmla="*/ 1155322 h 1560574"/>
                              <a:gd name="connsiteX1048" fmla="*/ 2109556 w 7772400"/>
                              <a:gd name="connsiteY1048" fmla="*/ 1155337 h 1560574"/>
                              <a:gd name="connsiteX1049" fmla="*/ 2109549 w 7772400"/>
                              <a:gd name="connsiteY1049" fmla="*/ 1155331 h 1560574"/>
                              <a:gd name="connsiteX1050" fmla="*/ 5859418 w 7772400"/>
                              <a:gd name="connsiteY1050" fmla="*/ 1141715 h 1560574"/>
                              <a:gd name="connsiteX1051" fmla="*/ 5867899 w 7772400"/>
                              <a:gd name="connsiteY1051" fmla="*/ 1151889 h 1560574"/>
                              <a:gd name="connsiteX1052" fmla="*/ 5847784 w 7772400"/>
                              <a:gd name="connsiteY1052" fmla="*/ 1168929 h 1560574"/>
                              <a:gd name="connsiteX1053" fmla="*/ 5839132 w 7772400"/>
                              <a:gd name="connsiteY1053" fmla="*/ 1158894 h 1560574"/>
                              <a:gd name="connsiteX1054" fmla="*/ 5859418 w 7772400"/>
                              <a:gd name="connsiteY1054" fmla="*/ 1141715 h 1560574"/>
                              <a:gd name="connsiteX1055" fmla="*/ 3212361 w 7772400"/>
                              <a:gd name="connsiteY1055" fmla="*/ 1141715 h 1560574"/>
                              <a:gd name="connsiteX1056" fmla="*/ 3220842 w 7772400"/>
                              <a:gd name="connsiteY1056" fmla="*/ 1151889 h 1560574"/>
                              <a:gd name="connsiteX1057" fmla="*/ 3200712 w 7772400"/>
                              <a:gd name="connsiteY1057" fmla="*/ 1168929 h 1560574"/>
                              <a:gd name="connsiteX1058" fmla="*/ 3192075 w 7772400"/>
                              <a:gd name="connsiteY1058" fmla="*/ 1158894 h 1560574"/>
                              <a:gd name="connsiteX1059" fmla="*/ 3212361 w 7772400"/>
                              <a:gd name="connsiteY1059" fmla="*/ 1141715 h 1560574"/>
                              <a:gd name="connsiteX1060" fmla="*/ 565323 w 7772400"/>
                              <a:gd name="connsiteY1060" fmla="*/ 1141715 h 1560574"/>
                              <a:gd name="connsiteX1061" fmla="*/ 573809 w 7772400"/>
                              <a:gd name="connsiteY1061" fmla="*/ 1151889 h 1560574"/>
                              <a:gd name="connsiteX1062" fmla="*/ 573807 w 7772400"/>
                              <a:gd name="connsiteY1062" fmla="*/ 1151889 h 1560574"/>
                              <a:gd name="connsiteX1063" fmla="*/ 553680 w 7772400"/>
                              <a:gd name="connsiteY1063" fmla="*/ 1168929 h 1560574"/>
                              <a:gd name="connsiteX1064" fmla="*/ 545037 w 7772400"/>
                              <a:gd name="connsiteY1064" fmla="*/ 1158894 h 1560574"/>
                              <a:gd name="connsiteX1065" fmla="*/ 565323 w 7772400"/>
                              <a:gd name="connsiteY1065" fmla="*/ 1141715 h 1560574"/>
                              <a:gd name="connsiteX1066" fmla="*/ 7383228 w 7772400"/>
                              <a:gd name="connsiteY1066" fmla="*/ 1138189 h 1560574"/>
                              <a:gd name="connsiteX1067" fmla="*/ 7403631 w 7772400"/>
                              <a:gd name="connsiteY1067" fmla="*/ 1155331 h 1560574"/>
                              <a:gd name="connsiteX1068" fmla="*/ 7395001 w 7772400"/>
                              <a:gd name="connsiteY1068" fmla="*/ 1165356 h 1560574"/>
                              <a:gd name="connsiteX1069" fmla="*/ 7374793 w 7772400"/>
                              <a:gd name="connsiteY1069" fmla="*/ 1148425 h 1560574"/>
                              <a:gd name="connsiteX1070" fmla="*/ 4736218 w 7772400"/>
                              <a:gd name="connsiteY1070" fmla="*/ 1138189 h 1560574"/>
                              <a:gd name="connsiteX1071" fmla="*/ 4756637 w 7772400"/>
                              <a:gd name="connsiteY1071" fmla="*/ 1155331 h 1560574"/>
                              <a:gd name="connsiteX1072" fmla="*/ 4747992 w 7772400"/>
                              <a:gd name="connsiteY1072" fmla="*/ 1165356 h 1560574"/>
                              <a:gd name="connsiteX1073" fmla="*/ 4727783 w 7772400"/>
                              <a:gd name="connsiteY1073" fmla="*/ 1148425 h 1560574"/>
                              <a:gd name="connsiteX1074" fmla="*/ 2089130 w 7772400"/>
                              <a:gd name="connsiteY1074" fmla="*/ 1138189 h 1560574"/>
                              <a:gd name="connsiteX1075" fmla="*/ 2109549 w 7772400"/>
                              <a:gd name="connsiteY1075" fmla="*/ 1155331 h 1560574"/>
                              <a:gd name="connsiteX1076" fmla="*/ 2100904 w 7772400"/>
                              <a:gd name="connsiteY1076" fmla="*/ 1165356 h 1560574"/>
                              <a:gd name="connsiteX1077" fmla="*/ 2080695 w 7772400"/>
                              <a:gd name="connsiteY1077" fmla="*/ 1148425 h 1560574"/>
                              <a:gd name="connsiteX1078" fmla="*/ 7550067 w 7772400"/>
                              <a:gd name="connsiteY1078" fmla="*/ 1129661 h 1560574"/>
                              <a:gd name="connsiteX1079" fmla="*/ 7559433 w 7772400"/>
                              <a:gd name="connsiteY1079" fmla="*/ 1139028 h 1560574"/>
                              <a:gd name="connsiteX1080" fmla="*/ 7540700 w 7772400"/>
                              <a:gd name="connsiteY1080" fmla="*/ 1157730 h 1560574"/>
                              <a:gd name="connsiteX1081" fmla="*/ 7531334 w 7772400"/>
                              <a:gd name="connsiteY1081" fmla="*/ 1148379 h 1560574"/>
                              <a:gd name="connsiteX1082" fmla="*/ 5696881 w 7772400"/>
                              <a:gd name="connsiteY1082" fmla="*/ 1129661 h 1560574"/>
                              <a:gd name="connsiteX1083" fmla="*/ 5715614 w 7772400"/>
                              <a:gd name="connsiteY1083" fmla="*/ 1148379 h 1560574"/>
                              <a:gd name="connsiteX1084" fmla="*/ 5706248 w 7772400"/>
                              <a:gd name="connsiteY1084" fmla="*/ 1157730 h 1560574"/>
                              <a:gd name="connsiteX1085" fmla="*/ 5687515 w 7772400"/>
                              <a:gd name="connsiteY1085" fmla="*/ 1139028 h 1560574"/>
                              <a:gd name="connsiteX1086" fmla="*/ 4903025 w 7772400"/>
                              <a:gd name="connsiteY1086" fmla="*/ 1129661 h 1560574"/>
                              <a:gd name="connsiteX1087" fmla="*/ 4912392 w 7772400"/>
                              <a:gd name="connsiteY1087" fmla="*/ 1139028 h 1560574"/>
                              <a:gd name="connsiteX1088" fmla="*/ 4893659 w 7772400"/>
                              <a:gd name="connsiteY1088" fmla="*/ 1157730 h 1560574"/>
                              <a:gd name="connsiteX1089" fmla="*/ 4884293 w 7772400"/>
                              <a:gd name="connsiteY1089" fmla="*/ 1148379 h 1560574"/>
                              <a:gd name="connsiteX1090" fmla="*/ 3049856 w 7772400"/>
                              <a:gd name="connsiteY1090" fmla="*/ 1129661 h 1560574"/>
                              <a:gd name="connsiteX1091" fmla="*/ 3068589 w 7772400"/>
                              <a:gd name="connsiteY1091" fmla="*/ 1148379 h 1560574"/>
                              <a:gd name="connsiteX1092" fmla="*/ 3059222 w 7772400"/>
                              <a:gd name="connsiteY1092" fmla="*/ 1157730 h 1560574"/>
                              <a:gd name="connsiteX1093" fmla="*/ 3040490 w 7772400"/>
                              <a:gd name="connsiteY1093" fmla="*/ 1139028 h 1560574"/>
                              <a:gd name="connsiteX1094" fmla="*/ 2255969 w 7772400"/>
                              <a:gd name="connsiteY1094" fmla="*/ 1129661 h 1560574"/>
                              <a:gd name="connsiteX1095" fmla="*/ 2265335 w 7772400"/>
                              <a:gd name="connsiteY1095" fmla="*/ 1139028 h 1560574"/>
                              <a:gd name="connsiteX1096" fmla="*/ 2246603 w 7772400"/>
                              <a:gd name="connsiteY1096" fmla="*/ 1157730 h 1560574"/>
                              <a:gd name="connsiteX1097" fmla="*/ 2237236 w 7772400"/>
                              <a:gd name="connsiteY1097" fmla="*/ 1148379 h 1560574"/>
                              <a:gd name="connsiteX1098" fmla="*/ 402790 w 7772400"/>
                              <a:gd name="connsiteY1098" fmla="*/ 1129661 h 1560574"/>
                              <a:gd name="connsiteX1099" fmla="*/ 421523 w 7772400"/>
                              <a:gd name="connsiteY1099" fmla="*/ 1148379 h 1560574"/>
                              <a:gd name="connsiteX1100" fmla="*/ 412156 w 7772400"/>
                              <a:gd name="connsiteY1100" fmla="*/ 1157730 h 1560574"/>
                              <a:gd name="connsiteX1101" fmla="*/ 393424 w 7772400"/>
                              <a:gd name="connsiteY1101" fmla="*/ 1139028 h 1560574"/>
                              <a:gd name="connsiteX1102" fmla="*/ 3275487 w 7772400"/>
                              <a:gd name="connsiteY1102" fmla="*/ 1092926 h 1560574"/>
                              <a:gd name="connsiteX1103" fmla="*/ 3283253 w 7772400"/>
                              <a:gd name="connsiteY1103" fmla="*/ 1103690 h 1560574"/>
                              <a:gd name="connsiteX1104" fmla="*/ 3262082 w 7772400"/>
                              <a:gd name="connsiteY1104" fmla="*/ 1119270 h 1560574"/>
                              <a:gd name="connsiteX1105" fmla="*/ 3254114 w 7772400"/>
                              <a:gd name="connsiteY1105" fmla="*/ 1108723 h 1560574"/>
                              <a:gd name="connsiteX1106" fmla="*/ 3275487 w 7772400"/>
                              <a:gd name="connsiteY1106" fmla="*/ 1092926 h 1560574"/>
                              <a:gd name="connsiteX1107" fmla="*/ 628454 w 7772400"/>
                              <a:gd name="connsiteY1107" fmla="*/ 1092926 h 1560574"/>
                              <a:gd name="connsiteX1108" fmla="*/ 636216 w 7772400"/>
                              <a:gd name="connsiteY1108" fmla="*/ 1103690 h 1560574"/>
                              <a:gd name="connsiteX1109" fmla="*/ 615052 w 7772400"/>
                              <a:gd name="connsiteY1109" fmla="*/ 1119270 h 1560574"/>
                              <a:gd name="connsiteX1110" fmla="*/ 607082 w 7772400"/>
                              <a:gd name="connsiteY1110" fmla="*/ 1108723 h 1560574"/>
                              <a:gd name="connsiteX1111" fmla="*/ 628454 w 7772400"/>
                              <a:gd name="connsiteY1111" fmla="*/ 1092926 h 1560574"/>
                              <a:gd name="connsiteX1112" fmla="*/ 5922575 w 7772400"/>
                              <a:gd name="connsiteY1112" fmla="*/ 1092910 h 1560574"/>
                              <a:gd name="connsiteX1113" fmla="*/ 5930341 w 7772400"/>
                              <a:gd name="connsiteY1113" fmla="*/ 1103659 h 1560574"/>
                              <a:gd name="connsiteX1114" fmla="*/ 5909170 w 7772400"/>
                              <a:gd name="connsiteY1114" fmla="*/ 1119239 h 1560574"/>
                              <a:gd name="connsiteX1115" fmla="*/ 5901201 w 7772400"/>
                              <a:gd name="connsiteY1115" fmla="*/ 1108708 h 1560574"/>
                              <a:gd name="connsiteX1116" fmla="*/ 5922575 w 7772400"/>
                              <a:gd name="connsiteY1116" fmla="*/ 1092910 h 1560574"/>
                              <a:gd name="connsiteX1117" fmla="*/ 7319744 w 7772400"/>
                              <a:gd name="connsiteY1117" fmla="*/ 1089617 h 1560574"/>
                              <a:gd name="connsiteX1118" fmla="*/ 7341242 w 7772400"/>
                              <a:gd name="connsiteY1118" fmla="*/ 1105337 h 1560574"/>
                              <a:gd name="connsiteX1119" fmla="*/ 7333320 w 7772400"/>
                              <a:gd name="connsiteY1119" fmla="*/ 1115930 h 1560574"/>
                              <a:gd name="connsiteX1120" fmla="*/ 7312024 w 7772400"/>
                              <a:gd name="connsiteY1120" fmla="*/ 1100382 h 1560574"/>
                              <a:gd name="connsiteX1121" fmla="*/ 4672703 w 7772400"/>
                              <a:gd name="connsiteY1121" fmla="*/ 1089617 h 1560574"/>
                              <a:gd name="connsiteX1122" fmla="*/ 4694201 w 7772400"/>
                              <a:gd name="connsiteY1122" fmla="*/ 1105337 h 1560574"/>
                              <a:gd name="connsiteX1123" fmla="*/ 4686295 w 7772400"/>
                              <a:gd name="connsiteY1123" fmla="*/ 1115930 h 1560574"/>
                              <a:gd name="connsiteX1124" fmla="*/ 4664999 w 7772400"/>
                              <a:gd name="connsiteY1124" fmla="*/ 1100382 h 1560574"/>
                              <a:gd name="connsiteX1125" fmla="*/ 2025662 w 7772400"/>
                              <a:gd name="connsiteY1125" fmla="*/ 1089602 h 1560574"/>
                              <a:gd name="connsiteX1126" fmla="*/ 2047176 w 7772400"/>
                              <a:gd name="connsiteY1126" fmla="*/ 1105306 h 1560574"/>
                              <a:gd name="connsiteX1127" fmla="*/ 2039254 w 7772400"/>
                              <a:gd name="connsiteY1127" fmla="*/ 1115915 h 1560574"/>
                              <a:gd name="connsiteX1128" fmla="*/ 2017958 w 7772400"/>
                              <a:gd name="connsiteY1128" fmla="*/ 1100351 h 1560574"/>
                              <a:gd name="connsiteX1129" fmla="*/ 7606280 w 7772400"/>
                              <a:gd name="connsiteY1129" fmla="*/ 1073494 h 1560574"/>
                              <a:gd name="connsiteX1130" fmla="*/ 7615646 w 7772400"/>
                              <a:gd name="connsiteY1130" fmla="*/ 1082845 h 1560574"/>
                              <a:gd name="connsiteX1131" fmla="*/ 7596914 w 7772400"/>
                              <a:gd name="connsiteY1131" fmla="*/ 1101562 h 1560574"/>
                              <a:gd name="connsiteX1132" fmla="*/ 7587547 w 7772400"/>
                              <a:gd name="connsiteY1132" fmla="*/ 1092211 h 1560574"/>
                              <a:gd name="connsiteX1133" fmla="*/ 5640668 w 7772400"/>
                              <a:gd name="connsiteY1133" fmla="*/ 1073494 h 1560574"/>
                              <a:gd name="connsiteX1134" fmla="*/ 5659401 w 7772400"/>
                              <a:gd name="connsiteY1134" fmla="*/ 1092211 h 1560574"/>
                              <a:gd name="connsiteX1135" fmla="*/ 5650034 w 7772400"/>
                              <a:gd name="connsiteY1135" fmla="*/ 1101562 h 1560574"/>
                              <a:gd name="connsiteX1136" fmla="*/ 5631302 w 7772400"/>
                              <a:gd name="connsiteY1136" fmla="*/ 1082845 h 1560574"/>
                              <a:gd name="connsiteX1137" fmla="*/ 4959239 w 7772400"/>
                              <a:gd name="connsiteY1137" fmla="*/ 1073494 h 1560574"/>
                              <a:gd name="connsiteX1138" fmla="*/ 4968606 w 7772400"/>
                              <a:gd name="connsiteY1138" fmla="*/ 1082845 h 1560574"/>
                              <a:gd name="connsiteX1139" fmla="*/ 4949888 w 7772400"/>
                              <a:gd name="connsiteY1139" fmla="*/ 1101562 h 1560574"/>
                              <a:gd name="connsiteX1140" fmla="*/ 4940522 w 7772400"/>
                              <a:gd name="connsiteY1140" fmla="*/ 1092211 h 1560574"/>
                              <a:gd name="connsiteX1141" fmla="*/ 2993627 w 7772400"/>
                              <a:gd name="connsiteY1141" fmla="*/ 1073494 h 1560574"/>
                              <a:gd name="connsiteX1142" fmla="*/ 3012360 w 7772400"/>
                              <a:gd name="connsiteY1142" fmla="*/ 1092211 h 1560574"/>
                              <a:gd name="connsiteX1143" fmla="*/ 3002993 w 7772400"/>
                              <a:gd name="connsiteY1143" fmla="*/ 1101562 h 1560574"/>
                              <a:gd name="connsiteX1144" fmla="*/ 2984261 w 7772400"/>
                              <a:gd name="connsiteY1144" fmla="*/ 1082845 h 1560574"/>
                              <a:gd name="connsiteX1145" fmla="*/ 2312182 w 7772400"/>
                              <a:gd name="connsiteY1145" fmla="*/ 1073494 h 1560574"/>
                              <a:gd name="connsiteX1146" fmla="*/ 2321549 w 7772400"/>
                              <a:gd name="connsiteY1146" fmla="*/ 1082845 h 1560574"/>
                              <a:gd name="connsiteX1147" fmla="*/ 2302816 w 7772400"/>
                              <a:gd name="connsiteY1147" fmla="*/ 1101562 h 1560574"/>
                              <a:gd name="connsiteX1148" fmla="*/ 2293450 w 7772400"/>
                              <a:gd name="connsiteY1148" fmla="*/ 1092211 h 1560574"/>
                              <a:gd name="connsiteX1149" fmla="*/ 346569 w 7772400"/>
                              <a:gd name="connsiteY1149" fmla="*/ 1073494 h 1560574"/>
                              <a:gd name="connsiteX1150" fmla="*/ 365300 w 7772400"/>
                              <a:gd name="connsiteY1150" fmla="*/ 1092211 h 1560574"/>
                              <a:gd name="connsiteX1151" fmla="*/ 355935 w 7772400"/>
                              <a:gd name="connsiteY1151" fmla="*/ 1101562 h 1560574"/>
                              <a:gd name="connsiteX1152" fmla="*/ 337202 w 7772400"/>
                              <a:gd name="connsiteY1152" fmla="*/ 1082845 h 1560574"/>
                              <a:gd name="connsiteX1153" fmla="*/ 3341750 w 7772400"/>
                              <a:gd name="connsiteY1153" fmla="*/ 1048439 h 1560574"/>
                              <a:gd name="connsiteX1154" fmla="*/ 3348787 w 7772400"/>
                              <a:gd name="connsiteY1154" fmla="*/ 1059670 h 1560574"/>
                              <a:gd name="connsiteX1155" fmla="*/ 3326606 w 7772400"/>
                              <a:gd name="connsiteY1155" fmla="*/ 1073852 h 1560574"/>
                              <a:gd name="connsiteX1156" fmla="*/ 3319368 w 7772400"/>
                              <a:gd name="connsiteY1156" fmla="*/ 1062792 h 1560574"/>
                              <a:gd name="connsiteX1157" fmla="*/ 3341750 w 7772400"/>
                              <a:gd name="connsiteY1157" fmla="*/ 1048439 h 1560574"/>
                              <a:gd name="connsiteX1158" fmla="*/ 694688 w 7772400"/>
                              <a:gd name="connsiteY1158" fmla="*/ 1048439 h 1560574"/>
                              <a:gd name="connsiteX1159" fmla="*/ 694689 w 7772400"/>
                              <a:gd name="connsiteY1159" fmla="*/ 1048439 h 1560574"/>
                              <a:gd name="connsiteX1160" fmla="*/ 701727 w 7772400"/>
                              <a:gd name="connsiteY1160" fmla="*/ 1059670 h 1560574"/>
                              <a:gd name="connsiteX1161" fmla="*/ 679552 w 7772400"/>
                              <a:gd name="connsiteY1161" fmla="*/ 1073852 h 1560574"/>
                              <a:gd name="connsiteX1162" fmla="*/ 672308 w 7772400"/>
                              <a:gd name="connsiteY1162" fmla="*/ 1062792 h 1560574"/>
                              <a:gd name="connsiteX1163" fmla="*/ 694688 w 7772400"/>
                              <a:gd name="connsiteY1163" fmla="*/ 1048439 h 1560574"/>
                              <a:gd name="connsiteX1164" fmla="*/ 5988791 w 7772400"/>
                              <a:gd name="connsiteY1164" fmla="*/ 1048424 h 1560574"/>
                              <a:gd name="connsiteX1165" fmla="*/ 5995828 w 7772400"/>
                              <a:gd name="connsiteY1165" fmla="*/ 1059639 h 1560574"/>
                              <a:gd name="connsiteX1166" fmla="*/ 5973647 w 7772400"/>
                              <a:gd name="connsiteY1166" fmla="*/ 1073820 h 1560574"/>
                              <a:gd name="connsiteX1167" fmla="*/ 5966409 w 7772400"/>
                              <a:gd name="connsiteY1167" fmla="*/ 1062761 h 1560574"/>
                              <a:gd name="connsiteX1168" fmla="*/ 5988791 w 7772400"/>
                              <a:gd name="connsiteY1168" fmla="*/ 1048424 h 1560574"/>
                              <a:gd name="connsiteX1169" fmla="*/ 7253217 w 7772400"/>
                              <a:gd name="connsiteY1169" fmla="*/ 1045364 h 1560574"/>
                              <a:gd name="connsiteX1170" fmla="*/ 7275755 w 7772400"/>
                              <a:gd name="connsiteY1170" fmla="*/ 1059639 h 1560574"/>
                              <a:gd name="connsiteX1171" fmla="*/ 7268517 w 7772400"/>
                              <a:gd name="connsiteY1171" fmla="*/ 1070761 h 1560574"/>
                              <a:gd name="connsiteX1172" fmla="*/ 7246243 w 7772400"/>
                              <a:gd name="connsiteY1172" fmla="*/ 1056641 h 1560574"/>
                              <a:gd name="connsiteX1173" fmla="*/ 4606160 w 7772400"/>
                              <a:gd name="connsiteY1173" fmla="*/ 1045348 h 1560574"/>
                              <a:gd name="connsiteX1174" fmla="*/ 4628699 w 7772400"/>
                              <a:gd name="connsiteY1174" fmla="*/ 1059608 h 1560574"/>
                              <a:gd name="connsiteX1175" fmla="*/ 4621445 w 7772400"/>
                              <a:gd name="connsiteY1175" fmla="*/ 1070729 h 1560574"/>
                              <a:gd name="connsiteX1176" fmla="*/ 4599171 w 7772400"/>
                              <a:gd name="connsiteY1176" fmla="*/ 1056610 h 1560574"/>
                              <a:gd name="connsiteX1177" fmla="*/ 1959104 w 7772400"/>
                              <a:gd name="connsiteY1177" fmla="*/ 1045348 h 1560574"/>
                              <a:gd name="connsiteX1178" fmla="*/ 1981627 w 7772400"/>
                              <a:gd name="connsiteY1178" fmla="*/ 1059608 h 1560574"/>
                              <a:gd name="connsiteX1179" fmla="*/ 1981642 w 7772400"/>
                              <a:gd name="connsiteY1179" fmla="*/ 1059608 h 1560574"/>
                              <a:gd name="connsiteX1180" fmla="*/ 1974388 w 7772400"/>
                              <a:gd name="connsiteY1180" fmla="*/ 1070729 h 1560574"/>
                              <a:gd name="connsiteX1181" fmla="*/ 1952114 w 7772400"/>
                              <a:gd name="connsiteY1181" fmla="*/ 1056610 h 1560574"/>
                              <a:gd name="connsiteX1182" fmla="*/ 7662478 w 7772400"/>
                              <a:gd name="connsiteY1182" fmla="*/ 1017343 h 1560574"/>
                              <a:gd name="connsiteX1183" fmla="*/ 7671844 w 7772400"/>
                              <a:gd name="connsiteY1183" fmla="*/ 1026709 h 1560574"/>
                              <a:gd name="connsiteX1184" fmla="*/ 7653112 w 7772400"/>
                              <a:gd name="connsiteY1184" fmla="*/ 1045426 h 1560574"/>
                              <a:gd name="connsiteX1185" fmla="*/ 7643746 w 7772400"/>
                              <a:gd name="connsiteY1185" fmla="*/ 1036060 h 1560574"/>
                              <a:gd name="connsiteX1186" fmla="*/ 5584470 w 7772400"/>
                              <a:gd name="connsiteY1186" fmla="*/ 1017343 h 1560574"/>
                              <a:gd name="connsiteX1187" fmla="*/ 5603202 w 7772400"/>
                              <a:gd name="connsiteY1187" fmla="*/ 1036060 h 1560574"/>
                              <a:gd name="connsiteX1188" fmla="*/ 5593836 w 7772400"/>
                              <a:gd name="connsiteY1188" fmla="*/ 1045426 h 1560574"/>
                              <a:gd name="connsiteX1189" fmla="*/ 5575104 w 7772400"/>
                              <a:gd name="connsiteY1189" fmla="*/ 1026709 h 1560574"/>
                              <a:gd name="connsiteX1190" fmla="*/ 5015453 w 7772400"/>
                              <a:gd name="connsiteY1190" fmla="*/ 1017343 h 1560574"/>
                              <a:gd name="connsiteX1191" fmla="*/ 5024803 w 7772400"/>
                              <a:gd name="connsiteY1191" fmla="*/ 1026709 h 1560574"/>
                              <a:gd name="connsiteX1192" fmla="*/ 5006086 w 7772400"/>
                              <a:gd name="connsiteY1192" fmla="*/ 1045426 h 1560574"/>
                              <a:gd name="connsiteX1193" fmla="*/ 4996705 w 7772400"/>
                              <a:gd name="connsiteY1193" fmla="*/ 1036060 h 1560574"/>
                              <a:gd name="connsiteX1194" fmla="*/ 2937429 w 7772400"/>
                              <a:gd name="connsiteY1194" fmla="*/ 1017343 h 1560574"/>
                              <a:gd name="connsiteX1195" fmla="*/ 2956161 w 7772400"/>
                              <a:gd name="connsiteY1195" fmla="*/ 1036060 h 1560574"/>
                              <a:gd name="connsiteX1196" fmla="*/ 2946795 w 7772400"/>
                              <a:gd name="connsiteY1196" fmla="*/ 1045426 h 1560574"/>
                              <a:gd name="connsiteX1197" fmla="*/ 2928063 w 7772400"/>
                              <a:gd name="connsiteY1197" fmla="*/ 1026709 h 1560574"/>
                              <a:gd name="connsiteX1198" fmla="*/ 2368381 w 7772400"/>
                              <a:gd name="connsiteY1198" fmla="*/ 1017343 h 1560574"/>
                              <a:gd name="connsiteX1199" fmla="*/ 2377747 w 7772400"/>
                              <a:gd name="connsiteY1199" fmla="*/ 1026709 h 1560574"/>
                              <a:gd name="connsiteX1200" fmla="*/ 2359014 w 7772400"/>
                              <a:gd name="connsiteY1200" fmla="*/ 1045426 h 1560574"/>
                              <a:gd name="connsiteX1201" fmla="*/ 2349648 w 7772400"/>
                              <a:gd name="connsiteY1201" fmla="*/ 1036060 h 1560574"/>
                              <a:gd name="connsiteX1202" fmla="*/ 290372 w 7772400"/>
                              <a:gd name="connsiteY1202" fmla="*/ 1017343 h 1560574"/>
                              <a:gd name="connsiteX1203" fmla="*/ 309105 w 7772400"/>
                              <a:gd name="connsiteY1203" fmla="*/ 1036060 h 1560574"/>
                              <a:gd name="connsiteX1204" fmla="*/ 309103 w 7772400"/>
                              <a:gd name="connsiteY1204" fmla="*/ 1036060 h 1560574"/>
                              <a:gd name="connsiteX1205" fmla="*/ 299737 w 7772400"/>
                              <a:gd name="connsiteY1205" fmla="*/ 1045426 h 1560574"/>
                              <a:gd name="connsiteX1206" fmla="*/ 281006 w 7772400"/>
                              <a:gd name="connsiteY1206" fmla="*/ 1026709 h 1560574"/>
                              <a:gd name="connsiteX1207" fmla="*/ 6057789 w 7772400"/>
                              <a:gd name="connsiteY1207" fmla="*/ 1008504 h 1560574"/>
                              <a:gd name="connsiteX1208" fmla="*/ 6064048 w 7772400"/>
                              <a:gd name="connsiteY1208" fmla="*/ 1020185 h 1560574"/>
                              <a:gd name="connsiteX1209" fmla="*/ 6041029 w 7772400"/>
                              <a:gd name="connsiteY1209" fmla="*/ 1032829 h 1560574"/>
                              <a:gd name="connsiteX1210" fmla="*/ 6034505 w 7772400"/>
                              <a:gd name="connsiteY1210" fmla="*/ 1021303 h 1560574"/>
                              <a:gd name="connsiteX1211" fmla="*/ 6057789 w 7772400"/>
                              <a:gd name="connsiteY1211" fmla="*/ 1008504 h 1560574"/>
                              <a:gd name="connsiteX1212" fmla="*/ 3410732 w 7772400"/>
                              <a:gd name="connsiteY1212" fmla="*/ 1008504 h 1560574"/>
                              <a:gd name="connsiteX1213" fmla="*/ 3416992 w 7772400"/>
                              <a:gd name="connsiteY1213" fmla="*/ 1020185 h 1560574"/>
                              <a:gd name="connsiteX1214" fmla="*/ 3393957 w 7772400"/>
                              <a:gd name="connsiteY1214" fmla="*/ 1032829 h 1560574"/>
                              <a:gd name="connsiteX1215" fmla="*/ 3387448 w 7772400"/>
                              <a:gd name="connsiteY1215" fmla="*/ 1021303 h 1560574"/>
                              <a:gd name="connsiteX1216" fmla="*/ 3410732 w 7772400"/>
                              <a:gd name="connsiteY1216" fmla="*/ 1008504 h 1560574"/>
                              <a:gd name="connsiteX1217" fmla="*/ 763666 w 7772400"/>
                              <a:gd name="connsiteY1217" fmla="*/ 1008504 h 1560574"/>
                              <a:gd name="connsiteX1218" fmla="*/ 769928 w 7772400"/>
                              <a:gd name="connsiteY1218" fmla="*/ 1020185 h 1560574"/>
                              <a:gd name="connsiteX1219" fmla="*/ 769929 w 7772400"/>
                              <a:gd name="connsiteY1219" fmla="*/ 1020185 h 1560574"/>
                              <a:gd name="connsiteX1220" fmla="*/ 746902 w 7772400"/>
                              <a:gd name="connsiteY1220" fmla="*/ 1032829 h 1560574"/>
                              <a:gd name="connsiteX1221" fmla="*/ 740381 w 7772400"/>
                              <a:gd name="connsiteY1221" fmla="*/ 1021303 h 1560574"/>
                              <a:gd name="connsiteX1222" fmla="*/ 763666 w 7772400"/>
                              <a:gd name="connsiteY1222" fmla="*/ 1008504 h 1560574"/>
                              <a:gd name="connsiteX1223" fmla="*/ 7183754 w 7772400"/>
                              <a:gd name="connsiteY1223" fmla="*/ 1005615 h 1560574"/>
                              <a:gd name="connsiteX1224" fmla="*/ 7207193 w 7772400"/>
                              <a:gd name="connsiteY1224" fmla="*/ 1018337 h 1560574"/>
                              <a:gd name="connsiteX1225" fmla="*/ 7200716 w 7772400"/>
                              <a:gd name="connsiteY1225" fmla="*/ 1029909 h 1560574"/>
                              <a:gd name="connsiteX1226" fmla="*/ 7177541 w 7772400"/>
                              <a:gd name="connsiteY1226" fmla="*/ 1017296 h 1560574"/>
                              <a:gd name="connsiteX1227" fmla="*/ 4536713 w 7772400"/>
                              <a:gd name="connsiteY1227" fmla="*/ 1005584 h 1560574"/>
                              <a:gd name="connsiteX1228" fmla="*/ 4560152 w 7772400"/>
                              <a:gd name="connsiteY1228" fmla="*/ 1018305 h 1560574"/>
                              <a:gd name="connsiteX1229" fmla="*/ 4553690 w 7772400"/>
                              <a:gd name="connsiteY1229" fmla="*/ 1029893 h 1560574"/>
                              <a:gd name="connsiteX1230" fmla="*/ 4530515 w 7772400"/>
                              <a:gd name="connsiteY1230" fmla="*/ 1017265 h 1560574"/>
                              <a:gd name="connsiteX1231" fmla="*/ 1889656 w 7772400"/>
                              <a:gd name="connsiteY1231" fmla="*/ 1005584 h 1560574"/>
                              <a:gd name="connsiteX1232" fmla="*/ 1913095 w 7772400"/>
                              <a:gd name="connsiteY1232" fmla="*/ 1018305 h 1560574"/>
                              <a:gd name="connsiteX1233" fmla="*/ 1906634 w 7772400"/>
                              <a:gd name="connsiteY1233" fmla="*/ 1029893 h 1560574"/>
                              <a:gd name="connsiteX1234" fmla="*/ 1883443 w 7772400"/>
                              <a:gd name="connsiteY1234" fmla="*/ 1017265 h 1560574"/>
                              <a:gd name="connsiteX1235" fmla="*/ 3958904 w 7772400"/>
                              <a:gd name="connsiteY1235" fmla="*/ 998781 h 1560574"/>
                              <a:gd name="connsiteX1236" fmla="*/ 3958904 w 7772400"/>
                              <a:gd name="connsiteY1236" fmla="*/ 998796 h 1560574"/>
                              <a:gd name="connsiteX1237" fmla="*/ 3958903 w 7772400"/>
                              <a:gd name="connsiteY1237" fmla="*/ 998796 h 1560574"/>
                              <a:gd name="connsiteX1238" fmla="*/ 816784 w 7772400"/>
                              <a:gd name="connsiteY1238" fmla="*/ 996389 h 1560574"/>
                              <a:gd name="connsiteX1239" fmla="*/ 816784 w 7772400"/>
                              <a:gd name="connsiteY1239" fmla="*/ 996389 h 1560574"/>
                              <a:gd name="connsiteX1240" fmla="*/ 816783 w 7772400"/>
                              <a:gd name="connsiteY1240" fmla="*/ 996389 h 1560574"/>
                              <a:gd name="connsiteX1241" fmla="*/ 3932918 w 7772400"/>
                              <a:gd name="connsiteY1241" fmla="*/ 996342 h 1560574"/>
                              <a:gd name="connsiteX1242" fmla="*/ 3958903 w 7772400"/>
                              <a:gd name="connsiteY1242" fmla="*/ 998796 h 1560574"/>
                              <a:gd name="connsiteX1243" fmla="*/ 3958128 w 7772400"/>
                              <a:gd name="connsiteY1243" fmla="*/ 1012030 h 1560574"/>
                              <a:gd name="connsiteX1244" fmla="*/ 3931271 w 7772400"/>
                              <a:gd name="connsiteY1244" fmla="*/ 1009467 h 1560574"/>
                              <a:gd name="connsiteX1245" fmla="*/ 6579959 w 7772400"/>
                              <a:gd name="connsiteY1245" fmla="*/ 996311 h 1560574"/>
                              <a:gd name="connsiteX1246" fmla="*/ 6605930 w 7772400"/>
                              <a:gd name="connsiteY1246" fmla="*/ 998765 h 1560574"/>
                              <a:gd name="connsiteX1247" fmla="*/ 6605153 w 7772400"/>
                              <a:gd name="connsiteY1247" fmla="*/ 1011999 h 1560574"/>
                              <a:gd name="connsiteX1248" fmla="*/ 6578296 w 7772400"/>
                              <a:gd name="connsiteY1248" fmla="*/ 1009436 h 1560574"/>
                              <a:gd name="connsiteX1249" fmla="*/ 1285859 w 7772400"/>
                              <a:gd name="connsiteY1249" fmla="*/ 996311 h 1560574"/>
                              <a:gd name="connsiteX1250" fmla="*/ 1311837 w 7772400"/>
                              <a:gd name="connsiteY1250" fmla="*/ 998765 h 1560574"/>
                              <a:gd name="connsiteX1251" fmla="*/ 1311060 w 7772400"/>
                              <a:gd name="connsiteY1251" fmla="*/ 1011999 h 1560574"/>
                              <a:gd name="connsiteX1252" fmla="*/ 1284204 w 7772400"/>
                              <a:gd name="connsiteY1252" fmla="*/ 1009436 h 1560574"/>
                              <a:gd name="connsiteX1253" fmla="*/ 6683781 w 7772400"/>
                              <a:gd name="connsiteY1253" fmla="*/ 993981 h 1560574"/>
                              <a:gd name="connsiteX1254" fmla="*/ 6685800 w 7772400"/>
                              <a:gd name="connsiteY1254" fmla="*/ 1007060 h 1560574"/>
                              <a:gd name="connsiteX1255" fmla="*/ 6659176 w 7772400"/>
                              <a:gd name="connsiteY1255" fmla="*/ 1010555 h 1560574"/>
                              <a:gd name="connsiteX1256" fmla="*/ 6657778 w 7772400"/>
                              <a:gd name="connsiteY1256" fmla="*/ 997367 h 1560574"/>
                              <a:gd name="connsiteX1257" fmla="*/ 6683781 w 7772400"/>
                              <a:gd name="connsiteY1257" fmla="*/ 993981 h 1560574"/>
                              <a:gd name="connsiteX1258" fmla="*/ 4036755 w 7772400"/>
                              <a:gd name="connsiteY1258" fmla="*/ 993981 h 1560574"/>
                              <a:gd name="connsiteX1259" fmla="*/ 4038759 w 7772400"/>
                              <a:gd name="connsiteY1259" fmla="*/ 1007060 h 1560574"/>
                              <a:gd name="connsiteX1260" fmla="*/ 4012136 w 7772400"/>
                              <a:gd name="connsiteY1260" fmla="*/ 1010555 h 1560574"/>
                              <a:gd name="connsiteX1261" fmla="*/ 4010753 w 7772400"/>
                              <a:gd name="connsiteY1261" fmla="*/ 997367 h 1560574"/>
                              <a:gd name="connsiteX1262" fmla="*/ 4036755 w 7772400"/>
                              <a:gd name="connsiteY1262" fmla="*/ 993981 h 1560574"/>
                              <a:gd name="connsiteX1263" fmla="*/ 1389686 w 7772400"/>
                              <a:gd name="connsiteY1263" fmla="*/ 993981 h 1560574"/>
                              <a:gd name="connsiteX1264" fmla="*/ 1391705 w 7772400"/>
                              <a:gd name="connsiteY1264" fmla="*/ 1007060 h 1560574"/>
                              <a:gd name="connsiteX1265" fmla="*/ 1365080 w 7772400"/>
                              <a:gd name="connsiteY1265" fmla="*/ 1010555 h 1560574"/>
                              <a:gd name="connsiteX1266" fmla="*/ 1363684 w 7772400"/>
                              <a:gd name="connsiteY1266" fmla="*/ 997367 h 1560574"/>
                              <a:gd name="connsiteX1267" fmla="*/ 1389686 w 7772400"/>
                              <a:gd name="connsiteY1267" fmla="*/ 993981 h 1560574"/>
                              <a:gd name="connsiteX1268" fmla="*/ 6502341 w 7772400"/>
                              <a:gd name="connsiteY1268" fmla="*/ 982036 h 1560574"/>
                              <a:gd name="connsiteX1269" fmla="*/ 6528078 w 7772400"/>
                              <a:gd name="connsiteY1269" fmla="*/ 987628 h 1560574"/>
                              <a:gd name="connsiteX1270" fmla="*/ 6525438 w 7772400"/>
                              <a:gd name="connsiteY1270" fmla="*/ 1000598 h 1560574"/>
                              <a:gd name="connsiteX1271" fmla="*/ 6499327 w 7772400"/>
                              <a:gd name="connsiteY1271" fmla="*/ 994913 h 1560574"/>
                              <a:gd name="connsiteX1272" fmla="*/ 1208240 w 7772400"/>
                              <a:gd name="connsiteY1272" fmla="*/ 982036 h 1560574"/>
                              <a:gd name="connsiteX1273" fmla="*/ 1233984 w 7772400"/>
                              <a:gd name="connsiteY1273" fmla="*/ 987628 h 1560574"/>
                              <a:gd name="connsiteX1274" fmla="*/ 1231344 w 7772400"/>
                              <a:gd name="connsiteY1274" fmla="*/ 1000598 h 1560574"/>
                              <a:gd name="connsiteX1275" fmla="*/ 1205239 w 7772400"/>
                              <a:gd name="connsiteY1275" fmla="*/ 994913 h 1560574"/>
                              <a:gd name="connsiteX1276" fmla="*/ 3855300 w 7772400"/>
                              <a:gd name="connsiteY1276" fmla="*/ 982020 h 1560574"/>
                              <a:gd name="connsiteX1277" fmla="*/ 3881038 w 7772400"/>
                              <a:gd name="connsiteY1277" fmla="*/ 987597 h 1560574"/>
                              <a:gd name="connsiteX1278" fmla="*/ 3878397 w 7772400"/>
                              <a:gd name="connsiteY1278" fmla="*/ 1000567 h 1560574"/>
                              <a:gd name="connsiteX1279" fmla="*/ 3852302 w 7772400"/>
                              <a:gd name="connsiteY1279" fmla="*/ 994882 h 1560574"/>
                              <a:gd name="connsiteX1280" fmla="*/ 6761243 w 7772400"/>
                              <a:gd name="connsiteY1280" fmla="*/ 978059 h 1560574"/>
                              <a:gd name="connsiteX1281" fmla="*/ 6764396 w 7772400"/>
                              <a:gd name="connsiteY1281" fmla="*/ 990936 h 1560574"/>
                              <a:gd name="connsiteX1282" fmla="*/ 6738394 w 7772400"/>
                              <a:gd name="connsiteY1282" fmla="*/ 997010 h 1560574"/>
                              <a:gd name="connsiteX1283" fmla="*/ 6735552 w 7772400"/>
                              <a:gd name="connsiteY1283" fmla="*/ 984086 h 1560574"/>
                              <a:gd name="connsiteX1284" fmla="*/ 6761243 w 7772400"/>
                              <a:gd name="connsiteY1284" fmla="*/ 978059 h 1560574"/>
                              <a:gd name="connsiteX1285" fmla="*/ 4114218 w 7772400"/>
                              <a:gd name="connsiteY1285" fmla="*/ 978059 h 1560574"/>
                              <a:gd name="connsiteX1286" fmla="*/ 4117371 w 7772400"/>
                              <a:gd name="connsiteY1286" fmla="*/ 990936 h 1560574"/>
                              <a:gd name="connsiteX1287" fmla="*/ 4091369 w 7772400"/>
                              <a:gd name="connsiteY1287" fmla="*/ 997010 h 1560574"/>
                              <a:gd name="connsiteX1288" fmla="*/ 4088526 w 7772400"/>
                              <a:gd name="connsiteY1288" fmla="*/ 984086 h 1560574"/>
                              <a:gd name="connsiteX1289" fmla="*/ 4114218 w 7772400"/>
                              <a:gd name="connsiteY1289" fmla="*/ 978059 h 1560574"/>
                              <a:gd name="connsiteX1290" fmla="*/ 1467150 w 7772400"/>
                              <a:gd name="connsiteY1290" fmla="*/ 978059 h 1560574"/>
                              <a:gd name="connsiteX1291" fmla="*/ 1470307 w 7772400"/>
                              <a:gd name="connsiteY1291" fmla="*/ 990936 h 1560574"/>
                              <a:gd name="connsiteX1292" fmla="*/ 1444304 w 7772400"/>
                              <a:gd name="connsiteY1292" fmla="*/ 997010 h 1560574"/>
                              <a:gd name="connsiteX1293" fmla="*/ 1441459 w 7772400"/>
                              <a:gd name="connsiteY1293" fmla="*/ 984086 h 1560574"/>
                              <a:gd name="connsiteX1294" fmla="*/ 1467150 w 7772400"/>
                              <a:gd name="connsiteY1294" fmla="*/ 978059 h 1560574"/>
                              <a:gd name="connsiteX1295" fmla="*/ 6129256 w 7772400"/>
                              <a:gd name="connsiteY1295" fmla="*/ 973244 h 1560574"/>
                              <a:gd name="connsiteX1296" fmla="*/ 6134677 w 7772400"/>
                              <a:gd name="connsiteY1296" fmla="*/ 985298 h 1560574"/>
                              <a:gd name="connsiteX1297" fmla="*/ 6110911 w 7772400"/>
                              <a:gd name="connsiteY1297" fmla="*/ 996389 h 1560574"/>
                              <a:gd name="connsiteX1298" fmla="*/ 6105164 w 7772400"/>
                              <a:gd name="connsiteY1298" fmla="*/ 984444 h 1560574"/>
                              <a:gd name="connsiteX1299" fmla="*/ 6129256 w 7772400"/>
                              <a:gd name="connsiteY1299" fmla="*/ 973244 h 1560574"/>
                              <a:gd name="connsiteX1300" fmla="*/ 3482184 w 7772400"/>
                              <a:gd name="connsiteY1300" fmla="*/ 973244 h 1560574"/>
                              <a:gd name="connsiteX1301" fmla="*/ 3487620 w 7772400"/>
                              <a:gd name="connsiteY1301" fmla="*/ 985298 h 1560574"/>
                              <a:gd name="connsiteX1302" fmla="*/ 3463839 w 7772400"/>
                              <a:gd name="connsiteY1302" fmla="*/ 996389 h 1560574"/>
                              <a:gd name="connsiteX1303" fmla="*/ 3458092 w 7772400"/>
                              <a:gd name="connsiteY1303" fmla="*/ 984444 h 1560574"/>
                              <a:gd name="connsiteX1304" fmla="*/ 3482184 w 7772400"/>
                              <a:gd name="connsiteY1304" fmla="*/ 973244 h 1560574"/>
                              <a:gd name="connsiteX1305" fmla="*/ 835128 w 7772400"/>
                              <a:gd name="connsiteY1305" fmla="*/ 973244 h 1560574"/>
                              <a:gd name="connsiteX1306" fmla="*/ 840560 w 7772400"/>
                              <a:gd name="connsiteY1306" fmla="*/ 985298 h 1560574"/>
                              <a:gd name="connsiteX1307" fmla="*/ 816784 w 7772400"/>
                              <a:gd name="connsiteY1307" fmla="*/ 996389 h 1560574"/>
                              <a:gd name="connsiteX1308" fmla="*/ 811040 w 7772400"/>
                              <a:gd name="connsiteY1308" fmla="*/ 984444 h 1560574"/>
                              <a:gd name="connsiteX1309" fmla="*/ 835128 w 7772400"/>
                              <a:gd name="connsiteY1309" fmla="*/ 973244 h 1560574"/>
                              <a:gd name="connsiteX1310" fmla="*/ 7111821 w 7772400"/>
                              <a:gd name="connsiteY1310" fmla="*/ 970542 h 1560574"/>
                              <a:gd name="connsiteX1311" fmla="*/ 7136068 w 7772400"/>
                              <a:gd name="connsiteY1311" fmla="*/ 981710 h 1560574"/>
                              <a:gd name="connsiteX1312" fmla="*/ 7130383 w 7772400"/>
                              <a:gd name="connsiteY1312" fmla="*/ 993639 h 1560574"/>
                              <a:gd name="connsiteX1313" fmla="*/ 7106400 w 7772400"/>
                              <a:gd name="connsiteY1313" fmla="*/ 982626 h 1560574"/>
                              <a:gd name="connsiteX1314" fmla="*/ 4464796 w 7772400"/>
                              <a:gd name="connsiteY1314" fmla="*/ 970542 h 1560574"/>
                              <a:gd name="connsiteX1315" fmla="*/ 4489027 w 7772400"/>
                              <a:gd name="connsiteY1315" fmla="*/ 981710 h 1560574"/>
                              <a:gd name="connsiteX1316" fmla="*/ 4483342 w 7772400"/>
                              <a:gd name="connsiteY1316" fmla="*/ 993639 h 1560574"/>
                              <a:gd name="connsiteX1317" fmla="*/ 4459359 w 7772400"/>
                              <a:gd name="connsiteY1317" fmla="*/ 982626 h 1560574"/>
                              <a:gd name="connsiteX1318" fmla="*/ 1817723 w 7772400"/>
                              <a:gd name="connsiteY1318" fmla="*/ 970542 h 1560574"/>
                              <a:gd name="connsiteX1319" fmla="*/ 1841970 w 7772400"/>
                              <a:gd name="connsiteY1319" fmla="*/ 981710 h 1560574"/>
                              <a:gd name="connsiteX1320" fmla="*/ 1836285 w 7772400"/>
                              <a:gd name="connsiteY1320" fmla="*/ 993639 h 1560574"/>
                              <a:gd name="connsiteX1321" fmla="*/ 1812302 w 7772400"/>
                              <a:gd name="connsiteY1321" fmla="*/ 982626 h 1560574"/>
                              <a:gd name="connsiteX1322" fmla="*/ 6425624 w 7772400"/>
                              <a:gd name="connsiteY1322" fmla="*/ 962014 h 1560574"/>
                              <a:gd name="connsiteX1323" fmla="*/ 6451082 w 7772400"/>
                              <a:gd name="connsiteY1323" fmla="*/ 969113 h 1560574"/>
                              <a:gd name="connsiteX1324" fmla="*/ 6447618 w 7772400"/>
                              <a:gd name="connsiteY1324" fmla="*/ 981881 h 1560574"/>
                              <a:gd name="connsiteX1325" fmla="*/ 6421942 w 7772400"/>
                              <a:gd name="connsiteY1325" fmla="*/ 974720 h 1560574"/>
                              <a:gd name="connsiteX1326" fmla="*/ 3778583 w 7772400"/>
                              <a:gd name="connsiteY1326" fmla="*/ 962014 h 1560574"/>
                              <a:gd name="connsiteX1327" fmla="*/ 3804041 w 7772400"/>
                              <a:gd name="connsiteY1327" fmla="*/ 969113 h 1560574"/>
                              <a:gd name="connsiteX1328" fmla="*/ 3800577 w 7772400"/>
                              <a:gd name="connsiteY1328" fmla="*/ 981881 h 1560574"/>
                              <a:gd name="connsiteX1329" fmla="*/ 3774917 w 7772400"/>
                              <a:gd name="connsiteY1329" fmla="*/ 974720 h 1560574"/>
                              <a:gd name="connsiteX1330" fmla="*/ 1131526 w 7772400"/>
                              <a:gd name="connsiteY1330" fmla="*/ 962014 h 1560574"/>
                              <a:gd name="connsiteX1331" fmla="*/ 1156986 w 7772400"/>
                              <a:gd name="connsiteY1331" fmla="*/ 969113 h 1560574"/>
                              <a:gd name="connsiteX1332" fmla="*/ 1153518 w 7772400"/>
                              <a:gd name="connsiteY1332" fmla="*/ 981881 h 1560574"/>
                              <a:gd name="connsiteX1333" fmla="*/ 1127852 w 7772400"/>
                              <a:gd name="connsiteY1333" fmla="*/ 974720 h 1560574"/>
                              <a:gd name="connsiteX1334" fmla="*/ 7718676 w 7772400"/>
                              <a:gd name="connsiteY1334" fmla="*/ 961206 h 1560574"/>
                              <a:gd name="connsiteX1335" fmla="*/ 7728043 w 7772400"/>
                              <a:gd name="connsiteY1335" fmla="*/ 970557 h 1560574"/>
                              <a:gd name="connsiteX1336" fmla="*/ 7709310 w 7772400"/>
                              <a:gd name="connsiteY1336" fmla="*/ 989274 h 1560574"/>
                              <a:gd name="connsiteX1337" fmla="*/ 7699943 w 7772400"/>
                              <a:gd name="connsiteY1337" fmla="*/ 979923 h 1560574"/>
                              <a:gd name="connsiteX1338" fmla="*/ 5528272 w 7772400"/>
                              <a:gd name="connsiteY1338" fmla="*/ 961206 h 1560574"/>
                              <a:gd name="connsiteX1339" fmla="*/ 5547005 w 7772400"/>
                              <a:gd name="connsiteY1339" fmla="*/ 979923 h 1560574"/>
                              <a:gd name="connsiteX1340" fmla="*/ 5537638 w 7772400"/>
                              <a:gd name="connsiteY1340" fmla="*/ 989274 h 1560574"/>
                              <a:gd name="connsiteX1341" fmla="*/ 5518905 w 7772400"/>
                              <a:gd name="connsiteY1341" fmla="*/ 970557 h 1560574"/>
                              <a:gd name="connsiteX1342" fmla="*/ 5071635 w 7772400"/>
                              <a:gd name="connsiteY1342" fmla="*/ 961206 h 1560574"/>
                              <a:gd name="connsiteX1343" fmla="*/ 5081002 w 7772400"/>
                              <a:gd name="connsiteY1343" fmla="*/ 970557 h 1560574"/>
                              <a:gd name="connsiteX1344" fmla="*/ 5062269 w 7772400"/>
                              <a:gd name="connsiteY1344" fmla="*/ 989274 h 1560574"/>
                              <a:gd name="connsiteX1345" fmla="*/ 5052903 w 7772400"/>
                              <a:gd name="connsiteY1345" fmla="*/ 979923 h 1560574"/>
                              <a:gd name="connsiteX1346" fmla="*/ 2881231 w 7772400"/>
                              <a:gd name="connsiteY1346" fmla="*/ 961206 h 1560574"/>
                              <a:gd name="connsiteX1347" fmla="*/ 2899963 w 7772400"/>
                              <a:gd name="connsiteY1347" fmla="*/ 979923 h 1560574"/>
                              <a:gd name="connsiteX1348" fmla="*/ 2890597 w 7772400"/>
                              <a:gd name="connsiteY1348" fmla="*/ 989274 h 1560574"/>
                              <a:gd name="connsiteX1349" fmla="*/ 2871865 w 7772400"/>
                              <a:gd name="connsiteY1349" fmla="*/ 970557 h 1560574"/>
                              <a:gd name="connsiteX1350" fmla="*/ 2424579 w 7772400"/>
                              <a:gd name="connsiteY1350" fmla="*/ 961206 h 1560574"/>
                              <a:gd name="connsiteX1351" fmla="*/ 2433945 w 7772400"/>
                              <a:gd name="connsiteY1351" fmla="*/ 970557 h 1560574"/>
                              <a:gd name="connsiteX1352" fmla="*/ 2415212 w 7772400"/>
                              <a:gd name="connsiteY1352" fmla="*/ 989274 h 1560574"/>
                              <a:gd name="connsiteX1353" fmla="*/ 2405846 w 7772400"/>
                              <a:gd name="connsiteY1353" fmla="*/ 979923 h 1560574"/>
                              <a:gd name="connsiteX1354" fmla="*/ 234174 w 7772400"/>
                              <a:gd name="connsiteY1354" fmla="*/ 961206 h 1560574"/>
                              <a:gd name="connsiteX1355" fmla="*/ 252907 w 7772400"/>
                              <a:gd name="connsiteY1355" fmla="*/ 979923 h 1560574"/>
                              <a:gd name="connsiteX1356" fmla="*/ 243541 w 7772400"/>
                              <a:gd name="connsiteY1356" fmla="*/ 989274 h 1560574"/>
                              <a:gd name="connsiteX1357" fmla="*/ 224809 w 7772400"/>
                              <a:gd name="connsiteY1357" fmla="*/ 970557 h 1560574"/>
                              <a:gd name="connsiteX1358" fmla="*/ 6837758 w 7772400"/>
                              <a:gd name="connsiteY1358" fmla="*/ 957199 h 1560574"/>
                              <a:gd name="connsiteX1359" fmla="*/ 6841533 w 7772400"/>
                              <a:gd name="connsiteY1359" fmla="*/ 969858 h 1560574"/>
                              <a:gd name="connsiteX1360" fmla="*/ 6815966 w 7772400"/>
                              <a:gd name="connsiteY1360" fmla="*/ 977283 h 1560574"/>
                              <a:gd name="connsiteX1361" fmla="*/ 6812347 w 7772400"/>
                              <a:gd name="connsiteY1361" fmla="*/ 964561 h 1560574"/>
                              <a:gd name="connsiteX1362" fmla="*/ 6837758 w 7772400"/>
                              <a:gd name="connsiteY1362" fmla="*/ 957199 h 1560574"/>
                              <a:gd name="connsiteX1363" fmla="*/ 4190686 w 7772400"/>
                              <a:gd name="connsiteY1363" fmla="*/ 957199 h 1560574"/>
                              <a:gd name="connsiteX1364" fmla="*/ 4194476 w 7772400"/>
                              <a:gd name="connsiteY1364" fmla="*/ 969858 h 1560574"/>
                              <a:gd name="connsiteX1365" fmla="*/ 4168909 w 7772400"/>
                              <a:gd name="connsiteY1365" fmla="*/ 977283 h 1560574"/>
                              <a:gd name="connsiteX1366" fmla="*/ 4165290 w 7772400"/>
                              <a:gd name="connsiteY1366" fmla="*/ 964561 h 1560574"/>
                              <a:gd name="connsiteX1367" fmla="*/ 4190686 w 7772400"/>
                              <a:gd name="connsiteY1367" fmla="*/ 957199 h 1560574"/>
                              <a:gd name="connsiteX1368" fmla="*/ 1543658 w 7772400"/>
                              <a:gd name="connsiteY1368" fmla="*/ 957199 h 1560574"/>
                              <a:gd name="connsiteX1369" fmla="*/ 1547435 w 7772400"/>
                              <a:gd name="connsiteY1369" fmla="*/ 969858 h 1560574"/>
                              <a:gd name="connsiteX1370" fmla="*/ 1521873 w 7772400"/>
                              <a:gd name="connsiteY1370" fmla="*/ 977283 h 1560574"/>
                              <a:gd name="connsiteX1371" fmla="*/ 1518250 w 7772400"/>
                              <a:gd name="connsiteY1371" fmla="*/ 964561 h 1560574"/>
                              <a:gd name="connsiteX1372" fmla="*/ 1543658 w 7772400"/>
                              <a:gd name="connsiteY1372" fmla="*/ 957199 h 1560574"/>
                              <a:gd name="connsiteX1373" fmla="*/ 908814 w 7772400"/>
                              <a:gd name="connsiteY1373" fmla="*/ 942768 h 1560574"/>
                              <a:gd name="connsiteX1374" fmla="*/ 913469 w 7772400"/>
                              <a:gd name="connsiteY1374" fmla="*/ 955179 h 1560574"/>
                              <a:gd name="connsiteX1375" fmla="*/ 888916 w 7772400"/>
                              <a:gd name="connsiteY1375" fmla="*/ 964686 h 1560574"/>
                              <a:gd name="connsiteX1376" fmla="*/ 884001 w 7772400"/>
                              <a:gd name="connsiteY1376" fmla="*/ 952384 h 1560574"/>
                              <a:gd name="connsiteX1377" fmla="*/ 908814 w 7772400"/>
                              <a:gd name="connsiteY1377" fmla="*/ 942768 h 1560574"/>
                              <a:gd name="connsiteX1378" fmla="*/ 6202959 w 7772400"/>
                              <a:gd name="connsiteY1378" fmla="*/ 942753 h 1560574"/>
                              <a:gd name="connsiteX1379" fmla="*/ 6207619 w 7772400"/>
                              <a:gd name="connsiteY1379" fmla="*/ 955164 h 1560574"/>
                              <a:gd name="connsiteX1380" fmla="*/ 6183031 w 7772400"/>
                              <a:gd name="connsiteY1380" fmla="*/ 964670 h 1560574"/>
                              <a:gd name="connsiteX1381" fmla="*/ 6178122 w 7772400"/>
                              <a:gd name="connsiteY1381" fmla="*/ 952368 h 1560574"/>
                              <a:gd name="connsiteX1382" fmla="*/ 6202959 w 7772400"/>
                              <a:gd name="connsiteY1382" fmla="*/ 942753 h 1560574"/>
                              <a:gd name="connsiteX1383" fmla="*/ 3555918 w 7772400"/>
                              <a:gd name="connsiteY1383" fmla="*/ 942753 h 1560574"/>
                              <a:gd name="connsiteX1384" fmla="*/ 3560578 w 7772400"/>
                              <a:gd name="connsiteY1384" fmla="*/ 955164 h 1560574"/>
                              <a:gd name="connsiteX1385" fmla="*/ 3536005 w 7772400"/>
                              <a:gd name="connsiteY1385" fmla="*/ 964670 h 1560574"/>
                              <a:gd name="connsiteX1386" fmla="*/ 3531081 w 7772400"/>
                              <a:gd name="connsiteY1386" fmla="*/ 952368 h 1560574"/>
                              <a:gd name="connsiteX1387" fmla="*/ 3555918 w 7772400"/>
                              <a:gd name="connsiteY1387" fmla="*/ 942753 h 1560574"/>
                              <a:gd name="connsiteX1388" fmla="*/ 7037620 w 7772400"/>
                              <a:gd name="connsiteY1388" fmla="*/ 940423 h 1560574"/>
                              <a:gd name="connsiteX1389" fmla="*/ 7062613 w 7772400"/>
                              <a:gd name="connsiteY1389" fmla="*/ 949914 h 1560574"/>
                              <a:gd name="connsiteX1390" fmla="*/ 7057751 w 7772400"/>
                              <a:gd name="connsiteY1390" fmla="*/ 962216 h 1560574"/>
                              <a:gd name="connsiteX1391" fmla="*/ 7033069 w 7772400"/>
                              <a:gd name="connsiteY1391" fmla="*/ 952834 h 1560574"/>
                              <a:gd name="connsiteX1392" fmla="*/ 4390564 w 7772400"/>
                              <a:gd name="connsiteY1392" fmla="*/ 940423 h 1560574"/>
                              <a:gd name="connsiteX1393" fmla="*/ 4415556 w 7772400"/>
                              <a:gd name="connsiteY1393" fmla="*/ 949914 h 1560574"/>
                              <a:gd name="connsiteX1394" fmla="*/ 4410695 w 7772400"/>
                              <a:gd name="connsiteY1394" fmla="*/ 962216 h 1560574"/>
                              <a:gd name="connsiteX1395" fmla="*/ 4386012 w 7772400"/>
                              <a:gd name="connsiteY1395" fmla="*/ 952834 h 1560574"/>
                              <a:gd name="connsiteX1396" fmla="*/ 1743523 w 7772400"/>
                              <a:gd name="connsiteY1396" fmla="*/ 940423 h 1560574"/>
                              <a:gd name="connsiteX1397" fmla="*/ 1768515 w 7772400"/>
                              <a:gd name="connsiteY1397" fmla="*/ 949914 h 1560574"/>
                              <a:gd name="connsiteX1398" fmla="*/ 1763653 w 7772400"/>
                              <a:gd name="connsiteY1398" fmla="*/ 962216 h 1560574"/>
                              <a:gd name="connsiteX1399" fmla="*/ 1738972 w 7772400"/>
                              <a:gd name="connsiteY1399" fmla="*/ 952834 h 1560574"/>
                              <a:gd name="connsiteX1400" fmla="*/ 6349683 w 7772400"/>
                              <a:gd name="connsiteY1400" fmla="*/ 938715 h 1560574"/>
                              <a:gd name="connsiteX1401" fmla="*/ 6374909 w 7772400"/>
                              <a:gd name="connsiteY1401" fmla="*/ 946776 h 1560574"/>
                              <a:gd name="connsiteX1402" fmla="*/ 6370932 w 7772400"/>
                              <a:gd name="connsiteY1402" fmla="*/ 959389 h 1560574"/>
                              <a:gd name="connsiteX1403" fmla="*/ 6345598 w 7772400"/>
                              <a:gd name="connsiteY1403" fmla="*/ 951327 h 1560574"/>
                              <a:gd name="connsiteX1404" fmla="*/ 3702673 w 7772400"/>
                              <a:gd name="connsiteY1404" fmla="*/ 938715 h 1560574"/>
                              <a:gd name="connsiteX1405" fmla="*/ 3727899 w 7772400"/>
                              <a:gd name="connsiteY1405" fmla="*/ 946776 h 1560574"/>
                              <a:gd name="connsiteX1406" fmla="*/ 3723922 w 7772400"/>
                              <a:gd name="connsiteY1406" fmla="*/ 959389 h 1560574"/>
                              <a:gd name="connsiteX1407" fmla="*/ 3698588 w 7772400"/>
                              <a:gd name="connsiteY1407" fmla="*/ 951327 h 1560574"/>
                              <a:gd name="connsiteX1408" fmla="*/ 1055590 w 7772400"/>
                              <a:gd name="connsiteY1408" fmla="*/ 938715 h 1560574"/>
                              <a:gd name="connsiteX1409" fmla="*/ 1080816 w 7772400"/>
                              <a:gd name="connsiteY1409" fmla="*/ 946776 h 1560574"/>
                              <a:gd name="connsiteX1410" fmla="*/ 1076831 w 7772400"/>
                              <a:gd name="connsiteY1410" fmla="*/ 959389 h 1560574"/>
                              <a:gd name="connsiteX1411" fmla="*/ 1051502 w 7772400"/>
                              <a:gd name="connsiteY1411" fmla="*/ 951327 h 1560574"/>
                              <a:gd name="connsiteX1412" fmla="*/ 6913513 w 7772400"/>
                              <a:gd name="connsiteY1412" fmla="*/ 933387 h 1560574"/>
                              <a:gd name="connsiteX1413" fmla="*/ 6917644 w 7772400"/>
                              <a:gd name="connsiteY1413" fmla="*/ 945953 h 1560574"/>
                              <a:gd name="connsiteX1414" fmla="*/ 6892372 w 7772400"/>
                              <a:gd name="connsiteY1414" fmla="*/ 954201 h 1560574"/>
                              <a:gd name="connsiteX1415" fmla="*/ 6888334 w 7772400"/>
                              <a:gd name="connsiteY1415" fmla="*/ 941588 h 1560574"/>
                              <a:gd name="connsiteX1416" fmla="*/ 6913513 w 7772400"/>
                              <a:gd name="connsiteY1416" fmla="*/ 933387 h 1560574"/>
                              <a:gd name="connsiteX1417" fmla="*/ 4266456 w 7772400"/>
                              <a:gd name="connsiteY1417" fmla="*/ 933387 h 1560574"/>
                              <a:gd name="connsiteX1418" fmla="*/ 4270587 w 7772400"/>
                              <a:gd name="connsiteY1418" fmla="*/ 945953 h 1560574"/>
                              <a:gd name="connsiteX1419" fmla="*/ 4245316 w 7772400"/>
                              <a:gd name="connsiteY1419" fmla="*/ 954201 h 1560574"/>
                              <a:gd name="connsiteX1420" fmla="*/ 4241277 w 7772400"/>
                              <a:gd name="connsiteY1420" fmla="*/ 941588 h 1560574"/>
                              <a:gd name="connsiteX1421" fmla="*/ 4266456 w 7772400"/>
                              <a:gd name="connsiteY1421" fmla="*/ 933387 h 1560574"/>
                              <a:gd name="connsiteX1422" fmla="*/ 1619415 w 7772400"/>
                              <a:gd name="connsiteY1422" fmla="*/ 933387 h 1560574"/>
                              <a:gd name="connsiteX1423" fmla="*/ 1623547 w 7772400"/>
                              <a:gd name="connsiteY1423" fmla="*/ 945953 h 1560574"/>
                              <a:gd name="connsiteX1424" fmla="*/ 1598274 w 7772400"/>
                              <a:gd name="connsiteY1424" fmla="*/ 954201 h 1560574"/>
                              <a:gd name="connsiteX1425" fmla="*/ 1594236 w 7772400"/>
                              <a:gd name="connsiteY1425" fmla="*/ 941588 h 1560574"/>
                              <a:gd name="connsiteX1426" fmla="*/ 1619415 w 7772400"/>
                              <a:gd name="connsiteY1426" fmla="*/ 933387 h 1560574"/>
                              <a:gd name="connsiteX1427" fmla="*/ 3627385 w 7772400"/>
                              <a:gd name="connsiteY1427" fmla="*/ 913303 h 1560574"/>
                              <a:gd name="connsiteX1428" fmla="*/ 3652409 w 7772400"/>
                              <a:gd name="connsiteY1428" fmla="*/ 921986 h 1560574"/>
                              <a:gd name="connsiteX1429" fmla="*/ 3652409 w 7772400"/>
                              <a:gd name="connsiteY1429" fmla="*/ 922001 h 1560574"/>
                              <a:gd name="connsiteX1430" fmla="*/ 3648106 w 7772400"/>
                              <a:gd name="connsiteY1430" fmla="*/ 934505 h 1560574"/>
                              <a:gd name="connsiteX1431" fmla="*/ 3635183 w 7772400"/>
                              <a:gd name="connsiteY1431" fmla="*/ 930000 h 1560574"/>
                              <a:gd name="connsiteX1432" fmla="*/ 3610252 w 7772400"/>
                              <a:gd name="connsiteY1432" fmla="*/ 937813 h 1560574"/>
                              <a:gd name="connsiteX1433" fmla="*/ 3606167 w 7772400"/>
                              <a:gd name="connsiteY1433" fmla="*/ 925201 h 1560574"/>
                              <a:gd name="connsiteX1434" fmla="*/ 3625304 w 7772400"/>
                              <a:gd name="connsiteY1434" fmla="*/ 919236 h 1560574"/>
                              <a:gd name="connsiteX1435" fmla="*/ 6274426 w 7772400"/>
                              <a:gd name="connsiteY1435" fmla="*/ 913287 h 1560574"/>
                              <a:gd name="connsiteX1436" fmla="*/ 6299434 w 7772400"/>
                              <a:gd name="connsiteY1436" fmla="*/ 921970 h 1560574"/>
                              <a:gd name="connsiteX1437" fmla="*/ 6295147 w 7772400"/>
                              <a:gd name="connsiteY1437" fmla="*/ 934474 h 1560574"/>
                              <a:gd name="connsiteX1438" fmla="*/ 6282301 w 7772400"/>
                              <a:gd name="connsiteY1438" fmla="*/ 930016 h 1560574"/>
                              <a:gd name="connsiteX1439" fmla="*/ 6257324 w 7772400"/>
                              <a:gd name="connsiteY1439" fmla="*/ 937845 h 1560574"/>
                              <a:gd name="connsiteX1440" fmla="*/ 6253224 w 7772400"/>
                              <a:gd name="connsiteY1440" fmla="*/ 925232 h 1560574"/>
                              <a:gd name="connsiteX1441" fmla="*/ 6272298 w 7772400"/>
                              <a:gd name="connsiteY1441" fmla="*/ 919267 h 1560574"/>
                              <a:gd name="connsiteX1442" fmla="*/ 980326 w 7772400"/>
                              <a:gd name="connsiteY1442" fmla="*/ 913287 h 1560574"/>
                              <a:gd name="connsiteX1443" fmla="*/ 1005344 w 7772400"/>
                              <a:gd name="connsiteY1443" fmla="*/ 921970 h 1560574"/>
                              <a:gd name="connsiteX1444" fmla="*/ 1005343 w 7772400"/>
                              <a:gd name="connsiteY1444" fmla="*/ 921970 h 1560574"/>
                              <a:gd name="connsiteX1445" fmla="*/ 1001048 w 7772400"/>
                              <a:gd name="connsiteY1445" fmla="*/ 934474 h 1560574"/>
                              <a:gd name="connsiteX1446" fmla="*/ 988170 w 7772400"/>
                              <a:gd name="connsiteY1446" fmla="*/ 930000 h 1560574"/>
                              <a:gd name="connsiteX1447" fmla="*/ 963222 w 7772400"/>
                              <a:gd name="connsiteY1447" fmla="*/ 937813 h 1560574"/>
                              <a:gd name="connsiteX1448" fmla="*/ 959136 w 7772400"/>
                              <a:gd name="connsiteY1448" fmla="*/ 925201 h 1560574"/>
                              <a:gd name="connsiteX1449" fmla="*/ 978221 w 7772400"/>
                              <a:gd name="connsiteY1449" fmla="*/ 919252 h 1560574"/>
                              <a:gd name="connsiteX1450" fmla="*/ 6988676 w 7772400"/>
                              <a:gd name="connsiteY1450" fmla="*/ 907586 h 1560574"/>
                              <a:gd name="connsiteX1451" fmla="*/ 6993119 w 7772400"/>
                              <a:gd name="connsiteY1451" fmla="*/ 920060 h 1560574"/>
                              <a:gd name="connsiteX1452" fmla="*/ 6985663 w 7772400"/>
                              <a:gd name="connsiteY1452" fmla="*/ 922684 h 1560574"/>
                              <a:gd name="connsiteX1453" fmla="*/ 6987123 w 7772400"/>
                              <a:gd name="connsiteY1453" fmla="*/ 923135 h 1560574"/>
                              <a:gd name="connsiteX1454" fmla="*/ 6983084 w 7772400"/>
                              <a:gd name="connsiteY1454" fmla="*/ 935748 h 1560574"/>
                              <a:gd name="connsiteX1455" fmla="*/ 6957906 w 7772400"/>
                              <a:gd name="connsiteY1455" fmla="*/ 928043 h 1560574"/>
                              <a:gd name="connsiteX1456" fmla="*/ 6961633 w 7772400"/>
                              <a:gd name="connsiteY1456" fmla="*/ 915322 h 1560574"/>
                              <a:gd name="connsiteX1457" fmla="*/ 6964351 w 7772400"/>
                              <a:gd name="connsiteY1457" fmla="*/ 916161 h 1560574"/>
                              <a:gd name="connsiteX1458" fmla="*/ 6988676 w 7772400"/>
                              <a:gd name="connsiteY1458" fmla="*/ 907586 h 1560574"/>
                              <a:gd name="connsiteX1459" fmla="*/ 1694578 w 7772400"/>
                              <a:gd name="connsiteY1459" fmla="*/ 907586 h 1560574"/>
                              <a:gd name="connsiteX1460" fmla="*/ 1699021 w 7772400"/>
                              <a:gd name="connsiteY1460" fmla="*/ 920060 h 1560574"/>
                              <a:gd name="connsiteX1461" fmla="*/ 1691565 w 7772400"/>
                              <a:gd name="connsiteY1461" fmla="*/ 922684 h 1560574"/>
                              <a:gd name="connsiteX1462" fmla="*/ 1693025 w 7772400"/>
                              <a:gd name="connsiteY1462" fmla="*/ 923135 h 1560574"/>
                              <a:gd name="connsiteX1463" fmla="*/ 1688987 w 7772400"/>
                              <a:gd name="connsiteY1463" fmla="*/ 935748 h 1560574"/>
                              <a:gd name="connsiteX1464" fmla="*/ 1663808 w 7772400"/>
                              <a:gd name="connsiteY1464" fmla="*/ 928043 h 1560574"/>
                              <a:gd name="connsiteX1465" fmla="*/ 1667536 w 7772400"/>
                              <a:gd name="connsiteY1465" fmla="*/ 915322 h 1560574"/>
                              <a:gd name="connsiteX1466" fmla="*/ 1670254 w 7772400"/>
                              <a:gd name="connsiteY1466" fmla="*/ 916161 h 1560574"/>
                              <a:gd name="connsiteX1467" fmla="*/ 1694578 w 7772400"/>
                              <a:gd name="connsiteY1467" fmla="*/ 907586 h 1560574"/>
                              <a:gd name="connsiteX1468" fmla="*/ 4341604 w 7772400"/>
                              <a:gd name="connsiteY1468" fmla="*/ 907571 h 1560574"/>
                              <a:gd name="connsiteX1469" fmla="*/ 4346062 w 7772400"/>
                              <a:gd name="connsiteY1469" fmla="*/ 920028 h 1560574"/>
                              <a:gd name="connsiteX1470" fmla="*/ 4338575 w 7772400"/>
                              <a:gd name="connsiteY1470" fmla="*/ 922669 h 1560574"/>
                              <a:gd name="connsiteX1471" fmla="*/ 4340082 w 7772400"/>
                              <a:gd name="connsiteY1471" fmla="*/ 923135 h 1560574"/>
                              <a:gd name="connsiteX1472" fmla="*/ 4336043 w 7772400"/>
                              <a:gd name="connsiteY1472" fmla="*/ 935748 h 1560574"/>
                              <a:gd name="connsiteX1473" fmla="*/ 4310865 w 7772400"/>
                              <a:gd name="connsiteY1473" fmla="*/ 928043 h 1560574"/>
                              <a:gd name="connsiteX1474" fmla="*/ 4314592 w 7772400"/>
                              <a:gd name="connsiteY1474" fmla="*/ 915322 h 1560574"/>
                              <a:gd name="connsiteX1475" fmla="*/ 4317264 w 7772400"/>
                              <a:gd name="connsiteY1475" fmla="*/ 916145 h 1560574"/>
                              <a:gd name="connsiteX1476" fmla="*/ 4341604 w 7772400"/>
                              <a:gd name="connsiteY1476" fmla="*/ 907571 h 1560574"/>
                              <a:gd name="connsiteX1477" fmla="*/ 7772400 w 7772400"/>
                              <a:gd name="connsiteY1477" fmla="*/ 907527 h 1560574"/>
                              <a:gd name="connsiteX1478" fmla="*/ 7772400 w 7772400"/>
                              <a:gd name="connsiteY1478" fmla="*/ 926252 h 1560574"/>
                              <a:gd name="connsiteX1479" fmla="*/ 7765508 w 7772400"/>
                              <a:gd name="connsiteY1479" fmla="*/ 933138 h 1560574"/>
                              <a:gd name="connsiteX1480" fmla="*/ 7756142 w 7772400"/>
                              <a:gd name="connsiteY1480" fmla="*/ 923772 h 1560574"/>
                              <a:gd name="connsiteX1481" fmla="*/ 5472074 w 7772400"/>
                              <a:gd name="connsiteY1481" fmla="*/ 905055 h 1560574"/>
                              <a:gd name="connsiteX1482" fmla="*/ 5490806 w 7772400"/>
                              <a:gd name="connsiteY1482" fmla="*/ 923772 h 1560574"/>
                              <a:gd name="connsiteX1483" fmla="*/ 5481440 w 7772400"/>
                              <a:gd name="connsiteY1483" fmla="*/ 933138 h 1560574"/>
                              <a:gd name="connsiteX1484" fmla="*/ 5462707 w 7772400"/>
                              <a:gd name="connsiteY1484" fmla="*/ 914421 h 1560574"/>
                              <a:gd name="connsiteX1485" fmla="*/ 5127834 w 7772400"/>
                              <a:gd name="connsiteY1485" fmla="*/ 905055 h 1560574"/>
                              <a:gd name="connsiteX1486" fmla="*/ 5137200 w 7772400"/>
                              <a:gd name="connsiteY1486" fmla="*/ 914421 h 1560574"/>
                              <a:gd name="connsiteX1487" fmla="*/ 5118467 w 7772400"/>
                              <a:gd name="connsiteY1487" fmla="*/ 933138 h 1560574"/>
                              <a:gd name="connsiteX1488" fmla="*/ 5109101 w 7772400"/>
                              <a:gd name="connsiteY1488" fmla="*/ 923772 h 1560574"/>
                              <a:gd name="connsiteX1489" fmla="*/ 2825033 w 7772400"/>
                              <a:gd name="connsiteY1489" fmla="*/ 905055 h 1560574"/>
                              <a:gd name="connsiteX1490" fmla="*/ 2843765 w 7772400"/>
                              <a:gd name="connsiteY1490" fmla="*/ 923772 h 1560574"/>
                              <a:gd name="connsiteX1491" fmla="*/ 2834399 w 7772400"/>
                              <a:gd name="connsiteY1491" fmla="*/ 933138 h 1560574"/>
                              <a:gd name="connsiteX1492" fmla="*/ 2815666 w 7772400"/>
                              <a:gd name="connsiteY1492" fmla="*/ 914421 h 1560574"/>
                              <a:gd name="connsiteX1493" fmla="*/ 2480777 w 7772400"/>
                              <a:gd name="connsiteY1493" fmla="*/ 905055 h 1560574"/>
                              <a:gd name="connsiteX1494" fmla="*/ 2490143 w 7772400"/>
                              <a:gd name="connsiteY1494" fmla="*/ 914421 h 1560574"/>
                              <a:gd name="connsiteX1495" fmla="*/ 2471410 w 7772400"/>
                              <a:gd name="connsiteY1495" fmla="*/ 933138 h 1560574"/>
                              <a:gd name="connsiteX1496" fmla="*/ 2462044 w 7772400"/>
                              <a:gd name="connsiteY1496" fmla="*/ 923772 h 1560574"/>
                              <a:gd name="connsiteX1497" fmla="*/ 177981 w 7772400"/>
                              <a:gd name="connsiteY1497" fmla="*/ 905055 h 1560574"/>
                              <a:gd name="connsiteX1498" fmla="*/ 196712 w 7772400"/>
                              <a:gd name="connsiteY1498" fmla="*/ 923772 h 1560574"/>
                              <a:gd name="connsiteX1499" fmla="*/ 187346 w 7772400"/>
                              <a:gd name="connsiteY1499" fmla="*/ 933138 h 1560574"/>
                              <a:gd name="connsiteX1500" fmla="*/ 168614 w 7772400"/>
                              <a:gd name="connsiteY1500" fmla="*/ 914421 h 1560574"/>
                              <a:gd name="connsiteX1501" fmla="*/ 6355912 w 7772400"/>
                              <a:gd name="connsiteY1501" fmla="*/ 896977 h 1560574"/>
                              <a:gd name="connsiteX1502" fmla="*/ 6358817 w 7772400"/>
                              <a:gd name="connsiteY1502" fmla="*/ 909901 h 1560574"/>
                              <a:gd name="connsiteX1503" fmla="*/ 6333234 w 7772400"/>
                              <a:gd name="connsiteY1503" fmla="*/ 915990 h 1560574"/>
                              <a:gd name="connsiteX1504" fmla="*/ 6330019 w 7772400"/>
                              <a:gd name="connsiteY1504" fmla="*/ 903175 h 1560574"/>
                              <a:gd name="connsiteX1505" fmla="*/ 6355912 w 7772400"/>
                              <a:gd name="connsiteY1505" fmla="*/ 896977 h 1560574"/>
                              <a:gd name="connsiteX1506" fmla="*/ 3708855 w 7772400"/>
                              <a:gd name="connsiteY1506" fmla="*/ 896977 h 1560574"/>
                              <a:gd name="connsiteX1507" fmla="*/ 3711760 w 7772400"/>
                              <a:gd name="connsiteY1507" fmla="*/ 909901 h 1560574"/>
                              <a:gd name="connsiteX1508" fmla="*/ 3686177 w 7772400"/>
                              <a:gd name="connsiteY1508" fmla="*/ 915990 h 1560574"/>
                              <a:gd name="connsiteX1509" fmla="*/ 3686162 w 7772400"/>
                              <a:gd name="connsiteY1509" fmla="*/ 915990 h 1560574"/>
                              <a:gd name="connsiteX1510" fmla="*/ 3682962 w 7772400"/>
                              <a:gd name="connsiteY1510" fmla="*/ 903175 h 1560574"/>
                              <a:gd name="connsiteX1511" fmla="*/ 3708855 w 7772400"/>
                              <a:gd name="connsiteY1511" fmla="*/ 896977 h 1560574"/>
                              <a:gd name="connsiteX1512" fmla="*/ 1061827 w 7772400"/>
                              <a:gd name="connsiteY1512" fmla="*/ 896946 h 1560574"/>
                              <a:gd name="connsiteX1513" fmla="*/ 1064724 w 7772400"/>
                              <a:gd name="connsiteY1513" fmla="*/ 909870 h 1560574"/>
                              <a:gd name="connsiteX1514" fmla="*/ 1039135 w 7772400"/>
                              <a:gd name="connsiteY1514" fmla="*/ 915974 h 1560574"/>
                              <a:gd name="connsiteX1515" fmla="*/ 1035927 w 7772400"/>
                              <a:gd name="connsiteY1515" fmla="*/ 903144 h 1560574"/>
                              <a:gd name="connsiteX1516" fmla="*/ 1061827 w 7772400"/>
                              <a:gd name="connsiteY1516" fmla="*/ 896946 h 1560574"/>
                              <a:gd name="connsiteX1517" fmla="*/ 6884248 w 7772400"/>
                              <a:gd name="connsiteY1517" fmla="*/ 895439 h 1560574"/>
                              <a:gd name="connsiteX1518" fmla="*/ 6910204 w 7772400"/>
                              <a:gd name="connsiteY1518" fmla="*/ 901498 h 1560574"/>
                              <a:gd name="connsiteX1519" fmla="*/ 6907035 w 7772400"/>
                              <a:gd name="connsiteY1519" fmla="*/ 914359 h 1560574"/>
                              <a:gd name="connsiteX1520" fmla="*/ 6881406 w 7772400"/>
                              <a:gd name="connsiteY1520" fmla="*/ 908379 h 1560574"/>
                              <a:gd name="connsiteX1521" fmla="*/ 4237238 w 7772400"/>
                              <a:gd name="connsiteY1521" fmla="*/ 895439 h 1560574"/>
                              <a:gd name="connsiteX1522" fmla="*/ 4263194 w 7772400"/>
                              <a:gd name="connsiteY1522" fmla="*/ 901498 h 1560574"/>
                              <a:gd name="connsiteX1523" fmla="*/ 4260025 w 7772400"/>
                              <a:gd name="connsiteY1523" fmla="*/ 914359 h 1560574"/>
                              <a:gd name="connsiteX1524" fmla="*/ 4234396 w 7772400"/>
                              <a:gd name="connsiteY1524" fmla="*/ 908379 h 1560574"/>
                              <a:gd name="connsiteX1525" fmla="*/ 1590151 w 7772400"/>
                              <a:gd name="connsiteY1525" fmla="*/ 895424 h 1560574"/>
                              <a:gd name="connsiteX1526" fmla="*/ 1616106 w 7772400"/>
                              <a:gd name="connsiteY1526" fmla="*/ 901466 h 1560574"/>
                              <a:gd name="connsiteX1527" fmla="*/ 1612937 w 7772400"/>
                              <a:gd name="connsiteY1527" fmla="*/ 914343 h 1560574"/>
                              <a:gd name="connsiteX1528" fmla="*/ 1587308 w 7772400"/>
                              <a:gd name="connsiteY1528" fmla="*/ 908348 h 1560574"/>
                              <a:gd name="connsiteX1529" fmla="*/ 3552641 w 7772400"/>
                              <a:gd name="connsiteY1529" fmla="*/ 886275 h 1560574"/>
                              <a:gd name="connsiteX1530" fmla="*/ 3577478 w 7772400"/>
                              <a:gd name="connsiteY1530" fmla="*/ 895393 h 1560574"/>
                              <a:gd name="connsiteX1531" fmla="*/ 3572973 w 7772400"/>
                              <a:gd name="connsiteY1531" fmla="*/ 907851 h 1560574"/>
                              <a:gd name="connsiteX1532" fmla="*/ 3548028 w 7772400"/>
                              <a:gd name="connsiteY1532" fmla="*/ 898670 h 1560574"/>
                              <a:gd name="connsiteX1533" fmla="*/ 6199651 w 7772400"/>
                              <a:gd name="connsiteY1533" fmla="*/ 886244 h 1560574"/>
                              <a:gd name="connsiteX1534" fmla="*/ 6224488 w 7772400"/>
                              <a:gd name="connsiteY1534" fmla="*/ 895362 h 1560574"/>
                              <a:gd name="connsiteX1535" fmla="*/ 6224488 w 7772400"/>
                              <a:gd name="connsiteY1535" fmla="*/ 895377 h 1560574"/>
                              <a:gd name="connsiteX1536" fmla="*/ 6219983 w 7772400"/>
                              <a:gd name="connsiteY1536" fmla="*/ 907835 h 1560574"/>
                              <a:gd name="connsiteX1537" fmla="*/ 6195038 w 7772400"/>
                              <a:gd name="connsiteY1537" fmla="*/ 898655 h 1560574"/>
                              <a:gd name="connsiteX1538" fmla="*/ 905553 w 7772400"/>
                              <a:gd name="connsiteY1538" fmla="*/ 886244 h 1560574"/>
                              <a:gd name="connsiteX1539" fmla="*/ 930392 w 7772400"/>
                              <a:gd name="connsiteY1539" fmla="*/ 895362 h 1560574"/>
                              <a:gd name="connsiteX1540" fmla="*/ 930392 w 7772400"/>
                              <a:gd name="connsiteY1540" fmla="*/ 895377 h 1560574"/>
                              <a:gd name="connsiteX1541" fmla="*/ 925889 w 7772400"/>
                              <a:gd name="connsiteY1541" fmla="*/ 907835 h 1560574"/>
                              <a:gd name="connsiteX1542" fmla="*/ 900946 w 7772400"/>
                              <a:gd name="connsiteY1542" fmla="*/ 898655 h 1560574"/>
                              <a:gd name="connsiteX1543" fmla="*/ 6434369 w 7772400"/>
                              <a:gd name="connsiteY1543" fmla="*/ 881848 h 1560574"/>
                              <a:gd name="connsiteX1544" fmla="*/ 6436434 w 7772400"/>
                              <a:gd name="connsiteY1544" fmla="*/ 894927 h 1560574"/>
                              <a:gd name="connsiteX1545" fmla="*/ 6410463 w 7772400"/>
                              <a:gd name="connsiteY1545" fmla="*/ 899323 h 1560574"/>
                              <a:gd name="connsiteX1546" fmla="*/ 6408087 w 7772400"/>
                              <a:gd name="connsiteY1546" fmla="*/ 886291 h 1560574"/>
                              <a:gd name="connsiteX1547" fmla="*/ 6434369 w 7772400"/>
                              <a:gd name="connsiteY1547" fmla="*/ 881848 h 1560574"/>
                              <a:gd name="connsiteX1548" fmla="*/ 3787328 w 7772400"/>
                              <a:gd name="connsiteY1548" fmla="*/ 881848 h 1560574"/>
                              <a:gd name="connsiteX1549" fmla="*/ 3789409 w 7772400"/>
                              <a:gd name="connsiteY1549" fmla="*/ 894927 h 1560574"/>
                              <a:gd name="connsiteX1550" fmla="*/ 3763422 w 7772400"/>
                              <a:gd name="connsiteY1550" fmla="*/ 899323 h 1560574"/>
                              <a:gd name="connsiteX1551" fmla="*/ 3761046 w 7772400"/>
                              <a:gd name="connsiteY1551" fmla="*/ 886291 h 1560574"/>
                              <a:gd name="connsiteX1552" fmla="*/ 3787328 w 7772400"/>
                              <a:gd name="connsiteY1552" fmla="*/ 881848 h 1560574"/>
                              <a:gd name="connsiteX1553" fmla="*/ 1140273 w 7772400"/>
                              <a:gd name="connsiteY1553" fmla="*/ 881848 h 1560574"/>
                              <a:gd name="connsiteX1554" fmla="*/ 1142342 w 7772400"/>
                              <a:gd name="connsiteY1554" fmla="*/ 894927 h 1560574"/>
                              <a:gd name="connsiteX1555" fmla="*/ 1142343 w 7772400"/>
                              <a:gd name="connsiteY1555" fmla="*/ 894927 h 1560574"/>
                              <a:gd name="connsiteX1556" fmla="*/ 1116366 w 7772400"/>
                              <a:gd name="connsiteY1556" fmla="*/ 899323 h 1560574"/>
                              <a:gd name="connsiteX1557" fmla="*/ 1113986 w 7772400"/>
                              <a:gd name="connsiteY1557" fmla="*/ 886291 h 1560574"/>
                              <a:gd name="connsiteX1558" fmla="*/ 1140273 w 7772400"/>
                              <a:gd name="connsiteY1558" fmla="*/ 881848 h 1560574"/>
                              <a:gd name="connsiteX1559" fmla="*/ 6805745 w 7772400"/>
                              <a:gd name="connsiteY1559" fmla="*/ 880761 h 1560574"/>
                              <a:gd name="connsiteX1560" fmla="*/ 6832011 w 7772400"/>
                              <a:gd name="connsiteY1560" fmla="*/ 885079 h 1560574"/>
                              <a:gd name="connsiteX1561" fmla="*/ 6829728 w 7772400"/>
                              <a:gd name="connsiteY1561" fmla="*/ 898111 h 1560574"/>
                              <a:gd name="connsiteX1562" fmla="*/ 6803726 w 7772400"/>
                              <a:gd name="connsiteY1562" fmla="*/ 893840 h 1560574"/>
                              <a:gd name="connsiteX1563" fmla="*/ 4158689 w 7772400"/>
                              <a:gd name="connsiteY1563" fmla="*/ 880761 h 1560574"/>
                              <a:gd name="connsiteX1564" fmla="*/ 4184954 w 7772400"/>
                              <a:gd name="connsiteY1564" fmla="*/ 885079 h 1560574"/>
                              <a:gd name="connsiteX1565" fmla="*/ 4182671 w 7772400"/>
                              <a:gd name="connsiteY1565" fmla="*/ 898111 h 1560574"/>
                              <a:gd name="connsiteX1566" fmla="*/ 4156669 w 7772400"/>
                              <a:gd name="connsiteY1566" fmla="*/ 893840 h 1560574"/>
                              <a:gd name="connsiteX1567" fmla="*/ 1511627 w 7772400"/>
                              <a:gd name="connsiteY1567" fmla="*/ 880761 h 1560574"/>
                              <a:gd name="connsiteX1568" fmla="*/ 1537887 w 7772400"/>
                              <a:gd name="connsiteY1568" fmla="*/ 885079 h 1560574"/>
                              <a:gd name="connsiteX1569" fmla="*/ 1535612 w 7772400"/>
                              <a:gd name="connsiteY1569" fmla="*/ 898111 h 1560574"/>
                              <a:gd name="connsiteX1570" fmla="*/ 1509609 w 7772400"/>
                              <a:gd name="connsiteY1570" fmla="*/ 893840 h 1560574"/>
                              <a:gd name="connsiteX1571" fmla="*/ 7063389 w 7772400"/>
                              <a:gd name="connsiteY1571" fmla="*/ 880217 h 1560574"/>
                              <a:gd name="connsiteX1572" fmla="*/ 7068049 w 7772400"/>
                              <a:gd name="connsiteY1572" fmla="*/ 892628 h 1560574"/>
                              <a:gd name="connsiteX1573" fmla="*/ 7043135 w 7772400"/>
                              <a:gd name="connsiteY1573" fmla="*/ 901901 h 1560574"/>
                              <a:gd name="connsiteX1574" fmla="*/ 7038521 w 7772400"/>
                              <a:gd name="connsiteY1574" fmla="*/ 889506 h 1560574"/>
                              <a:gd name="connsiteX1575" fmla="*/ 4416364 w 7772400"/>
                              <a:gd name="connsiteY1575" fmla="*/ 880217 h 1560574"/>
                              <a:gd name="connsiteX1576" fmla="*/ 4421008 w 7772400"/>
                              <a:gd name="connsiteY1576" fmla="*/ 892628 h 1560574"/>
                              <a:gd name="connsiteX1577" fmla="*/ 4396094 w 7772400"/>
                              <a:gd name="connsiteY1577" fmla="*/ 901901 h 1560574"/>
                              <a:gd name="connsiteX1578" fmla="*/ 4391496 w 7772400"/>
                              <a:gd name="connsiteY1578" fmla="*/ 889506 h 1560574"/>
                              <a:gd name="connsiteX1579" fmla="*/ 1769292 w 7772400"/>
                              <a:gd name="connsiteY1579" fmla="*/ 880217 h 1560574"/>
                              <a:gd name="connsiteX1580" fmla="*/ 1773952 w 7772400"/>
                              <a:gd name="connsiteY1580" fmla="*/ 892628 h 1560574"/>
                              <a:gd name="connsiteX1581" fmla="*/ 1749037 w 7772400"/>
                              <a:gd name="connsiteY1581" fmla="*/ 901901 h 1560574"/>
                              <a:gd name="connsiteX1582" fmla="*/ 1744424 w 7772400"/>
                              <a:gd name="connsiteY1582" fmla="*/ 889506 h 1560574"/>
                              <a:gd name="connsiteX1583" fmla="*/ 3866561 w 7772400"/>
                              <a:gd name="connsiteY1583" fmla="*/ 871969 h 1560574"/>
                              <a:gd name="connsiteX1584" fmla="*/ 3867742 w 7772400"/>
                              <a:gd name="connsiteY1584" fmla="*/ 885157 h 1560574"/>
                              <a:gd name="connsiteX1585" fmla="*/ 3841568 w 7772400"/>
                              <a:gd name="connsiteY1585" fmla="*/ 887828 h 1560574"/>
                              <a:gd name="connsiteX1586" fmla="*/ 3840062 w 7772400"/>
                              <a:gd name="connsiteY1586" fmla="*/ 874687 h 1560574"/>
                              <a:gd name="connsiteX1587" fmla="*/ 3866561 w 7772400"/>
                              <a:gd name="connsiteY1587" fmla="*/ 871969 h 1560574"/>
                              <a:gd name="connsiteX1588" fmla="*/ 1219521 w 7772400"/>
                              <a:gd name="connsiteY1588" fmla="*/ 871969 h 1560574"/>
                              <a:gd name="connsiteX1589" fmla="*/ 1220711 w 7772400"/>
                              <a:gd name="connsiteY1589" fmla="*/ 885157 h 1560574"/>
                              <a:gd name="connsiteX1590" fmla="*/ 1194527 w 7772400"/>
                              <a:gd name="connsiteY1590" fmla="*/ 887828 h 1560574"/>
                              <a:gd name="connsiteX1591" fmla="*/ 1193027 w 7772400"/>
                              <a:gd name="connsiteY1591" fmla="*/ 874687 h 1560574"/>
                              <a:gd name="connsiteX1592" fmla="*/ 1219521 w 7772400"/>
                              <a:gd name="connsiteY1592" fmla="*/ 871969 h 1560574"/>
                              <a:gd name="connsiteX1593" fmla="*/ 6513617 w 7772400"/>
                              <a:gd name="connsiteY1593" fmla="*/ 871954 h 1560574"/>
                              <a:gd name="connsiteX1594" fmla="*/ 6514814 w 7772400"/>
                              <a:gd name="connsiteY1594" fmla="*/ 885126 h 1560574"/>
                              <a:gd name="connsiteX1595" fmla="*/ 6488625 w 7772400"/>
                              <a:gd name="connsiteY1595" fmla="*/ 887797 h 1560574"/>
                              <a:gd name="connsiteX1596" fmla="*/ 6487118 w 7772400"/>
                              <a:gd name="connsiteY1596" fmla="*/ 874657 h 1560574"/>
                              <a:gd name="connsiteX1597" fmla="*/ 6513617 w 7772400"/>
                              <a:gd name="connsiteY1597" fmla="*/ 871954 h 1560574"/>
                              <a:gd name="connsiteX1598" fmla="*/ 6726418 w 7772400"/>
                              <a:gd name="connsiteY1598" fmla="*/ 871379 h 1560574"/>
                              <a:gd name="connsiteX1599" fmla="*/ 6752917 w 7772400"/>
                              <a:gd name="connsiteY1599" fmla="*/ 873911 h 1560574"/>
                              <a:gd name="connsiteX1600" fmla="*/ 6751520 w 7772400"/>
                              <a:gd name="connsiteY1600" fmla="*/ 887098 h 1560574"/>
                              <a:gd name="connsiteX1601" fmla="*/ 6725285 w 7772400"/>
                              <a:gd name="connsiteY1601" fmla="*/ 884567 h 1560574"/>
                              <a:gd name="connsiteX1602" fmla="*/ 4079362 w 7772400"/>
                              <a:gd name="connsiteY1602" fmla="*/ 871379 h 1560574"/>
                              <a:gd name="connsiteX1603" fmla="*/ 4105861 w 7772400"/>
                              <a:gd name="connsiteY1603" fmla="*/ 873911 h 1560574"/>
                              <a:gd name="connsiteX1604" fmla="*/ 4104463 w 7772400"/>
                              <a:gd name="connsiteY1604" fmla="*/ 887098 h 1560574"/>
                              <a:gd name="connsiteX1605" fmla="*/ 4078228 w 7772400"/>
                              <a:gd name="connsiteY1605" fmla="*/ 884567 h 1560574"/>
                              <a:gd name="connsiteX1606" fmla="*/ 1432326 w 7772400"/>
                              <a:gd name="connsiteY1606" fmla="*/ 871379 h 1560574"/>
                              <a:gd name="connsiteX1607" fmla="*/ 1458820 w 7772400"/>
                              <a:gd name="connsiteY1607" fmla="*/ 873911 h 1560574"/>
                              <a:gd name="connsiteX1608" fmla="*/ 1457422 w 7772400"/>
                              <a:gd name="connsiteY1608" fmla="*/ 887098 h 1560574"/>
                              <a:gd name="connsiteX1609" fmla="*/ 1431187 w 7772400"/>
                              <a:gd name="connsiteY1609" fmla="*/ 884567 h 1560574"/>
                              <a:gd name="connsiteX1610" fmla="*/ 3946322 w 7772400"/>
                              <a:gd name="connsiteY1610" fmla="*/ 867372 h 1560574"/>
                              <a:gd name="connsiteX1611" fmla="*/ 3946680 w 7772400"/>
                              <a:gd name="connsiteY1611" fmla="*/ 880606 h 1560574"/>
                              <a:gd name="connsiteX1612" fmla="*/ 3920351 w 7772400"/>
                              <a:gd name="connsiteY1612" fmla="*/ 881568 h 1560574"/>
                              <a:gd name="connsiteX1613" fmla="*/ 3919730 w 7772400"/>
                              <a:gd name="connsiteY1613" fmla="*/ 868334 h 1560574"/>
                              <a:gd name="connsiteX1614" fmla="*/ 3946322 w 7772400"/>
                              <a:gd name="connsiteY1614" fmla="*/ 867372 h 1560574"/>
                              <a:gd name="connsiteX1615" fmla="*/ 1299261 w 7772400"/>
                              <a:gd name="connsiteY1615" fmla="*/ 867372 h 1560574"/>
                              <a:gd name="connsiteX1616" fmla="*/ 1299623 w 7772400"/>
                              <a:gd name="connsiteY1616" fmla="*/ 880606 h 1560574"/>
                              <a:gd name="connsiteX1617" fmla="*/ 1273285 w 7772400"/>
                              <a:gd name="connsiteY1617" fmla="*/ 881568 h 1560574"/>
                              <a:gd name="connsiteX1618" fmla="*/ 1272664 w 7772400"/>
                              <a:gd name="connsiteY1618" fmla="*/ 868334 h 1560574"/>
                              <a:gd name="connsiteX1619" fmla="*/ 1299261 w 7772400"/>
                              <a:gd name="connsiteY1619" fmla="*/ 867372 h 1560574"/>
                              <a:gd name="connsiteX1620" fmla="*/ 6593363 w 7772400"/>
                              <a:gd name="connsiteY1620" fmla="*/ 867340 h 1560574"/>
                              <a:gd name="connsiteX1621" fmla="*/ 6593721 w 7772400"/>
                              <a:gd name="connsiteY1621" fmla="*/ 880590 h 1560574"/>
                              <a:gd name="connsiteX1622" fmla="*/ 6567377 w 7772400"/>
                              <a:gd name="connsiteY1622" fmla="*/ 881538 h 1560574"/>
                              <a:gd name="connsiteX1623" fmla="*/ 6566756 w 7772400"/>
                              <a:gd name="connsiteY1623" fmla="*/ 868304 h 1560574"/>
                              <a:gd name="connsiteX1624" fmla="*/ 6593363 w 7772400"/>
                              <a:gd name="connsiteY1624" fmla="*/ 867340 h 1560574"/>
                              <a:gd name="connsiteX1625" fmla="*/ 6646626 w 7772400"/>
                              <a:gd name="connsiteY1625" fmla="*/ 867216 h 1560574"/>
                              <a:gd name="connsiteX1626" fmla="*/ 6673280 w 7772400"/>
                              <a:gd name="connsiteY1626" fmla="*/ 867993 h 1560574"/>
                              <a:gd name="connsiteX1627" fmla="*/ 6672705 w 7772400"/>
                              <a:gd name="connsiteY1627" fmla="*/ 881227 h 1560574"/>
                              <a:gd name="connsiteX1628" fmla="*/ 6646424 w 7772400"/>
                              <a:gd name="connsiteY1628" fmla="*/ 880450 h 1560574"/>
                              <a:gd name="connsiteX1629" fmla="*/ 3999569 w 7772400"/>
                              <a:gd name="connsiteY1629" fmla="*/ 867216 h 1560574"/>
                              <a:gd name="connsiteX1630" fmla="*/ 4026224 w 7772400"/>
                              <a:gd name="connsiteY1630" fmla="*/ 867993 h 1560574"/>
                              <a:gd name="connsiteX1631" fmla="*/ 4025649 w 7772400"/>
                              <a:gd name="connsiteY1631" fmla="*/ 881227 h 1560574"/>
                              <a:gd name="connsiteX1632" fmla="*/ 3999367 w 7772400"/>
                              <a:gd name="connsiteY1632" fmla="*/ 880450 h 1560574"/>
                              <a:gd name="connsiteX1633" fmla="*/ 1352510 w 7772400"/>
                              <a:gd name="connsiteY1633" fmla="*/ 867216 h 1560574"/>
                              <a:gd name="connsiteX1634" fmla="*/ 1379158 w 7772400"/>
                              <a:gd name="connsiteY1634" fmla="*/ 867993 h 1560574"/>
                              <a:gd name="connsiteX1635" fmla="*/ 1378589 w 7772400"/>
                              <a:gd name="connsiteY1635" fmla="*/ 881227 h 1560574"/>
                              <a:gd name="connsiteX1636" fmla="*/ 1352301 w 7772400"/>
                              <a:gd name="connsiteY1636" fmla="*/ 880450 h 1560574"/>
                              <a:gd name="connsiteX1637" fmla="*/ 6125341 w 7772400"/>
                              <a:gd name="connsiteY1637" fmla="*/ 857943 h 1560574"/>
                              <a:gd name="connsiteX1638" fmla="*/ 6150070 w 7772400"/>
                              <a:gd name="connsiteY1638" fmla="*/ 867496 h 1560574"/>
                              <a:gd name="connsiteX1639" fmla="*/ 6150085 w 7772400"/>
                              <a:gd name="connsiteY1639" fmla="*/ 867496 h 1560574"/>
                              <a:gd name="connsiteX1640" fmla="*/ 6145317 w 7772400"/>
                              <a:gd name="connsiteY1640" fmla="*/ 879860 h 1560574"/>
                              <a:gd name="connsiteX1641" fmla="*/ 6120526 w 7772400"/>
                              <a:gd name="connsiteY1641" fmla="*/ 870292 h 1560574"/>
                              <a:gd name="connsiteX1642" fmla="*/ 3478285 w 7772400"/>
                              <a:gd name="connsiteY1642" fmla="*/ 857943 h 1560574"/>
                              <a:gd name="connsiteX1643" fmla="*/ 3503013 w 7772400"/>
                              <a:gd name="connsiteY1643" fmla="*/ 867496 h 1560574"/>
                              <a:gd name="connsiteX1644" fmla="*/ 3498245 w 7772400"/>
                              <a:gd name="connsiteY1644" fmla="*/ 879860 h 1560574"/>
                              <a:gd name="connsiteX1645" fmla="*/ 3473469 w 7772400"/>
                              <a:gd name="connsiteY1645" fmla="*/ 870292 h 1560574"/>
                              <a:gd name="connsiteX1646" fmla="*/ 831245 w 7772400"/>
                              <a:gd name="connsiteY1646" fmla="*/ 857943 h 1560574"/>
                              <a:gd name="connsiteX1647" fmla="*/ 855980 w 7772400"/>
                              <a:gd name="connsiteY1647" fmla="*/ 867496 h 1560574"/>
                              <a:gd name="connsiteX1648" fmla="*/ 855978 w 7772400"/>
                              <a:gd name="connsiteY1648" fmla="*/ 867496 h 1560574"/>
                              <a:gd name="connsiteX1649" fmla="*/ 851217 w 7772400"/>
                              <a:gd name="connsiteY1649" fmla="*/ 879860 h 1560574"/>
                              <a:gd name="connsiteX1650" fmla="*/ 826433 w 7772400"/>
                              <a:gd name="connsiteY1650" fmla="*/ 870292 h 1560574"/>
                              <a:gd name="connsiteX1651" fmla="*/ 7137575 w 7772400"/>
                              <a:gd name="connsiteY1651" fmla="*/ 851714 h 1560574"/>
                              <a:gd name="connsiteX1652" fmla="*/ 7142436 w 7772400"/>
                              <a:gd name="connsiteY1652" fmla="*/ 864017 h 1560574"/>
                              <a:gd name="connsiteX1653" fmla="*/ 7117692 w 7772400"/>
                              <a:gd name="connsiteY1653" fmla="*/ 873678 h 1560574"/>
                              <a:gd name="connsiteX1654" fmla="*/ 7112893 w 7772400"/>
                              <a:gd name="connsiteY1654" fmla="*/ 861329 h 1560574"/>
                              <a:gd name="connsiteX1655" fmla="*/ 4490565 w 7772400"/>
                              <a:gd name="connsiteY1655" fmla="*/ 851714 h 1560574"/>
                              <a:gd name="connsiteX1656" fmla="*/ 4495426 w 7772400"/>
                              <a:gd name="connsiteY1656" fmla="*/ 864017 h 1560574"/>
                              <a:gd name="connsiteX1657" fmla="*/ 4470683 w 7772400"/>
                              <a:gd name="connsiteY1657" fmla="*/ 873678 h 1560574"/>
                              <a:gd name="connsiteX1658" fmla="*/ 4465883 w 7772400"/>
                              <a:gd name="connsiteY1658" fmla="*/ 861329 h 1560574"/>
                              <a:gd name="connsiteX1659" fmla="*/ 4465867 w 7772400"/>
                              <a:gd name="connsiteY1659" fmla="*/ 861329 h 1560574"/>
                              <a:gd name="connsiteX1660" fmla="*/ 1843477 w 7772400"/>
                              <a:gd name="connsiteY1660" fmla="*/ 851714 h 1560574"/>
                              <a:gd name="connsiteX1661" fmla="*/ 1848339 w 7772400"/>
                              <a:gd name="connsiteY1661" fmla="*/ 864017 h 1560574"/>
                              <a:gd name="connsiteX1662" fmla="*/ 1823595 w 7772400"/>
                              <a:gd name="connsiteY1662" fmla="*/ 873678 h 1560574"/>
                              <a:gd name="connsiteX1663" fmla="*/ 1818795 w 7772400"/>
                              <a:gd name="connsiteY1663" fmla="*/ 861329 h 1560574"/>
                              <a:gd name="connsiteX1664" fmla="*/ 5415860 w 7772400"/>
                              <a:gd name="connsiteY1664" fmla="*/ 848887 h 1560574"/>
                              <a:gd name="connsiteX1665" fmla="*/ 5434609 w 7772400"/>
                              <a:gd name="connsiteY1665" fmla="*/ 867636 h 1560574"/>
                              <a:gd name="connsiteX1666" fmla="*/ 5425242 w 7772400"/>
                              <a:gd name="connsiteY1666" fmla="*/ 876986 h 1560574"/>
                              <a:gd name="connsiteX1667" fmla="*/ 5406494 w 7772400"/>
                              <a:gd name="connsiteY1667" fmla="*/ 858254 h 1560574"/>
                              <a:gd name="connsiteX1668" fmla="*/ 5184063 w 7772400"/>
                              <a:gd name="connsiteY1668" fmla="*/ 848887 h 1560574"/>
                              <a:gd name="connsiteX1669" fmla="*/ 5193429 w 7772400"/>
                              <a:gd name="connsiteY1669" fmla="*/ 858254 h 1560574"/>
                              <a:gd name="connsiteX1670" fmla="*/ 5174665 w 7772400"/>
                              <a:gd name="connsiteY1670" fmla="*/ 876986 h 1560574"/>
                              <a:gd name="connsiteX1671" fmla="*/ 5165299 w 7772400"/>
                              <a:gd name="connsiteY1671" fmla="*/ 867636 h 1560574"/>
                              <a:gd name="connsiteX1672" fmla="*/ 2768819 w 7772400"/>
                              <a:gd name="connsiteY1672" fmla="*/ 848887 h 1560574"/>
                              <a:gd name="connsiteX1673" fmla="*/ 2787583 w 7772400"/>
                              <a:gd name="connsiteY1673" fmla="*/ 867636 h 1560574"/>
                              <a:gd name="connsiteX1674" fmla="*/ 2778217 w 7772400"/>
                              <a:gd name="connsiteY1674" fmla="*/ 876986 h 1560574"/>
                              <a:gd name="connsiteX1675" fmla="*/ 2759453 w 7772400"/>
                              <a:gd name="connsiteY1675" fmla="*/ 858254 h 1560574"/>
                              <a:gd name="connsiteX1676" fmla="*/ 2536990 w 7772400"/>
                              <a:gd name="connsiteY1676" fmla="*/ 848887 h 1560574"/>
                              <a:gd name="connsiteX1677" fmla="*/ 2546357 w 7772400"/>
                              <a:gd name="connsiteY1677" fmla="*/ 858254 h 1560574"/>
                              <a:gd name="connsiteX1678" fmla="*/ 2527608 w 7772400"/>
                              <a:gd name="connsiteY1678" fmla="*/ 876986 h 1560574"/>
                              <a:gd name="connsiteX1679" fmla="*/ 2518242 w 7772400"/>
                              <a:gd name="connsiteY1679" fmla="*/ 867636 h 1560574"/>
                              <a:gd name="connsiteX1680" fmla="*/ 121759 w 7772400"/>
                              <a:gd name="connsiteY1680" fmla="*/ 848887 h 1560574"/>
                              <a:gd name="connsiteX1681" fmla="*/ 140517 w 7772400"/>
                              <a:gd name="connsiteY1681" fmla="*/ 867636 h 1560574"/>
                              <a:gd name="connsiteX1682" fmla="*/ 131151 w 7772400"/>
                              <a:gd name="connsiteY1682" fmla="*/ 876986 h 1560574"/>
                              <a:gd name="connsiteX1683" fmla="*/ 112393 w 7772400"/>
                              <a:gd name="connsiteY1683" fmla="*/ 858254 h 1560574"/>
                              <a:gd name="connsiteX1684" fmla="*/ 6051405 w 7772400"/>
                              <a:gd name="connsiteY1684" fmla="*/ 828648 h 1560574"/>
                              <a:gd name="connsiteX1685" fmla="*/ 6075978 w 7772400"/>
                              <a:gd name="connsiteY1685" fmla="*/ 838527 h 1560574"/>
                              <a:gd name="connsiteX1686" fmla="*/ 6071054 w 7772400"/>
                              <a:gd name="connsiteY1686" fmla="*/ 850829 h 1560574"/>
                              <a:gd name="connsiteX1687" fmla="*/ 6046434 w 7772400"/>
                              <a:gd name="connsiteY1687" fmla="*/ 840903 h 1560574"/>
                              <a:gd name="connsiteX1688" fmla="*/ 3404364 w 7772400"/>
                              <a:gd name="connsiteY1688" fmla="*/ 828648 h 1560574"/>
                              <a:gd name="connsiteX1689" fmla="*/ 3428937 w 7772400"/>
                              <a:gd name="connsiteY1689" fmla="*/ 838527 h 1560574"/>
                              <a:gd name="connsiteX1690" fmla="*/ 3424028 w 7772400"/>
                              <a:gd name="connsiteY1690" fmla="*/ 850829 h 1560574"/>
                              <a:gd name="connsiteX1691" fmla="*/ 3399393 w 7772400"/>
                              <a:gd name="connsiteY1691" fmla="*/ 840903 h 1560574"/>
                              <a:gd name="connsiteX1692" fmla="*/ 757301 w 7772400"/>
                              <a:gd name="connsiteY1692" fmla="*/ 828648 h 1560574"/>
                              <a:gd name="connsiteX1693" fmla="*/ 781882 w 7772400"/>
                              <a:gd name="connsiteY1693" fmla="*/ 838527 h 1560574"/>
                              <a:gd name="connsiteX1694" fmla="*/ 776966 w 7772400"/>
                              <a:gd name="connsiteY1694" fmla="*/ 850829 h 1560574"/>
                              <a:gd name="connsiteX1695" fmla="*/ 752333 w 7772400"/>
                              <a:gd name="connsiteY1695" fmla="*/ 840903 h 1560574"/>
                              <a:gd name="connsiteX1696" fmla="*/ 7211464 w 7772400"/>
                              <a:gd name="connsiteY1696" fmla="*/ 822186 h 1560574"/>
                              <a:gd name="connsiteX1697" fmla="*/ 7216482 w 7772400"/>
                              <a:gd name="connsiteY1697" fmla="*/ 834441 h 1560574"/>
                              <a:gd name="connsiteX1698" fmla="*/ 7191846 w 7772400"/>
                              <a:gd name="connsiteY1698" fmla="*/ 844398 h 1560574"/>
                              <a:gd name="connsiteX1699" fmla="*/ 7186891 w 7772400"/>
                              <a:gd name="connsiteY1699" fmla="*/ 832143 h 1560574"/>
                              <a:gd name="connsiteX1700" fmla="*/ 4564455 w 7772400"/>
                              <a:gd name="connsiteY1700" fmla="*/ 822186 h 1560574"/>
                              <a:gd name="connsiteX1701" fmla="*/ 4569472 w 7772400"/>
                              <a:gd name="connsiteY1701" fmla="*/ 834441 h 1560574"/>
                              <a:gd name="connsiteX1702" fmla="*/ 4544837 w 7772400"/>
                              <a:gd name="connsiteY1702" fmla="*/ 844398 h 1560574"/>
                              <a:gd name="connsiteX1703" fmla="*/ 4539882 w 7772400"/>
                              <a:gd name="connsiteY1703" fmla="*/ 832143 h 1560574"/>
                              <a:gd name="connsiteX1704" fmla="*/ 1917367 w 7772400"/>
                              <a:gd name="connsiteY1704" fmla="*/ 822186 h 1560574"/>
                              <a:gd name="connsiteX1705" fmla="*/ 1922384 w 7772400"/>
                              <a:gd name="connsiteY1705" fmla="*/ 834441 h 1560574"/>
                              <a:gd name="connsiteX1706" fmla="*/ 1897749 w 7772400"/>
                              <a:gd name="connsiteY1706" fmla="*/ 844398 h 1560574"/>
                              <a:gd name="connsiteX1707" fmla="*/ 1892794 w 7772400"/>
                              <a:gd name="connsiteY1707" fmla="*/ 832143 h 1560574"/>
                              <a:gd name="connsiteX1708" fmla="*/ 5977794 w 7772400"/>
                              <a:gd name="connsiteY1708" fmla="*/ 798405 h 1560574"/>
                              <a:gd name="connsiteX1709" fmla="*/ 6002290 w 7772400"/>
                              <a:gd name="connsiteY1709" fmla="*/ 808595 h 1560574"/>
                              <a:gd name="connsiteX1710" fmla="*/ 5997226 w 7772400"/>
                              <a:gd name="connsiteY1710" fmla="*/ 820788 h 1560574"/>
                              <a:gd name="connsiteX1711" fmla="*/ 5972668 w 7772400"/>
                              <a:gd name="connsiteY1711" fmla="*/ 810614 h 1560574"/>
                              <a:gd name="connsiteX1712" fmla="*/ 3330753 w 7772400"/>
                              <a:gd name="connsiteY1712" fmla="*/ 798405 h 1560574"/>
                              <a:gd name="connsiteX1713" fmla="*/ 3355249 w 7772400"/>
                              <a:gd name="connsiteY1713" fmla="*/ 808595 h 1560574"/>
                              <a:gd name="connsiteX1714" fmla="*/ 3350185 w 7772400"/>
                              <a:gd name="connsiteY1714" fmla="*/ 820788 h 1560574"/>
                              <a:gd name="connsiteX1715" fmla="*/ 3325627 w 7772400"/>
                              <a:gd name="connsiteY1715" fmla="*/ 810614 h 1560574"/>
                              <a:gd name="connsiteX1716" fmla="*/ 683692 w 7772400"/>
                              <a:gd name="connsiteY1716" fmla="*/ 798405 h 1560574"/>
                              <a:gd name="connsiteX1717" fmla="*/ 708194 w 7772400"/>
                              <a:gd name="connsiteY1717" fmla="*/ 808595 h 1560574"/>
                              <a:gd name="connsiteX1718" fmla="*/ 703122 w 7772400"/>
                              <a:gd name="connsiteY1718" fmla="*/ 820788 h 1560574"/>
                              <a:gd name="connsiteX1719" fmla="*/ 678569 w 7772400"/>
                              <a:gd name="connsiteY1719" fmla="*/ 810614 h 1560574"/>
                              <a:gd name="connsiteX1720" fmla="*/ 5359662 w 7772400"/>
                              <a:gd name="connsiteY1720" fmla="*/ 792751 h 1560574"/>
                              <a:gd name="connsiteX1721" fmla="*/ 5378395 w 7772400"/>
                              <a:gd name="connsiteY1721" fmla="*/ 811468 h 1560574"/>
                              <a:gd name="connsiteX1722" fmla="*/ 5369028 w 7772400"/>
                              <a:gd name="connsiteY1722" fmla="*/ 820819 h 1560574"/>
                              <a:gd name="connsiteX1723" fmla="*/ 5350296 w 7772400"/>
                              <a:gd name="connsiteY1723" fmla="*/ 802102 h 1560574"/>
                              <a:gd name="connsiteX1724" fmla="*/ 5240260 w 7772400"/>
                              <a:gd name="connsiteY1724" fmla="*/ 792751 h 1560574"/>
                              <a:gd name="connsiteX1725" fmla="*/ 5249612 w 7772400"/>
                              <a:gd name="connsiteY1725" fmla="*/ 802102 h 1560574"/>
                              <a:gd name="connsiteX1726" fmla="*/ 5230894 w 7772400"/>
                              <a:gd name="connsiteY1726" fmla="*/ 820819 h 1560574"/>
                              <a:gd name="connsiteX1727" fmla="*/ 5221528 w 7772400"/>
                              <a:gd name="connsiteY1727" fmla="*/ 811468 h 1560574"/>
                              <a:gd name="connsiteX1728" fmla="*/ 2712621 w 7772400"/>
                              <a:gd name="connsiteY1728" fmla="*/ 792751 h 1560574"/>
                              <a:gd name="connsiteX1729" fmla="*/ 2731354 w 7772400"/>
                              <a:gd name="connsiteY1729" fmla="*/ 811468 h 1560574"/>
                              <a:gd name="connsiteX1730" fmla="*/ 2721987 w 7772400"/>
                              <a:gd name="connsiteY1730" fmla="*/ 820819 h 1560574"/>
                              <a:gd name="connsiteX1731" fmla="*/ 2703255 w 7772400"/>
                              <a:gd name="connsiteY1731" fmla="*/ 802102 h 1560574"/>
                              <a:gd name="connsiteX1732" fmla="*/ 2593188 w 7772400"/>
                              <a:gd name="connsiteY1732" fmla="*/ 792751 h 1560574"/>
                              <a:gd name="connsiteX1733" fmla="*/ 2602555 w 7772400"/>
                              <a:gd name="connsiteY1733" fmla="*/ 802102 h 1560574"/>
                              <a:gd name="connsiteX1734" fmla="*/ 2583822 w 7772400"/>
                              <a:gd name="connsiteY1734" fmla="*/ 820819 h 1560574"/>
                              <a:gd name="connsiteX1735" fmla="*/ 2574456 w 7772400"/>
                              <a:gd name="connsiteY1735" fmla="*/ 811468 h 1560574"/>
                              <a:gd name="connsiteX1736" fmla="*/ 65563 w 7772400"/>
                              <a:gd name="connsiteY1736" fmla="*/ 792751 h 1560574"/>
                              <a:gd name="connsiteX1737" fmla="*/ 84296 w 7772400"/>
                              <a:gd name="connsiteY1737" fmla="*/ 811468 h 1560574"/>
                              <a:gd name="connsiteX1738" fmla="*/ 74929 w 7772400"/>
                              <a:gd name="connsiteY1738" fmla="*/ 820819 h 1560574"/>
                              <a:gd name="connsiteX1739" fmla="*/ 56197 w 7772400"/>
                              <a:gd name="connsiteY1739" fmla="*/ 802102 h 1560574"/>
                              <a:gd name="connsiteX1740" fmla="*/ 7285044 w 7772400"/>
                              <a:gd name="connsiteY1740" fmla="*/ 791788 h 1560574"/>
                              <a:gd name="connsiteX1741" fmla="*/ 7290170 w 7772400"/>
                              <a:gd name="connsiteY1741" fmla="*/ 803997 h 1560574"/>
                              <a:gd name="connsiteX1742" fmla="*/ 7265643 w 7772400"/>
                              <a:gd name="connsiteY1742" fmla="*/ 814233 h 1560574"/>
                              <a:gd name="connsiteX1743" fmla="*/ 7260564 w 7772400"/>
                              <a:gd name="connsiteY1743" fmla="*/ 802024 h 1560574"/>
                              <a:gd name="connsiteX1744" fmla="*/ 1990946 w 7772400"/>
                              <a:gd name="connsiteY1744" fmla="*/ 791788 h 1560574"/>
                              <a:gd name="connsiteX1745" fmla="*/ 1996072 w 7772400"/>
                              <a:gd name="connsiteY1745" fmla="*/ 803997 h 1560574"/>
                              <a:gd name="connsiteX1746" fmla="*/ 1971546 w 7772400"/>
                              <a:gd name="connsiteY1746" fmla="*/ 814233 h 1560574"/>
                              <a:gd name="connsiteX1747" fmla="*/ 1966482 w 7772400"/>
                              <a:gd name="connsiteY1747" fmla="*/ 802024 h 1560574"/>
                              <a:gd name="connsiteX1748" fmla="*/ 1966467 w 7772400"/>
                              <a:gd name="connsiteY1748" fmla="*/ 802024 h 1560574"/>
                              <a:gd name="connsiteX1749" fmla="*/ 4638003 w 7772400"/>
                              <a:gd name="connsiteY1749" fmla="*/ 791757 h 1560574"/>
                              <a:gd name="connsiteX1750" fmla="*/ 4643129 w 7772400"/>
                              <a:gd name="connsiteY1750" fmla="*/ 803966 h 1560574"/>
                              <a:gd name="connsiteX1751" fmla="*/ 4618602 w 7772400"/>
                              <a:gd name="connsiteY1751" fmla="*/ 814202 h 1560574"/>
                              <a:gd name="connsiteX1752" fmla="*/ 4613539 w 7772400"/>
                              <a:gd name="connsiteY1752" fmla="*/ 801993 h 1560574"/>
                              <a:gd name="connsiteX1753" fmla="*/ 5904510 w 7772400"/>
                              <a:gd name="connsiteY1753" fmla="*/ 767339 h 1560574"/>
                              <a:gd name="connsiteX1754" fmla="*/ 5928881 w 7772400"/>
                              <a:gd name="connsiteY1754" fmla="*/ 777808 h 1560574"/>
                              <a:gd name="connsiteX1755" fmla="*/ 5923662 w 7772400"/>
                              <a:gd name="connsiteY1755" fmla="*/ 789955 h 1560574"/>
                              <a:gd name="connsiteX1756" fmla="*/ 5899244 w 7772400"/>
                              <a:gd name="connsiteY1756" fmla="*/ 779486 h 1560574"/>
                              <a:gd name="connsiteX1757" fmla="*/ 5899229 w 7772400"/>
                              <a:gd name="connsiteY1757" fmla="*/ 779486 h 1560574"/>
                              <a:gd name="connsiteX1758" fmla="*/ 3257484 w 7772400"/>
                              <a:gd name="connsiteY1758" fmla="*/ 767339 h 1560574"/>
                              <a:gd name="connsiteX1759" fmla="*/ 3281856 w 7772400"/>
                              <a:gd name="connsiteY1759" fmla="*/ 777808 h 1560574"/>
                              <a:gd name="connsiteX1760" fmla="*/ 3276621 w 7772400"/>
                              <a:gd name="connsiteY1760" fmla="*/ 789955 h 1560574"/>
                              <a:gd name="connsiteX1761" fmla="*/ 3252203 w 7772400"/>
                              <a:gd name="connsiteY1761" fmla="*/ 779486 h 1560574"/>
                              <a:gd name="connsiteX1762" fmla="*/ 610420 w 7772400"/>
                              <a:gd name="connsiteY1762" fmla="*/ 767339 h 1560574"/>
                              <a:gd name="connsiteX1763" fmla="*/ 634793 w 7772400"/>
                              <a:gd name="connsiteY1763" fmla="*/ 777808 h 1560574"/>
                              <a:gd name="connsiteX1764" fmla="*/ 629566 w 7772400"/>
                              <a:gd name="connsiteY1764" fmla="*/ 789955 h 1560574"/>
                              <a:gd name="connsiteX1765" fmla="*/ 605142 w 7772400"/>
                              <a:gd name="connsiteY1765" fmla="*/ 779486 h 1560574"/>
                              <a:gd name="connsiteX1766" fmla="*/ 7358266 w 7772400"/>
                              <a:gd name="connsiteY1766" fmla="*/ 760489 h 1560574"/>
                              <a:gd name="connsiteX1767" fmla="*/ 7363547 w 7772400"/>
                              <a:gd name="connsiteY1767" fmla="*/ 772636 h 1560574"/>
                              <a:gd name="connsiteX1768" fmla="*/ 7339099 w 7772400"/>
                              <a:gd name="connsiteY1768" fmla="*/ 783183 h 1560574"/>
                              <a:gd name="connsiteX1769" fmla="*/ 7333864 w 7772400"/>
                              <a:gd name="connsiteY1769" fmla="*/ 771036 h 1560574"/>
                              <a:gd name="connsiteX1770" fmla="*/ 7358266 w 7772400"/>
                              <a:gd name="connsiteY1770" fmla="*/ 760489 h 1560574"/>
                              <a:gd name="connsiteX1771" fmla="*/ 2064169 w 7772400"/>
                              <a:gd name="connsiteY1771" fmla="*/ 760489 h 1560574"/>
                              <a:gd name="connsiteX1772" fmla="*/ 2069450 w 7772400"/>
                              <a:gd name="connsiteY1772" fmla="*/ 772636 h 1560574"/>
                              <a:gd name="connsiteX1773" fmla="*/ 2045001 w 7772400"/>
                              <a:gd name="connsiteY1773" fmla="*/ 783183 h 1560574"/>
                              <a:gd name="connsiteX1774" fmla="*/ 2039766 w 7772400"/>
                              <a:gd name="connsiteY1774" fmla="*/ 771036 h 1560574"/>
                              <a:gd name="connsiteX1775" fmla="*/ 2064169 w 7772400"/>
                              <a:gd name="connsiteY1775" fmla="*/ 760489 h 1560574"/>
                              <a:gd name="connsiteX1776" fmla="*/ 4711225 w 7772400"/>
                              <a:gd name="connsiteY1776" fmla="*/ 760458 h 1560574"/>
                              <a:gd name="connsiteX1777" fmla="*/ 4716506 w 7772400"/>
                              <a:gd name="connsiteY1777" fmla="*/ 772605 h 1560574"/>
                              <a:gd name="connsiteX1778" fmla="*/ 4692057 w 7772400"/>
                              <a:gd name="connsiteY1778" fmla="*/ 783167 h 1560574"/>
                              <a:gd name="connsiteX1779" fmla="*/ 4686838 w 7772400"/>
                              <a:gd name="connsiteY1779" fmla="*/ 771005 h 1560574"/>
                              <a:gd name="connsiteX1780" fmla="*/ 4711225 w 7772400"/>
                              <a:gd name="connsiteY1780" fmla="*/ 760458 h 1560574"/>
                              <a:gd name="connsiteX1781" fmla="*/ 4765311 w 7772400"/>
                              <a:gd name="connsiteY1781" fmla="*/ 731380 h 1560574"/>
                              <a:gd name="connsiteX1782" fmla="*/ 4773963 w 7772400"/>
                              <a:gd name="connsiteY1782" fmla="*/ 735232 h 1560574"/>
                              <a:gd name="connsiteX1783" fmla="*/ 4771260 w 7772400"/>
                              <a:gd name="connsiteY1783" fmla="*/ 741290 h 1560574"/>
                              <a:gd name="connsiteX1784" fmla="*/ 4773963 w 7772400"/>
                              <a:gd name="connsiteY1784" fmla="*/ 747332 h 1560574"/>
                              <a:gd name="connsiteX1785" fmla="*/ 4765311 w 7772400"/>
                              <a:gd name="connsiteY1785" fmla="*/ 751185 h 1560574"/>
                              <a:gd name="connsiteX1786" fmla="*/ 4762359 w 7772400"/>
                              <a:gd name="connsiteY1786" fmla="*/ 744568 h 1560574"/>
                              <a:gd name="connsiteX1787" fmla="*/ 4759921 w 7772400"/>
                              <a:gd name="connsiteY1787" fmla="*/ 743480 h 1560574"/>
                              <a:gd name="connsiteX1788" fmla="*/ 4760899 w 7772400"/>
                              <a:gd name="connsiteY1788" fmla="*/ 741275 h 1560574"/>
                              <a:gd name="connsiteX1789" fmla="*/ 4759921 w 7772400"/>
                              <a:gd name="connsiteY1789" fmla="*/ 739085 h 1560574"/>
                              <a:gd name="connsiteX1790" fmla="*/ 4762359 w 7772400"/>
                              <a:gd name="connsiteY1790" fmla="*/ 737997 h 1560574"/>
                              <a:gd name="connsiteX1791" fmla="*/ 7412320 w 7772400"/>
                              <a:gd name="connsiteY1791" fmla="*/ 731365 h 1560574"/>
                              <a:gd name="connsiteX1792" fmla="*/ 7422976 w 7772400"/>
                              <a:gd name="connsiteY1792" fmla="*/ 736599 h 1560574"/>
                              <a:gd name="connsiteX1793" fmla="*/ 7418285 w 7772400"/>
                              <a:gd name="connsiteY1793" fmla="*/ 741275 h 1560574"/>
                              <a:gd name="connsiteX1794" fmla="*/ 7422976 w 7772400"/>
                              <a:gd name="connsiteY1794" fmla="*/ 745966 h 1560574"/>
                              <a:gd name="connsiteX1795" fmla="*/ 7412320 w 7772400"/>
                              <a:gd name="connsiteY1795" fmla="*/ 751200 h 1560574"/>
                              <a:gd name="connsiteX1796" fmla="*/ 7409338 w 7772400"/>
                              <a:gd name="connsiteY1796" fmla="*/ 744521 h 1560574"/>
                              <a:gd name="connsiteX1797" fmla="*/ 7406931 w 7772400"/>
                              <a:gd name="connsiteY1797" fmla="*/ 743449 h 1560574"/>
                              <a:gd name="connsiteX1798" fmla="*/ 7407894 w 7772400"/>
                              <a:gd name="connsiteY1798" fmla="*/ 741275 h 1560574"/>
                              <a:gd name="connsiteX1799" fmla="*/ 7406931 w 7772400"/>
                              <a:gd name="connsiteY1799" fmla="*/ 739116 h 1560574"/>
                              <a:gd name="connsiteX1800" fmla="*/ 7409338 w 7772400"/>
                              <a:gd name="connsiteY1800" fmla="*/ 738044 h 1560574"/>
                              <a:gd name="connsiteX1801" fmla="*/ 2118223 w 7772400"/>
                              <a:gd name="connsiteY1801" fmla="*/ 731365 h 1560574"/>
                              <a:gd name="connsiteX1802" fmla="*/ 2128879 w 7772400"/>
                              <a:gd name="connsiteY1802" fmla="*/ 736599 h 1560574"/>
                              <a:gd name="connsiteX1803" fmla="*/ 2124188 w 7772400"/>
                              <a:gd name="connsiteY1803" fmla="*/ 741290 h 1560574"/>
                              <a:gd name="connsiteX1804" fmla="*/ 2128879 w 7772400"/>
                              <a:gd name="connsiteY1804" fmla="*/ 745966 h 1560574"/>
                              <a:gd name="connsiteX1805" fmla="*/ 2118223 w 7772400"/>
                              <a:gd name="connsiteY1805" fmla="*/ 751200 h 1560574"/>
                              <a:gd name="connsiteX1806" fmla="*/ 2115241 w 7772400"/>
                              <a:gd name="connsiteY1806" fmla="*/ 744521 h 1560574"/>
                              <a:gd name="connsiteX1807" fmla="*/ 2112833 w 7772400"/>
                              <a:gd name="connsiteY1807" fmla="*/ 743449 h 1560574"/>
                              <a:gd name="connsiteX1808" fmla="*/ 2113796 w 7772400"/>
                              <a:gd name="connsiteY1808" fmla="*/ 741275 h 1560574"/>
                              <a:gd name="connsiteX1809" fmla="*/ 2112833 w 7772400"/>
                              <a:gd name="connsiteY1809" fmla="*/ 739116 h 1560574"/>
                              <a:gd name="connsiteX1810" fmla="*/ 2115241 w 7772400"/>
                              <a:gd name="connsiteY1810" fmla="*/ 738044 h 1560574"/>
                              <a:gd name="connsiteX1811" fmla="*/ 5850409 w 7772400"/>
                              <a:gd name="connsiteY1811" fmla="*/ 724344 h 1560574"/>
                              <a:gd name="connsiteX1812" fmla="*/ 5855752 w 7772400"/>
                              <a:gd name="connsiteY1812" fmla="*/ 736444 h 1560574"/>
                              <a:gd name="connsiteX1813" fmla="*/ 5844848 w 7772400"/>
                              <a:gd name="connsiteY1813" fmla="*/ 741275 h 1560574"/>
                              <a:gd name="connsiteX1814" fmla="*/ 5855752 w 7772400"/>
                              <a:gd name="connsiteY1814" fmla="*/ 746121 h 1560574"/>
                              <a:gd name="connsiteX1815" fmla="*/ 5850409 w 7772400"/>
                              <a:gd name="connsiteY1815" fmla="*/ 758206 h 1560574"/>
                              <a:gd name="connsiteX1816" fmla="*/ 5825913 w 7772400"/>
                              <a:gd name="connsiteY1816" fmla="*/ 747302 h 1560574"/>
                              <a:gd name="connsiteX1817" fmla="*/ 5828663 w 7772400"/>
                              <a:gd name="connsiteY1817" fmla="*/ 741275 h 1560574"/>
                              <a:gd name="connsiteX1818" fmla="*/ 5825913 w 7772400"/>
                              <a:gd name="connsiteY1818" fmla="*/ 735264 h 1560574"/>
                              <a:gd name="connsiteX1819" fmla="*/ 5850409 w 7772400"/>
                              <a:gd name="connsiteY1819" fmla="*/ 724344 h 1560574"/>
                              <a:gd name="connsiteX1820" fmla="*/ 3203383 w 7772400"/>
                              <a:gd name="connsiteY1820" fmla="*/ 724344 h 1560574"/>
                              <a:gd name="connsiteX1821" fmla="*/ 3208711 w 7772400"/>
                              <a:gd name="connsiteY1821" fmla="*/ 736444 h 1560574"/>
                              <a:gd name="connsiteX1822" fmla="*/ 3197807 w 7772400"/>
                              <a:gd name="connsiteY1822" fmla="*/ 741275 h 1560574"/>
                              <a:gd name="connsiteX1823" fmla="*/ 3208711 w 7772400"/>
                              <a:gd name="connsiteY1823" fmla="*/ 746121 h 1560574"/>
                              <a:gd name="connsiteX1824" fmla="*/ 3203383 w 7772400"/>
                              <a:gd name="connsiteY1824" fmla="*/ 758206 h 1560574"/>
                              <a:gd name="connsiteX1825" fmla="*/ 3178872 w 7772400"/>
                              <a:gd name="connsiteY1825" fmla="*/ 747302 h 1560574"/>
                              <a:gd name="connsiteX1826" fmla="*/ 3181622 w 7772400"/>
                              <a:gd name="connsiteY1826" fmla="*/ 741275 h 1560574"/>
                              <a:gd name="connsiteX1827" fmla="*/ 3178872 w 7772400"/>
                              <a:gd name="connsiteY1827" fmla="*/ 735264 h 1560574"/>
                              <a:gd name="connsiteX1828" fmla="*/ 3203383 w 7772400"/>
                              <a:gd name="connsiteY1828" fmla="*/ 724344 h 1560574"/>
                              <a:gd name="connsiteX1829" fmla="*/ 556321 w 7772400"/>
                              <a:gd name="connsiteY1829" fmla="*/ 724344 h 1560574"/>
                              <a:gd name="connsiteX1830" fmla="*/ 561650 w 7772400"/>
                              <a:gd name="connsiteY1830" fmla="*/ 736444 h 1560574"/>
                              <a:gd name="connsiteX1831" fmla="*/ 550752 w 7772400"/>
                              <a:gd name="connsiteY1831" fmla="*/ 741275 h 1560574"/>
                              <a:gd name="connsiteX1832" fmla="*/ 561650 w 7772400"/>
                              <a:gd name="connsiteY1832" fmla="*/ 746121 h 1560574"/>
                              <a:gd name="connsiteX1833" fmla="*/ 556321 w 7772400"/>
                              <a:gd name="connsiteY1833" fmla="*/ 758206 h 1560574"/>
                              <a:gd name="connsiteX1834" fmla="*/ 531819 w 7772400"/>
                              <a:gd name="connsiteY1834" fmla="*/ 747302 h 1560574"/>
                              <a:gd name="connsiteX1835" fmla="*/ 534562 w 7772400"/>
                              <a:gd name="connsiteY1835" fmla="*/ 741275 h 1560574"/>
                              <a:gd name="connsiteX1836" fmla="*/ 531819 w 7772400"/>
                              <a:gd name="connsiteY1836" fmla="*/ 735264 h 1560574"/>
                              <a:gd name="connsiteX1837" fmla="*/ 556321 w 7772400"/>
                              <a:gd name="connsiteY1837" fmla="*/ 724344 h 1560574"/>
                              <a:gd name="connsiteX1838" fmla="*/ 18731 w 7772400"/>
                              <a:gd name="connsiteY1838" fmla="*/ 717898 h 1560574"/>
                              <a:gd name="connsiteX1839" fmla="*/ 28097 w 7772400"/>
                              <a:gd name="connsiteY1839" fmla="*/ 727248 h 1560574"/>
                              <a:gd name="connsiteX1840" fmla="*/ 14048 w 7772400"/>
                              <a:gd name="connsiteY1840" fmla="*/ 741275 h 1560574"/>
                              <a:gd name="connsiteX1841" fmla="*/ 28097 w 7772400"/>
                              <a:gd name="connsiteY1841" fmla="*/ 755316 h 1560574"/>
                              <a:gd name="connsiteX1842" fmla="*/ 18731 w 7772400"/>
                              <a:gd name="connsiteY1842" fmla="*/ 764683 h 1560574"/>
                              <a:gd name="connsiteX1843" fmla="*/ 0 w 7772400"/>
                              <a:gd name="connsiteY1843" fmla="*/ 745966 h 1560574"/>
                              <a:gd name="connsiteX1844" fmla="*/ 4683 w 7772400"/>
                              <a:gd name="connsiteY1844" fmla="*/ 741275 h 1560574"/>
                              <a:gd name="connsiteX1845" fmla="*/ 0 w 7772400"/>
                              <a:gd name="connsiteY1845" fmla="*/ 736599 h 1560574"/>
                              <a:gd name="connsiteX1846" fmla="*/ 5281749 w 7772400"/>
                              <a:gd name="connsiteY1846" fmla="*/ 712570 h 1560574"/>
                              <a:gd name="connsiteX1847" fmla="*/ 5299954 w 7772400"/>
                              <a:gd name="connsiteY1847" fmla="*/ 730759 h 1560574"/>
                              <a:gd name="connsiteX1848" fmla="*/ 5312830 w 7772400"/>
                              <a:gd name="connsiteY1848" fmla="*/ 717898 h 1560574"/>
                              <a:gd name="connsiteX1849" fmla="*/ 5322197 w 7772400"/>
                              <a:gd name="connsiteY1849" fmla="*/ 727248 h 1560574"/>
                              <a:gd name="connsiteX1850" fmla="*/ 5308139 w 7772400"/>
                              <a:gd name="connsiteY1850" fmla="*/ 741290 h 1560574"/>
                              <a:gd name="connsiteX1851" fmla="*/ 5322197 w 7772400"/>
                              <a:gd name="connsiteY1851" fmla="*/ 755316 h 1560574"/>
                              <a:gd name="connsiteX1852" fmla="*/ 5312830 w 7772400"/>
                              <a:gd name="connsiteY1852" fmla="*/ 764683 h 1560574"/>
                              <a:gd name="connsiteX1853" fmla="*/ 5299954 w 7772400"/>
                              <a:gd name="connsiteY1853" fmla="*/ 751821 h 1560574"/>
                              <a:gd name="connsiteX1854" fmla="*/ 5287077 w 7772400"/>
                              <a:gd name="connsiteY1854" fmla="*/ 764683 h 1560574"/>
                              <a:gd name="connsiteX1855" fmla="*/ 5277710 w 7772400"/>
                              <a:gd name="connsiteY1855" fmla="*/ 755316 h 1560574"/>
                              <a:gd name="connsiteX1856" fmla="*/ 5295278 w 7772400"/>
                              <a:gd name="connsiteY1856" fmla="*/ 737780 h 1560574"/>
                              <a:gd name="connsiteX1857" fmla="*/ 5294626 w 7772400"/>
                              <a:gd name="connsiteY1857" fmla="*/ 737128 h 1560574"/>
                              <a:gd name="connsiteX1858" fmla="*/ 5291115 w 7772400"/>
                              <a:gd name="connsiteY1858" fmla="*/ 740638 h 1560574"/>
                              <a:gd name="connsiteX1859" fmla="*/ 5272383 w 7772400"/>
                              <a:gd name="connsiteY1859" fmla="*/ 721921 h 1560574"/>
                              <a:gd name="connsiteX1860" fmla="*/ 2634692 w 7772400"/>
                              <a:gd name="connsiteY1860" fmla="*/ 712570 h 1560574"/>
                              <a:gd name="connsiteX1861" fmla="*/ 2652912 w 7772400"/>
                              <a:gd name="connsiteY1861" fmla="*/ 730759 h 1560574"/>
                              <a:gd name="connsiteX1862" fmla="*/ 2665789 w 7772400"/>
                              <a:gd name="connsiteY1862" fmla="*/ 717898 h 1560574"/>
                              <a:gd name="connsiteX1863" fmla="*/ 2675156 w 7772400"/>
                              <a:gd name="connsiteY1863" fmla="*/ 727248 h 1560574"/>
                              <a:gd name="connsiteX1864" fmla="*/ 2661114 w 7772400"/>
                              <a:gd name="connsiteY1864" fmla="*/ 741275 h 1560574"/>
                              <a:gd name="connsiteX1865" fmla="*/ 2675156 w 7772400"/>
                              <a:gd name="connsiteY1865" fmla="*/ 755316 h 1560574"/>
                              <a:gd name="connsiteX1866" fmla="*/ 2665789 w 7772400"/>
                              <a:gd name="connsiteY1866" fmla="*/ 764683 h 1560574"/>
                              <a:gd name="connsiteX1867" fmla="*/ 2652912 w 7772400"/>
                              <a:gd name="connsiteY1867" fmla="*/ 751806 h 1560574"/>
                              <a:gd name="connsiteX1868" fmla="*/ 2640020 w 7772400"/>
                              <a:gd name="connsiteY1868" fmla="*/ 764683 h 1560574"/>
                              <a:gd name="connsiteX1869" fmla="*/ 2630654 w 7772400"/>
                              <a:gd name="connsiteY1869" fmla="*/ 755316 h 1560574"/>
                              <a:gd name="connsiteX1870" fmla="*/ 2648222 w 7772400"/>
                              <a:gd name="connsiteY1870" fmla="*/ 737764 h 1560574"/>
                              <a:gd name="connsiteX1871" fmla="*/ 2647585 w 7772400"/>
                              <a:gd name="connsiteY1871" fmla="*/ 737128 h 1560574"/>
                              <a:gd name="connsiteX1872" fmla="*/ 2647569 w 7772400"/>
                              <a:gd name="connsiteY1872" fmla="*/ 737128 h 1560574"/>
                              <a:gd name="connsiteX1873" fmla="*/ 2644059 w 7772400"/>
                              <a:gd name="connsiteY1873" fmla="*/ 740638 h 1560574"/>
                              <a:gd name="connsiteX1874" fmla="*/ 2625326 w 7772400"/>
                              <a:gd name="connsiteY1874" fmla="*/ 721921 h 1560574"/>
                              <a:gd name="connsiteX1875" fmla="*/ 4692057 w 7772400"/>
                              <a:gd name="connsiteY1875" fmla="*/ 699413 h 1560574"/>
                              <a:gd name="connsiteX1876" fmla="*/ 4716506 w 7772400"/>
                              <a:gd name="connsiteY1876" fmla="*/ 709960 h 1560574"/>
                              <a:gd name="connsiteX1877" fmla="*/ 4711225 w 7772400"/>
                              <a:gd name="connsiteY1877" fmla="*/ 722107 h 1560574"/>
                              <a:gd name="connsiteX1878" fmla="*/ 4686838 w 7772400"/>
                              <a:gd name="connsiteY1878" fmla="*/ 711560 h 1560574"/>
                              <a:gd name="connsiteX1879" fmla="*/ 7339099 w 7772400"/>
                              <a:gd name="connsiteY1879" fmla="*/ 699382 h 1560574"/>
                              <a:gd name="connsiteX1880" fmla="*/ 7363547 w 7772400"/>
                              <a:gd name="connsiteY1880" fmla="*/ 709929 h 1560574"/>
                              <a:gd name="connsiteX1881" fmla="*/ 7358266 w 7772400"/>
                              <a:gd name="connsiteY1881" fmla="*/ 722076 h 1560574"/>
                              <a:gd name="connsiteX1882" fmla="*/ 7333864 w 7772400"/>
                              <a:gd name="connsiteY1882" fmla="*/ 711529 h 1560574"/>
                              <a:gd name="connsiteX1883" fmla="*/ 2045001 w 7772400"/>
                              <a:gd name="connsiteY1883" fmla="*/ 699382 h 1560574"/>
                              <a:gd name="connsiteX1884" fmla="*/ 2069450 w 7772400"/>
                              <a:gd name="connsiteY1884" fmla="*/ 709929 h 1560574"/>
                              <a:gd name="connsiteX1885" fmla="*/ 2064169 w 7772400"/>
                              <a:gd name="connsiteY1885" fmla="*/ 722076 h 1560574"/>
                              <a:gd name="connsiteX1886" fmla="*/ 2039766 w 7772400"/>
                              <a:gd name="connsiteY1886" fmla="*/ 711529 h 1560574"/>
                              <a:gd name="connsiteX1887" fmla="*/ 5923662 w 7772400"/>
                              <a:gd name="connsiteY1887" fmla="*/ 692610 h 1560574"/>
                              <a:gd name="connsiteX1888" fmla="*/ 5928881 w 7772400"/>
                              <a:gd name="connsiteY1888" fmla="*/ 704757 h 1560574"/>
                              <a:gd name="connsiteX1889" fmla="*/ 5904510 w 7772400"/>
                              <a:gd name="connsiteY1889" fmla="*/ 715226 h 1560574"/>
                              <a:gd name="connsiteX1890" fmla="*/ 5899244 w 7772400"/>
                              <a:gd name="connsiteY1890" fmla="*/ 703079 h 1560574"/>
                              <a:gd name="connsiteX1891" fmla="*/ 3276621 w 7772400"/>
                              <a:gd name="connsiteY1891" fmla="*/ 692610 h 1560574"/>
                              <a:gd name="connsiteX1892" fmla="*/ 3281856 w 7772400"/>
                              <a:gd name="connsiteY1892" fmla="*/ 704757 h 1560574"/>
                              <a:gd name="connsiteX1893" fmla="*/ 3257484 w 7772400"/>
                              <a:gd name="connsiteY1893" fmla="*/ 715226 h 1560574"/>
                              <a:gd name="connsiteX1894" fmla="*/ 3252203 w 7772400"/>
                              <a:gd name="connsiteY1894" fmla="*/ 703079 h 1560574"/>
                              <a:gd name="connsiteX1895" fmla="*/ 629566 w 7772400"/>
                              <a:gd name="connsiteY1895" fmla="*/ 692610 h 1560574"/>
                              <a:gd name="connsiteX1896" fmla="*/ 634793 w 7772400"/>
                              <a:gd name="connsiteY1896" fmla="*/ 704757 h 1560574"/>
                              <a:gd name="connsiteX1897" fmla="*/ 610420 w 7772400"/>
                              <a:gd name="connsiteY1897" fmla="*/ 715226 h 1560574"/>
                              <a:gd name="connsiteX1898" fmla="*/ 605142 w 7772400"/>
                              <a:gd name="connsiteY1898" fmla="*/ 703079 h 1560574"/>
                              <a:gd name="connsiteX1899" fmla="*/ 4618602 w 7772400"/>
                              <a:gd name="connsiteY1899" fmla="*/ 668363 h 1560574"/>
                              <a:gd name="connsiteX1900" fmla="*/ 4643129 w 7772400"/>
                              <a:gd name="connsiteY1900" fmla="*/ 678599 h 1560574"/>
                              <a:gd name="connsiteX1901" fmla="*/ 4638003 w 7772400"/>
                              <a:gd name="connsiteY1901" fmla="*/ 690808 h 1560574"/>
                              <a:gd name="connsiteX1902" fmla="*/ 4613539 w 7772400"/>
                              <a:gd name="connsiteY1902" fmla="*/ 680556 h 1560574"/>
                              <a:gd name="connsiteX1903" fmla="*/ 7265643 w 7772400"/>
                              <a:gd name="connsiteY1903" fmla="*/ 668332 h 1560574"/>
                              <a:gd name="connsiteX1904" fmla="*/ 7290170 w 7772400"/>
                              <a:gd name="connsiteY1904" fmla="*/ 678568 h 1560574"/>
                              <a:gd name="connsiteX1905" fmla="*/ 7285044 w 7772400"/>
                              <a:gd name="connsiteY1905" fmla="*/ 690777 h 1560574"/>
                              <a:gd name="connsiteX1906" fmla="*/ 7260564 w 7772400"/>
                              <a:gd name="connsiteY1906" fmla="*/ 680541 h 1560574"/>
                              <a:gd name="connsiteX1907" fmla="*/ 1971546 w 7772400"/>
                              <a:gd name="connsiteY1907" fmla="*/ 668332 h 1560574"/>
                              <a:gd name="connsiteX1908" fmla="*/ 1996072 w 7772400"/>
                              <a:gd name="connsiteY1908" fmla="*/ 678568 h 1560574"/>
                              <a:gd name="connsiteX1909" fmla="*/ 1990946 w 7772400"/>
                              <a:gd name="connsiteY1909" fmla="*/ 690777 h 1560574"/>
                              <a:gd name="connsiteX1910" fmla="*/ 1966482 w 7772400"/>
                              <a:gd name="connsiteY1910" fmla="*/ 680541 h 1560574"/>
                              <a:gd name="connsiteX1911" fmla="*/ 5997226 w 7772400"/>
                              <a:gd name="connsiteY1911" fmla="*/ 661777 h 1560574"/>
                              <a:gd name="connsiteX1912" fmla="*/ 6002290 w 7772400"/>
                              <a:gd name="connsiteY1912" fmla="*/ 673970 h 1560574"/>
                              <a:gd name="connsiteX1913" fmla="*/ 5977794 w 7772400"/>
                              <a:gd name="connsiteY1913" fmla="*/ 684160 h 1560574"/>
                              <a:gd name="connsiteX1914" fmla="*/ 5972668 w 7772400"/>
                              <a:gd name="connsiteY1914" fmla="*/ 671951 h 1560574"/>
                              <a:gd name="connsiteX1915" fmla="*/ 3350185 w 7772400"/>
                              <a:gd name="connsiteY1915" fmla="*/ 661777 h 1560574"/>
                              <a:gd name="connsiteX1916" fmla="*/ 3355249 w 7772400"/>
                              <a:gd name="connsiteY1916" fmla="*/ 673970 h 1560574"/>
                              <a:gd name="connsiteX1917" fmla="*/ 3330753 w 7772400"/>
                              <a:gd name="connsiteY1917" fmla="*/ 684160 h 1560574"/>
                              <a:gd name="connsiteX1918" fmla="*/ 3325627 w 7772400"/>
                              <a:gd name="connsiteY1918" fmla="*/ 671951 h 1560574"/>
                              <a:gd name="connsiteX1919" fmla="*/ 703124 w 7772400"/>
                              <a:gd name="connsiteY1919" fmla="*/ 661777 h 1560574"/>
                              <a:gd name="connsiteX1920" fmla="*/ 708195 w 7772400"/>
                              <a:gd name="connsiteY1920" fmla="*/ 673970 h 1560574"/>
                              <a:gd name="connsiteX1921" fmla="*/ 683694 w 7772400"/>
                              <a:gd name="connsiteY1921" fmla="*/ 684160 h 1560574"/>
                              <a:gd name="connsiteX1922" fmla="*/ 678571 w 7772400"/>
                              <a:gd name="connsiteY1922" fmla="*/ 671951 h 1560574"/>
                              <a:gd name="connsiteX1923" fmla="*/ 5369028 w 7772400"/>
                              <a:gd name="connsiteY1923" fmla="*/ 661746 h 1560574"/>
                              <a:gd name="connsiteX1924" fmla="*/ 5378395 w 7772400"/>
                              <a:gd name="connsiteY1924" fmla="*/ 671097 h 1560574"/>
                              <a:gd name="connsiteX1925" fmla="*/ 5359662 w 7772400"/>
                              <a:gd name="connsiteY1925" fmla="*/ 689814 h 1560574"/>
                              <a:gd name="connsiteX1926" fmla="*/ 5350296 w 7772400"/>
                              <a:gd name="connsiteY1926" fmla="*/ 680463 h 1560574"/>
                              <a:gd name="connsiteX1927" fmla="*/ 2721987 w 7772400"/>
                              <a:gd name="connsiteY1927" fmla="*/ 661746 h 1560574"/>
                              <a:gd name="connsiteX1928" fmla="*/ 2731354 w 7772400"/>
                              <a:gd name="connsiteY1928" fmla="*/ 671097 h 1560574"/>
                              <a:gd name="connsiteX1929" fmla="*/ 2712621 w 7772400"/>
                              <a:gd name="connsiteY1929" fmla="*/ 689814 h 1560574"/>
                              <a:gd name="connsiteX1930" fmla="*/ 2703255 w 7772400"/>
                              <a:gd name="connsiteY1930" fmla="*/ 680463 h 1560574"/>
                              <a:gd name="connsiteX1931" fmla="*/ 74929 w 7772400"/>
                              <a:gd name="connsiteY1931" fmla="*/ 661746 h 1560574"/>
                              <a:gd name="connsiteX1932" fmla="*/ 84296 w 7772400"/>
                              <a:gd name="connsiteY1932" fmla="*/ 671097 h 1560574"/>
                              <a:gd name="connsiteX1933" fmla="*/ 65563 w 7772400"/>
                              <a:gd name="connsiteY1933" fmla="*/ 689814 h 1560574"/>
                              <a:gd name="connsiteX1934" fmla="*/ 56197 w 7772400"/>
                              <a:gd name="connsiteY1934" fmla="*/ 680463 h 1560574"/>
                              <a:gd name="connsiteX1935" fmla="*/ 5225551 w 7772400"/>
                              <a:gd name="connsiteY1935" fmla="*/ 656418 h 1560574"/>
                              <a:gd name="connsiteX1936" fmla="*/ 5244284 w 7772400"/>
                              <a:gd name="connsiteY1936" fmla="*/ 675135 h 1560574"/>
                              <a:gd name="connsiteX1937" fmla="*/ 5234917 w 7772400"/>
                              <a:gd name="connsiteY1937" fmla="*/ 684486 h 1560574"/>
                              <a:gd name="connsiteX1938" fmla="*/ 5216185 w 7772400"/>
                              <a:gd name="connsiteY1938" fmla="*/ 665784 h 1560574"/>
                              <a:gd name="connsiteX1939" fmla="*/ 2578494 w 7772400"/>
                              <a:gd name="connsiteY1939" fmla="*/ 656418 h 1560574"/>
                              <a:gd name="connsiteX1940" fmla="*/ 2597227 w 7772400"/>
                              <a:gd name="connsiteY1940" fmla="*/ 675135 h 1560574"/>
                              <a:gd name="connsiteX1941" fmla="*/ 2587861 w 7772400"/>
                              <a:gd name="connsiteY1941" fmla="*/ 684486 h 1560574"/>
                              <a:gd name="connsiteX1942" fmla="*/ 2569128 w 7772400"/>
                              <a:gd name="connsiteY1942" fmla="*/ 665784 h 1560574"/>
                              <a:gd name="connsiteX1943" fmla="*/ 7191846 w 7772400"/>
                              <a:gd name="connsiteY1943" fmla="*/ 638167 h 1560574"/>
                              <a:gd name="connsiteX1944" fmla="*/ 7216482 w 7772400"/>
                              <a:gd name="connsiteY1944" fmla="*/ 648123 h 1560574"/>
                              <a:gd name="connsiteX1945" fmla="*/ 7211464 w 7772400"/>
                              <a:gd name="connsiteY1945" fmla="*/ 660379 h 1560574"/>
                              <a:gd name="connsiteX1946" fmla="*/ 7186876 w 7772400"/>
                              <a:gd name="connsiteY1946" fmla="*/ 650422 h 1560574"/>
                              <a:gd name="connsiteX1947" fmla="*/ 4544837 w 7772400"/>
                              <a:gd name="connsiteY1947" fmla="*/ 638167 h 1560574"/>
                              <a:gd name="connsiteX1948" fmla="*/ 4569472 w 7772400"/>
                              <a:gd name="connsiteY1948" fmla="*/ 648123 h 1560574"/>
                              <a:gd name="connsiteX1949" fmla="*/ 4564455 w 7772400"/>
                              <a:gd name="connsiteY1949" fmla="*/ 660379 h 1560574"/>
                              <a:gd name="connsiteX1950" fmla="*/ 4539866 w 7772400"/>
                              <a:gd name="connsiteY1950" fmla="*/ 650422 h 1560574"/>
                              <a:gd name="connsiteX1951" fmla="*/ 1897749 w 7772400"/>
                              <a:gd name="connsiteY1951" fmla="*/ 638167 h 1560574"/>
                              <a:gd name="connsiteX1952" fmla="*/ 1922384 w 7772400"/>
                              <a:gd name="connsiteY1952" fmla="*/ 648123 h 1560574"/>
                              <a:gd name="connsiteX1953" fmla="*/ 1917367 w 7772400"/>
                              <a:gd name="connsiteY1953" fmla="*/ 660379 h 1560574"/>
                              <a:gd name="connsiteX1954" fmla="*/ 1892794 w 7772400"/>
                              <a:gd name="connsiteY1954" fmla="*/ 650422 h 1560574"/>
                              <a:gd name="connsiteX1955" fmla="*/ 6071054 w 7772400"/>
                              <a:gd name="connsiteY1955" fmla="*/ 631736 h 1560574"/>
                              <a:gd name="connsiteX1956" fmla="*/ 6075978 w 7772400"/>
                              <a:gd name="connsiteY1956" fmla="*/ 644038 h 1560574"/>
                              <a:gd name="connsiteX1957" fmla="*/ 6051405 w 7772400"/>
                              <a:gd name="connsiteY1957" fmla="*/ 653917 h 1560574"/>
                              <a:gd name="connsiteX1958" fmla="*/ 6046434 w 7772400"/>
                              <a:gd name="connsiteY1958" fmla="*/ 641662 h 1560574"/>
                              <a:gd name="connsiteX1959" fmla="*/ 3424028 w 7772400"/>
                              <a:gd name="connsiteY1959" fmla="*/ 631736 h 1560574"/>
                              <a:gd name="connsiteX1960" fmla="*/ 3428937 w 7772400"/>
                              <a:gd name="connsiteY1960" fmla="*/ 644038 h 1560574"/>
                              <a:gd name="connsiteX1961" fmla="*/ 3404364 w 7772400"/>
                              <a:gd name="connsiteY1961" fmla="*/ 653917 h 1560574"/>
                              <a:gd name="connsiteX1962" fmla="*/ 3399393 w 7772400"/>
                              <a:gd name="connsiteY1962" fmla="*/ 641662 h 1560574"/>
                              <a:gd name="connsiteX1963" fmla="*/ 776964 w 7772400"/>
                              <a:gd name="connsiteY1963" fmla="*/ 631736 h 1560574"/>
                              <a:gd name="connsiteX1964" fmla="*/ 781880 w 7772400"/>
                              <a:gd name="connsiteY1964" fmla="*/ 644038 h 1560574"/>
                              <a:gd name="connsiteX1965" fmla="*/ 757299 w 7772400"/>
                              <a:gd name="connsiteY1965" fmla="*/ 653917 h 1560574"/>
                              <a:gd name="connsiteX1966" fmla="*/ 752332 w 7772400"/>
                              <a:gd name="connsiteY1966" fmla="*/ 641662 h 1560574"/>
                              <a:gd name="connsiteX1967" fmla="*/ 7117692 w 7772400"/>
                              <a:gd name="connsiteY1967" fmla="*/ 608887 h 1560574"/>
                              <a:gd name="connsiteX1968" fmla="*/ 7142436 w 7772400"/>
                              <a:gd name="connsiteY1968" fmla="*/ 618549 h 1560574"/>
                              <a:gd name="connsiteX1969" fmla="*/ 7137575 w 7772400"/>
                              <a:gd name="connsiteY1969" fmla="*/ 630851 h 1560574"/>
                              <a:gd name="connsiteX1970" fmla="*/ 7112877 w 7772400"/>
                              <a:gd name="connsiteY1970" fmla="*/ 621236 h 1560574"/>
                              <a:gd name="connsiteX1971" fmla="*/ 4470683 w 7772400"/>
                              <a:gd name="connsiteY1971" fmla="*/ 608887 h 1560574"/>
                              <a:gd name="connsiteX1972" fmla="*/ 4495426 w 7772400"/>
                              <a:gd name="connsiteY1972" fmla="*/ 618549 h 1560574"/>
                              <a:gd name="connsiteX1973" fmla="*/ 4490565 w 7772400"/>
                              <a:gd name="connsiteY1973" fmla="*/ 630851 h 1560574"/>
                              <a:gd name="connsiteX1974" fmla="*/ 4465883 w 7772400"/>
                              <a:gd name="connsiteY1974" fmla="*/ 621236 h 1560574"/>
                              <a:gd name="connsiteX1975" fmla="*/ 1823595 w 7772400"/>
                              <a:gd name="connsiteY1975" fmla="*/ 608887 h 1560574"/>
                              <a:gd name="connsiteX1976" fmla="*/ 1848339 w 7772400"/>
                              <a:gd name="connsiteY1976" fmla="*/ 618549 h 1560574"/>
                              <a:gd name="connsiteX1977" fmla="*/ 1843477 w 7772400"/>
                              <a:gd name="connsiteY1977" fmla="*/ 630851 h 1560574"/>
                              <a:gd name="connsiteX1978" fmla="*/ 1818795 w 7772400"/>
                              <a:gd name="connsiteY1978" fmla="*/ 621236 h 1560574"/>
                              <a:gd name="connsiteX1979" fmla="*/ 5425242 w 7772400"/>
                              <a:gd name="connsiteY1979" fmla="*/ 605579 h 1560574"/>
                              <a:gd name="connsiteX1980" fmla="*/ 5434609 w 7772400"/>
                              <a:gd name="connsiteY1980" fmla="*/ 614929 h 1560574"/>
                              <a:gd name="connsiteX1981" fmla="*/ 5415860 w 7772400"/>
                              <a:gd name="connsiteY1981" fmla="*/ 633678 h 1560574"/>
                              <a:gd name="connsiteX1982" fmla="*/ 5406494 w 7772400"/>
                              <a:gd name="connsiteY1982" fmla="*/ 624311 h 1560574"/>
                              <a:gd name="connsiteX1983" fmla="*/ 2778217 w 7772400"/>
                              <a:gd name="connsiteY1983" fmla="*/ 605579 h 1560574"/>
                              <a:gd name="connsiteX1984" fmla="*/ 2787583 w 7772400"/>
                              <a:gd name="connsiteY1984" fmla="*/ 614929 h 1560574"/>
                              <a:gd name="connsiteX1985" fmla="*/ 2768819 w 7772400"/>
                              <a:gd name="connsiteY1985" fmla="*/ 633678 h 1560574"/>
                              <a:gd name="connsiteX1986" fmla="*/ 2759453 w 7772400"/>
                              <a:gd name="connsiteY1986" fmla="*/ 624311 h 1560574"/>
                              <a:gd name="connsiteX1987" fmla="*/ 131149 w 7772400"/>
                              <a:gd name="connsiteY1987" fmla="*/ 605579 h 1560574"/>
                              <a:gd name="connsiteX1988" fmla="*/ 140515 w 7772400"/>
                              <a:gd name="connsiteY1988" fmla="*/ 614929 h 1560574"/>
                              <a:gd name="connsiteX1989" fmla="*/ 121758 w 7772400"/>
                              <a:gd name="connsiteY1989" fmla="*/ 633678 h 1560574"/>
                              <a:gd name="connsiteX1990" fmla="*/ 112391 w 7772400"/>
                              <a:gd name="connsiteY1990" fmla="*/ 624311 h 1560574"/>
                              <a:gd name="connsiteX1991" fmla="*/ 6145317 w 7772400"/>
                              <a:gd name="connsiteY1991" fmla="*/ 602705 h 1560574"/>
                              <a:gd name="connsiteX1992" fmla="*/ 6150070 w 7772400"/>
                              <a:gd name="connsiteY1992" fmla="*/ 615069 h 1560574"/>
                              <a:gd name="connsiteX1993" fmla="*/ 6125341 w 7772400"/>
                              <a:gd name="connsiteY1993" fmla="*/ 624622 h 1560574"/>
                              <a:gd name="connsiteX1994" fmla="*/ 6120526 w 7772400"/>
                              <a:gd name="connsiteY1994" fmla="*/ 612273 h 1560574"/>
                              <a:gd name="connsiteX1995" fmla="*/ 3498260 w 7772400"/>
                              <a:gd name="connsiteY1995" fmla="*/ 602705 h 1560574"/>
                              <a:gd name="connsiteX1996" fmla="*/ 3503013 w 7772400"/>
                              <a:gd name="connsiteY1996" fmla="*/ 615069 h 1560574"/>
                              <a:gd name="connsiteX1997" fmla="*/ 3478285 w 7772400"/>
                              <a:gd name="connsiteY1997" fmla="*/ 624622 h 1560574"/>
                              <a:gd name="connsiteX1998" fmla="*/ 3473469 w 7772400"/>
                              <a:gd name="connsiteY1998" fmla="*/ 612273 h 1560574"/>
                              <a:gd name="connsiteX1999" fmla="*/ 851219 w 7772400"/>
                              <a:gd name="connsiteY1999" fmla="*/ 602705 h 1560574"/>
                              <a:gd name="connsiteX2000" fmla="*/ 851221 w 7772400"/>
                              <a:gd name="connsiteY2000" fmla="*/ 602705 h 1560574"/>
                              <a:gd name="connsiteX2001" fmla="*/ 855981 w 7772400"/>
                              <a:gd name="connsiteY2001" fmla="*/ 615069 h 1560574"/>
                              <a:gd name="connsiteX2002" fmla="*/ 831247 w 7772400"/>
                              <a:gd name="connsiteY2002" fmla="*/ 624622 h 1560574"/>
                              <a:gd name="connsiteX2003" fmla="*/ 826435 w 7772400"/>
                              <a:gd name="connsiteY2003" fmla="*/ 612273 h 1560574"/>
                              <a:gd name="connsiteX2004" fmla="*/ 6668574 w 7772400"/>
                              <a:gd name="connsiteY2004" fmla="*/ 601462 h 1560574"/>
                              <a:gd name="connsiteX2005" fmla="*/ 6669086 w 7772400"/>
                              <a:gd name="connsiteY2005" fmla="*/ 614696 h 1560574"/>
                              <a:gd name="connsiteX2006" fmla="*/ 6642494 w 7772400"/>
                              <a:gd name="connsiteY2006" fmla="*/ 615395 h 1560574"/>
                              <a:gd name="connsiteX2007" fmla="*/ 6642277 w 7772400"/>
                              <a:gd name="connsiteY2007" fmla="*/ 602162 h 1560574"/>
                              <a:gd name="connsiteX2008" fmla="*/ 6668574 w 7772400"/>
                              <a:gd name="connsiteY2008" fmla="*/ 601462 h 1560574"/>
                              <a:gd name="connsiteX2009" fmla="*/ 4021533 w 7772400"/>
                              <a:gd name="connsiteY2009" fmla="*/ 601462 h 1560574"/>
                              <a:gd name="connsiteX2010" fmla="*/ 4022061 w 7772400"/>
                              <a:gd name="connsiteY2010" fmla="*/ 614696 h 1560574"/>
                              <a:gd name="connsiteX2011" fmla="*/ 3995453 w 7772400"/>
                              <a:gd name="connsiteY2011" fmla="*/ 615395 h 1560574"/>
                              <a:gd name="connsiteX2012" fmla="*/ 3995251 w 7772400"/>
                              <a:gd name="connsiteY2012" fmla="*/ 602162 h 1560574"/>
                              <a:gd name="connsiteX2013" fmla="*/ 4021533 w 7772400"/>
                              <a:gd name="connsiteY2013" fmla="*/ 601462 h 1560574"/>
                              <a:gd name="connsiteX2014" fmla="*/ 1374500 w 7772400"/>
                              <a:gd name="connsiteY2014" fmla="*/ 601462 h 1560574"/>
                              <a:gd name="connsiteX2015" fmla="*/ 1375017 w 7772400"/>
                              <a:gd name="connsiteY2015" fmla="*/ 614696 h 1560574"/>
                              <a:gd name="connsiteX2016" fmla="*/ 1348420 w 7772400"/>
                              <a:gd name="connsiteY2016" fmla="*/ 615395 h 1560574"/>
                              <a:gd name="connsiteX2017" fmla="*/ 1348213 w 7772400"/>
                              <a:gd name="connsiteY2017" fmla="*/ 602162 h 1560574"/>
                              <a:gd name="connsiteX2018" fmla="*/ 1374500 w 7772400"/>
                              <a:gd name="connsiteY2018" fmla="*/ 601462 h 1560574"/>
                              <a:gd name="connsiteX2019" fmla="*/ 6563292 w 7772400"/>
                              <a:gd name="connsiteY2019" fmla="*/ 600794 h 1560574"/>
                              <a:gd name="connsiteX2020" fmla="*/ 6589604 w 7772400"/>
                              <a:gd name="connsiteY2020" fmla="*/ 601820 h 1560574"/>
                              <a:gd name="connsiteX2021" fmla="*/ 6589247 w 7772400"/>
                              <a:gd name="connsiteY2021" fmla="*/ 615069 h 1560574"/>
                              <a:gd name="connsiteX2022" fmla="*/ 6562624 w 7772400"/>
                              <a:gd name="connsiteY2022" fmla="*/ 614028 h 1560574"/>
                              <a:gd name="connsiteX2023" fmla="*/ 3916251 w 7772400"/>
                              <a:gd name="connsiteY2023" fmla="*/ 600794 h 1560574"/>
                              <a:gd name="connsiteX2024" fmla="*/ 3942564 w 7772400"/>
                              <a:gd name="connsiteY2024" fmla="*/ 601820 h 1560574"/>
                              <a:gd name="connsiteX2025" fmla="*/ 3942206 w 7772400"/>
                              <a:gd name="connsiteY2025" fmla="*/ 615069 h 1560574"/>
                              <a:gd name="connsiteX2026" fmla="*/ 3915583 w 7772400"/>
                              <a:gd name="connsiteY2026" fmla="*/ 614028 h 1560574"/>
                              <a:gd name="connsiteX2027" fmla="*/ 1269196 w 7772400"/>
                              <a:gd name="connsiteY2027" fmla="*/ 600794 h 1560574"/>
                              <a:gd name="connsiteX2028" fmla="*/ 1295510 w 7772400"/>
                              <a:gd name="connsiteY2028" fmla="*/ 601820 h 1560574"/>
                              <a:gd name="connsiteX2029" fmla="*/ 1295147 w 7772400"/>
                              <a:gd name="connsiteY2029" fmla="*/ 615069 h 1560574"/>
                              <a:gd name="connsiteX2030" fmla="*/ 1268523 w 7772400"/>
                              <a:gd name="connsiteY2030" fmla="*/ 614028 h 1560574"/>
                              <a:gd name="connsiteX2031" fmla="*/ 5169368 w 7772400"/>
                              <a:gd name="connsiteY2031" fmla="*/ 600282 h 1560574"/>
                              <a:gd name="connsiteX2032" fmla="*/ 5188101 w 7772400"/>
                              <a:gd name="connsiteY2032" fmla="*/ 618999 h 1560574"/>
                              <a:gd name="connsiteX2033" fmla="*/ 5178735 w 7772400"/>
                              <a:gd name="connsiteY2033" fmla="*/ 628350 h 1560574"/>
                              <a:gd name="connsiteX2034" fmla="*/ 5160002 w 7772400"/>
                              <a:gd name="connsiteY2034" fmla="*/ 609633 h 1560574"/>
                              <a:gd name="connsiteX2035" fmla="*/ 2522296 w 7772400"/>
                              <a:gd name="connsiteY2035" fmla="*/ 600282 h 1560574"/>
                              <a:gd name="connsiteX2036" fmla="*/ 2541029 w 7772400"/>
                              <a:gd name="connsiteY2036" fmla="*/ 618999 h 1560574"/>
                              <a:gd name="connsiteX2037" fmla="*/ 2531663 w 7772400"/>
                              <a:gd name="connsiteY2037" fmla="*/ 628350 h 1560574"/>
                              <a:gd name="connsiteX2038" fmla="*/ 2512930 w 7772400"/>
                              <a:gd name="connsiteY2038" fmla="*/ 609633 h 1560574"/>
                              <a:gd name="connsiteX2039" fmla="*/ 1453309 w 7772400"/>
                              <a:gd name="connsiteY2039" fmla="*/ 595933 h 1560574"/>
                              <a:gd name="connsiteX2040" fmla="*/ 1454654 w 7772400"/>
                              <a:gd name="connsiteY2040" fmla="*/ 609120 h 1560574"/>
                              <a:gd name="connsiteX2041" fmla="*/ 1428161 w 7772400"/>
                              <a:gd name="connsiteY2041" fmla="*/ 611574 h 1560574"/>
                              <a:gd name="connsiteX2042" fmla="*/ 1427074 w 7772400"/>
                              <a:gd name="connsiteY2042" fmla="*/ 598387 h 1560574"/>
                              <a:gd name="connsiteX2043" fmla="*/ 1453309 w 7772400"/>
                              <a:gd name="connsiteY2043" fmla="*/ 595933 h 1560574"/>
                              <a:gd name="connsiteX2044" fmla="*/ 6747404 w 7772400"/>
                              <a:gd name="connsiteY2044" fmla="*/ 595901 h 1560574"/>
                              <a:gd name="connsiteX2045" fmla="*/ 6748755 w 7772400"/>
                              <a:gd name="connsiteY2045" fmla="*/ 609089 h 1560574"/>
                              <a:gd name="connsiteX2046" fmla="*/ 6722255 w 7772400"/>
                              <a:gd name="connsiteY2046" fmla="*/ 611543 h 1560574"/>
                              <a:gd name="connsiteX2047" fmla="*/ 6721168 w 7772400"/>
                              <a:gd name="connsiteY2047" fmla="*/ 598371 h 1560574"/>
                              <a:gd name="connsiteX2048" fmla="*/ 6747404 w 7772400"/>
                              <a:gd name="connsiteY2048" fmla="*/ 595901 h 1560574"/>
                              <a:gd name="connsiteX2049" fmla="*/ 4100362 w 7772400"/>
                              <a:gd name="connsiteY2049" fmla="*/ 595901 h 1560574"/>
                              <a:gd name="connsiteX2050" fmla="*/ 4101714 w 7772400"/>
                              <a:gd name="connsiteY2050" fmla="*/ 609089 h 1560574"/>
                              <a:gd name="connsiteX2051" fmla="*/ 4075214 w 7772400"/>
                              <a:gd name="connsiteY2051" fmla="*/ 611543 h 1560574"/>
                              <a:gd name="connsiteX2052" fmla="*/ 4074127 w 7772400"/>
                              <a:gd name="connsiteY2052" fmla="*/ 598371 h 1560574"/>
                              <a:gd name="connsiteX2053" fmla="*/ 4100362 w 7772400"/>
                              <a:gd name="connsiteY2053" fmla="*/ 595901 h 1560574"/>
                              <a:gd name="connsiteX2054" fmla="*/ 6484540 w 7772400"/>
                              <a:gd name="connsiteY2054" fmla="*/ 594286 h 1560574"/>
                              <a:gd name="connsiteX2055" fmla="*/ 6510744 w 7772400"/>
                              <a:gd name="connsiteY2055" fmla="*/ 597020 h 1560574"/>
                              <a:gd name="connsiteX2056" fmla="*/ 6509501 w 7772400"/>
                              <a:gd name="connsiteY2056" fmla="*/ 610208 h 1560574"/>
                              <a:gd name="connsiteX2057" fmla="*/ 6483033 w 7772400"/>
                              <a:gd name="connsiteY2057" fmla="*/ 607411 h 1560574"/>
                              <a:gd name="connsiteX2058" fmla="*/ 3837499 w 7772400"/>
                              <a:gd name="connsiteY2058" fmla="*/ 594286 h 1560574"/>
                              <a:gd name="connsiteX2059" fmla="*/ 3863703 w 7772400"/>
                              <a:gd name="connsiteY2059" fmla="*/ 597020 h 1560574"/>
                              <a:gd name="connsiteX2060" fmla="*/ 3862460 w 7772400"/>
                              <a:gd name="connsiteY2060" fmla="*/ 610208 h 1560574"/>
                              <a:gd name="connsiteX2061" fmla="*/ 3836008 w 7772400"/>
                              <a:gd name="connsiteY2061" fmla="*/ 607411 h 1560574"/>
                              <a:gd name="connsiteX2062" fmla="*/ 1190467 w 7772400"/>
                              <a:gd name="connsiteY2062" fmla="*/ 594286 h 1560574"/>
                              <a:gd name="connsiteX2063" fmla="*/ 1216676 w 7772400"/>
                              <a:gd name="connsiteY2063" fmla="*/ 597020 h 1560574"/>
                              <a:gd name="connsiteX2064" fmla="*/ 1215433 w 7772400"/>
                              <a:gd name="connsiteY2064" fmla="*/ 610208 h 1560574"/>
                              <a:gd name="connsiteX2065" fmla="*/ 1188965 w 7772400"/>
                              <a:gd name="connsiteY2065" fmla="*/ 607411 h 1560574"/>
                              <a:gd name="connsiteX2066" fmla="*/ 6825643 w 7772400"/>
                              <a:gd name="connsiteY2066" fmla="*/ 585153 h 1560574"/>
                              <a:gd name="connsiteX2067" fmla="*/ 6827926 w 7772400"/>
                              <a:gd name="connsiteY2067" fmla="*/ 598185 h 1560574"/>
                              <a:gd name="connsiteX2068" fmla="*/ 6801582 w 7772400"/>
                              <a:gd name="connsiteY2068" fmla="*/ 602394 h 1560574"/>
                              <a:gd name="connsiteX2069" fmla="*/ 6799672 w 7772400"/>
                              <a:gd name="connsiteY2069" fmla="*/ 589316 h 1560574"/>
                              <a:gd name="connsiteX2070" fmla="*/ 6825643 w 7772400"/>
                              <a:gd name="connsiteY2070" fmla="*/ 585153 h 1560574"/>
                              <a:gd name="connsiteX2071" fmla="*/ 4178617 w 7772400"/>
                              <a:gd name="connsiteY2071" fmla="*/ 585153 h 1560574"/>
                              <a:gd name="connsiteX2072" fmla="*/ 4180885 w 7772400"/>
                              <a:gd name="connsiteY2072" fmla="*/ 598185 h 1560574"/>
                              <a:gd name="connsiteX2073" fmla="*/ 4154541 w 7772400"/>
                              <a:gd name="connsiteY2073" fmla="*/ 602394 h 1560574"/>
                              <a:gd name="connsiteX2074" fmla="*/ 4152630 w 7772400"/>
                              <a:gd name="connsiteY2074" fmla="*/ 589316 h 1560574"/>
                              <a:gd name="connsiteX2075" fmla="*/ 4178617 w 7772400"/>
                              <a:gd name="connsiteY2075" fmla="*/ 585153 h 1560574"/>
                              <a:gd name="connsiteX2076" fmla="*/ 1531550 w 7772400"/>
                              <a:gd name="connsiteY2076" fmla="*/ 585153 h 1560574"/>
                              <a:gd name="connsiteX2077" fmla="*/ 1533825 w 7772400"/>
                              <a:gd name="connsiteY2077" fmla="*/ 598185 h 1560574"/>
                              <a:gd name="connsiteX2078" fmla="*/ 1507486 w 7772400"/>
                              <a:gd name="connsiteY2078" fmla="*/ 602394 h 1560574"/>
                              <a:gd name="connsiteX2079" fmla="*/ 1505572 w 7772400"/>
                              <a:gd name="connsiteY2079" fmla="*/ 589316 h 1560574"/>
                              <a:gd name="connsiteX2080" fmla="*/ 1531550 w 7772400"/>
                              <a:gd name="connsiteY2080" fmla="*/ 585153 h 1560574"/>
                              <a:gd name="connsiteX2081" fmla="*/ 6406472 w 7772400"/>
                              <a:gd name="connsiteY2081" fmla="*/ 582512 h 1560574"/>
                              <a:gd name="connsiteX2082" fmla="*/ 6432396 w 7772400"/>
                              <a:gd name="connsiteY2082" fmla="*/ 587017 h 1560574"/>
                              <a:gd name="connsiteX2083" fmla="*/ 6430283 w 7772400"/>
                              <a:gd name="connsiteY2083" fmla="*/ 600096 h 1560574"/>
                              <a:gd name="connsiteX2084" fmla="*/ 6404048 w 7772400"/>
                              <a:gd name="connsiteY2084" fmla="*/ 595545 h 1560574"/>
                              <a:gd name="connsiteX2085" fmla="*/ 3759415 w 7772400"/>
                              <a:gd name="connsiteY2085" fmla="*/ 582512 h 1560574"/>
                              <a:gd name="connsiteX2086" fmla="*/ 3785339 w 7772400"/>
                              <a:gd name="connsiteY2086" fmla="*/ 587017 h 1560574"/>
                              <a:gd name="connsiteX2087" fmla="*/ 3783227 w 7772400"/>
                              <a:gd name="connsiteY2087" fmla="*/ 600096 h 1560574"/>
                              <a:gd name="connsiteX2088" fmla="*/ 3756992 w 7772400"/>
                              <a:gd name="connsiteY2088" fmla="*/ 595545 h 1560574"/>
                              <a:gd name="connsiteX2089" fmla="*/ 1112408 w 7772400"/>
                              <a:gd name="connsiteY2089" fmla="*/ 582512 h 1560574"/>
                              <a:gd name="connsiteX2090" fmla="*/ 1138333 w 7772400"/>
                              <a:gd name="connsiteY2090" fmla="*/ 587017 h 1560574"/>
                              <a:gd name="connsiteX2091" fmla="*/ 1138331 w 7772400"/>
                              <a:gd name="connsiteY2091" fmla="*/ 587017 h 1560574"/>
                              <a:gd name="connsiteX2092" fmla="*/ 1136211 w 7772400"/>
                              <a:gd name="connsiteY2092" fmla="*/ 600096 h 1560574"/>
                              <a:gd name="connsiteX2093" fmla="*/ 1109976 w 7772400"/>
                              <a:gd name="connsiteY2093" fmla="*/ 595545 h 1560574"/>
                              <a:gd name="connsiteX2094" fmla="*/ 7043135 w 7772400"/>
                              <a:gd name="connsiteY2094" fmla="*/ 580648 h 1560574"/>
                              <a:gd name="connsiteX2095" fmla="*/ 7068049 w 7772400"/>
                              <a:gd name="connsiteY2095" fmla="*/ 589937 h 1560574"/>
                              <a:gd name="connsiteX2096" fmla="*/ 7063389 w 7772400"/>
                              <a:gd name="connsiteY2096" fmla="*/ 602348 h 1560574"/>
                              <a:gd name="connsiteX2097" fmla="*/ 7038521 w 7772400"/>
                              <a:gd name="connsiteY2097" fmla="*/ 593059 h 1560574"/>
                              <a:gd name="connsiteX2098" fmla="*/ 4396094 w 7772400"/>
                              <a:gd name="connsiteY2098" fmla="*/ 580648 h 1560574"/>
                              <a:gd name="connsiteX2099" fmla="*/ 4421008 w 7772400"/>
                              <a:gd name="connsiteY2099" fmla="*/ 589937 h 1560574"/>
                              <a:gd name="connsiteX2100" fmla="*/ 4416364 w 7772400"/>
                              <a:gd name="connsiteY2100" fmla="*/ 602348 h 1560574"/>
                              <a:gd name="connsiteX2101" fmla="*/ 4391496 w 7772400"/>
                              <a:gd name="connsiteY2101" fmla="*/ 593059 h 1560574"/>
                              <a:gd name="connsiteX2102" fmla="*/ 1749037 w 7772400"/>
                              <a:gd name="connsiteY2102" fmla="*/ 580648 h 1560574"/>
                              <a:gd name="connsiteX2103" fmla="*/ 1773952 w 7772400"/>
                              <a:gd name="connsiteY2103" fmla="*/ 589937 h 1560574"/>
                              <a:gd name="connsiteX2104" fmla="*/ 1769292 w 7772400"/>
                              <a:gd name="connsiteY2104" fmla="*/ 602348 h 1560574"/>
                              <a:gd name="connsiteX2105" fmla="*/ 1744439 w 7772400"/>
                              <a:gd name="connsiteY2105" fmla="*/ 593059 h 1560574"/>
                              <a:gd name="connsiteX2106" fmla="*/ 6219983 w 7772400"/>
                              <a:gd name="connsiteY2106" fmla="*/ 574746 h 1560574"/>
                              <a:gd name="connsiteX2107" fmla="*/ 6224488 w 7772400"/>
                              <a:gd name="connsiteY2107" fmla="*/ 587203 h 1560574"/>
                              <a:gd name="connsiteX2108" fmla="*/ 6199651 w 7772400"/>
                              <a:gd name="connsiteY2108" fmla="*/ 596321 h 1560574"/>
                              <a:gd name="connsiteX2109" fmla="*/ 6195038 w 7772400"/>
                              <a:gd name="connsiteY2109" fmla="*/ 583910 h 1560574"/>
                              <a:gd name="connsiteX2110" fmla="*/ 6219983 w 7772400"/>
                              <a:gd name="connsiteY2110" fmla="*/ 574746 h 1560574"/>
                              <a:gd name="connsiteX2111" fmla="*/ 925889 w 7772400"/>
                              <a:gd name="connsiteY2111" fmla="*/ 574746 h 1560574"/>
                              <a:gd name="connsiteX2112" fmla="*/ 930392 w 7772400"/>
                              <a:gd name="connsiteY2112" fmla="*/ 587203 h 1560574"/>
                              <a:gd name="connsiteX2113" fmla="*/ 905553 w 7772400"/>
                              <a:gd name="connsiteY2113" fmla="*/ 596321 h 1560574"/>
                              <a:gd name="connsiteX2114" fmla="*/ 900946 w 7772400"/>
                              <a:gd name="connsiteY2114" fmla="*/ 583910 h 1560574"/>
                              <a:gd name="connsiteX2115" fmla="*/ 925889 w 7772400"/>
                              <a:gd name="connsiteY2115" fmla="*/ 574746 h 1560574"/>
                              <a:gd name="connsiteX2116" fmla="*/ 3572973 w 7772400"/>
                              <a:gd name="connsiteY2116" fmla="*/ 574715 h 1560574"/>
                              <a:gd name="connsiteX2117" fmla="*/ 3577478 w 7772400"/>
                              <a:gd name="connsiteY2117" fmla="*/ 587172 h 1560574"/>
                              <a:gd name="connsiteX2118" fmla="*/ 3552641 w 7772400"/>
                              <a:gd name="connsiteY2118" fmla="*/ 596290 h 1560574"/>
                              <a:gd name="connsiteX2119" fmla="*/ 3548028 w 7772400"/>
                              <a:gd name="connsiteY2119" fmla="*/ 583895 h 1560574"/>
                              <a:gd name="connsiteX2120" fmla="*/ 3572973 w 7772400"/>
                              <a:gd name="connsiteY2120" fmla="*/ 574715 h 1560574"/>
                              <a:gd name="connsiteX2121" fmla="*/ 4255987 w 7772400"/>
                              <a:gd name="connsiteY2121" fmla="*/ 569203 h 1560574"/>
                              <a:gd name="connsiteX2122" fmla="*/ 4259093 w 7772400"/>
                              <a:gd name="connsiteY2122" fmla="*/ 582077 h 1560574"/>
                              <a:gd name="connsiteX2123" fmla="*/ 4233154 w 7772400"/>
                              <a:gd name="connsiteY2123" fmla="*/ 588026 h 1560574"/>
                              <a:gd name="connsiteX2124" fmla="*/ 4230311 w 7772400"/>
                              <a:gd name="connsiteY2124" fmla="*/ 575103 h 1560574"/>
                              <a:gd name="connsiteX2125" fmla="*/ 6903028 w 7772400"/>
                              <a:gd name="connsiteY2125" fmla="*/ 569200 h 1560574"/>
                              <a:gd name="connsiteX2126" fmla="*/ 6906134 w 7772400"/>
                              <a:gd name="connsiteY2126" fmla="*/ 582077 h 1560574"/>
                              <a:gd name="connsiteX2127" fmla="*/ 6880178 w 7772400"/>
                              <a:gd name="connsiteY2127" fmla="*/ 588026 h 1560574"/>
                              <a:gd name="connsiteX2128" fmla="*/ 6877336 w 7772400"/>
                              <a:gd name="connsiteY2128" fmla="*/ 575103 h 1560574"/>
                              <a:gd name="connsiteX2129" fmla="*/ 6903028 w 7772400"/>
                              <a:gd name="connsiteY2129" fmla="*/ 569200 h 1560574"/>
                              <a:gd name="connsiteX2130" fmla="*/ 4255986 w 7772400"/>
                              <a:gd name="connsiteY2130" fmla="*/ 569200 h 1560574"/>
                              <a:gd name="connsiteX2131" fmla="*/ 4256002 w 7772400"/>
                              <a:gd name="connsiteY2131" fmla="*/ 569200 h 1560574"/>
                              <a:gd name="connsiteX2132" fmla="*/ 4255987 w 7772400"/>
                              <a:gd name="connsiteY2132" fmla="*/ 569203 h 1560574"/>
                              <a:gd name="connsiteX2133" fmla="*/ 1608930 w 7772400"/>
                              <a:gd name="connsiteY2133" fmla="*/ 569200 h 1560574"/>
                              <a:gd name="connsiteX2134" fmla="*/ 1612037 w 7772400"/>
                              <a:gd name="connsiteY2134" fmla="*/ 582077 h 1560574"/>
                              <a:gd name="connsiteX2135" fmla="*/ 1586097 w 7772400"/>
                              <a:gd name="connsiteY2135" fmla="*/ 588026 h 1560574"/>
                              <a:gd name="connsiteX2136" fmla="*/ 1583239 w 7772400"/>
                              <a:gd name="connsiteY2136" fmla="*/ 575103 h 1560574"/>
                              <a:gd name="connsiteX2137" fmla="*/ 1608930 w 7772400"/>
                              <a:gd name="connsiteY2137" fmla="*/ 569200 h 1560574"/>
                              <a:gd name="connsiteX2138" fmla="*/ 6329273 w 7772400"/>
                              <a:gd name="connsiteY2138" fmla="*/ 565566 h 1560574"/>
                              <a:gd name="connsiteX2139" fmla="*/ 6354887 w 7772400"/>
                              <a:gd name="connsiteY2139" fmla="*/ 571794 h 1560574"/>
                              <a:gd name="connsiteX2140" fmla="*/ 6351889 w 7772400"/>
                              <a:gd name="connsiteY2140" fmla="*/ 584671 h 1560574"/>
                              <a:gd name="connsiteX2141" fmla="*/ 6326011 w 7772400"/>
                              <a:gd name="connsiteY2141" fmla="*/ 578380 h 1560574"/>
                              <a:gd name="connsiteX2142" fmla="*/ 3682216 w 7772400"/>
                              <a:gd name="connsiteY2142" fmla="*/ 565566 h 1560574"/>
                              <a:gd name="connsiteX2143" fmla="*/ 3707830 w 7772400"/>
                              <a:gd name="connsiteY2143" fmla="*/ 571794 h 1560574"/>
                              <a:gd name="connsiteX2144" fmla="*/ 3704817 w 7772400"/>
                              <a:gd name="connsiteY2144" fmla="*/ 584671 h 1560574"/>
                              <a:gd name="connsiteX2145" fmla="*/ 3678954 w 7772400"/>
                              <a:gd name="connsiteY2145" fmla="*/ 578380 h 1560574"/>
                              <a:gd name="connsiteX2146" fmla="*/ 1035177 w 7772400"/>
                              <a:gd name="connsiteY2146" fmla="*/ 565566 h 1560574"/>
                              <a:gd name="connsiteX2147" fmla="*/ 1060791 w 7772400"/>
                              <a:gd name="connsiteY2147" fmla="*/ 571794 h 1560574"/>
                              <a:gd name="connsiteX2148" fmla="*/ 1060789 w 7772400"/>
                              <a:gd name="connsiteY2148" fmla="*/ 571794 h 1560574"/>
                              <a:gd name="connsiteX2149" fmla="*/ 1057788 w 7772400"/>
                              <a:gd name="connsiteY2149" fmla="*/ 584671 h 1560574"/>
                              <a:gd name="connsiteX2150" fmla="*/ 1031916 w 7772400"/>
                              <a:gd name="connsiteY2150" fmla="*/ 578380 h 1560574"/>
                              <a:gd name="connsiteX2151" fmla="*/ 1659878 w 7772400"/>
                              <a:gd name="connsiteY2151" fmla="*/ 555655 h 1560574"/>
                              <a:gd name="connsiteX2152" fmla="*/ 1659882 w 7772400"/>
                              <a:gd name="connsiteY2152" fmla="*/ 555670 h 1560574"/>
                              <a:gd name="connsiteX2153" fmla="*/ 1659878 w 7772400"/>
                              <a:gd name="connsiteY2153" fmla="*/ 555671 h 1560574"/>
                              <a:gd name="connsiteX2154" fmla="*/ 5481440 w 7772400"/>
                              <a:gd name="connsiteY2154" fmla="*/ 549427 h 1560574"/>
                              <a:gd name="connsiteX2155" fmla="*/ 5490806 w 7772400"/>
                              <a:gd name="connsiteY2155" fmla="*/ 558793 h 1560574"/>
                              <a:gd name="connsiteX2156" fmla="*/ 5472074 w 7772400"/>
                              <a:gd name="connsiteY2156" fmla="*/ 577511 h 1560574"/>
                              <a:gd name="connsiteX2157" fmla="*/ 5462707 w 7772400"/>
                              <a:gd name="connsiteY2157" fmla="*/ 568144 h 1560574"/>
                              <a:gd name="connsiteX2158" fmla="*/ 2834399 w 7772400"/>
                              <a:gd name="connsiteY2158" fmla="*/ 549427 h 1560574"/>
                              <a:gd name="connsiteX2159" fmla="*/ 2843765 w 7772400"/>
                              <a:gd name="connsiteY2159" fmla="*/ 558793 h 1560574"/>
                              <a:gd name="connsiteX2160" fmla="*/ 2825033 w 7772400"/>
                              <a:gd name="connsiteY2160" fmla="*/ 577511 h 1560574"/>
                              <a:gd name="connsiteX2161" fmla="*/ 2815666 w 7772400"/>
                              <a:gd name="connsiteY2161" fmla="*/ 568144 h 1560574"/>
                              <a:gd name="connsiteX2162" fmla="*/ 187346 w 7772400"/>
                              <a:gd name="connsiteY2162" fmla="*/ 549427 h 1560574"/>
                              <a:gd name="connsiteX2163" fmla="*/ 196712 w 7772400"/>
                              <a:gd name="connsiteY2163" fmla="*/ 558793 h 1560574"/>
                              <a:gd name="connsiteX2164" fmla="*/ 177981 w 7772400"/>
                              <a:gd name="connsiteY2164" fmla="*/ 577511 h 1560574"/>
                              <a:gd name="connsiteX2165" fmla="*/ 168614 w 7772400"/>
                              <a:gd name="connsiteY2165" fmla="*/ 568144 h 1560574"/>
                              <a:gd name="connsiteX2166" fmla="*/ 6979154 w 7772400"/>
                              <a:gd name="connsiteY2166" fmla="*/ 548091 h 1560574"/>
                              <a:gd name="connsiteX2167" fmla="*/ 6982525 w 7772400"/>
                              <a:gd name="connsiteY2167" fmla="*/ 558778 h 1560574"/>
                              <a:gd name="connsiteX2168" fmla="*/ 6993119 w 7772400"/>
                              <a:gd name="connsiteY2168" fmla="*/ 562506 h 1560574"/>
                              <a:gd name="connsiteX2169" fmla="*/ 6988676 w 7772400"/>
                              <a:gd name="connsiteY2169" fmla="*/ 574963 h 1560574"/>
                              <a:gd name="connsiteX2170" fmla="*/ 6964243 w 7772400"/>
                              <a:gd name="connsiteY2170" fmla="*/ 566373 h 1560574"/>
                              <a:gd name="connsiteX2171" fmla="*/ 6957564 w 7772400"/>
                              <a:gd name="connsiteY2171" fmla="*/ 568377 h 1560574"/>
                              <a:gd name="connsiteX2172" fmla="*/ 6953945 w 7772400"/>
                              <a:gd name="connsiteY2172" fmla="*/ 555655 h 1560574"/>
                              <a:gd name="connsiteX2173" fmla="*/ 6979154 w 7772400"/>
                              <a:gd name="connsiteY2173" fmla="*/ 548091 h 1560574"/>
                              <a:gd name="connsiteX2174" fmla="*/ 4332113 w 7772400"/>
                              <a:gd name="connsiteY2174" fmla="*/ 548091 h 1560574"/>
                              <a:gd name="connsiteX2175" fmla="*/ 4335500 w 7772400"/>
                              <a:gd name="connsiteY2175" fmla="*/ 558824 h 1560574"/>
                              <a:gd name="connsiteX2176" fmla="*/ 4346062 w 7772400"/>
                              <a:gd name="connsiteY2176" fmla="*/ 562537 h 1560574"/>
                              <a:gd name="connsiteX2177" fmla="*/ 4341604 w 7772400"/>
                              <a:gd name="connsiteY2177" fmla="*/ 574994 h 1560574"/>
                              <a:gd name="connsiteX2178" fmla="*/ 4317155 w 7772400"/>
                              <a:gd name="connsiteY2178" fmla="*/ 566389 h 1560574"/>
                              <a:gd name="connsiteX2179" fmla="*/ 4310538 w 7772400"/>
                              <a:gd name="connsiteY2179" fmla="*/ 568377 h 1560574"/>
                              <a:gd name="connsiteX2180" fmla="*/ 4306919 w 7772400"/>
                              <a:gd name="connsiteY2180" fmla="*/ 555655 h 1560574"/>
                              <a:gd name="connsiteX2181" fmla="*/ 4332113 w 7772400"/>
                              <a:gd name="connsiteY2181" fmla="*/ 548091 h 1560574"/>
                              <a:gd name="connsiteX2182" fmla="*/ 1685088 w 7772400"/>
                              <a:gd name="connsiteY2182" fmla="*/ 548091 h 1560574"/>
                              <a:gd name="connsiteX2183" fmla="*/ 1688459 w 7772400"/>
                              <a:gd name="connsiteY2183" fmla="*/ 558793 h 1560574"/>
                              <a:gd name="connsiteX2184" fmla="*/ 1699021 w 7772400"/>
                              <a:gd name="connsiteY2184" fmla="*/ 562506 h 1560574"/>
                              <a:gd name="connsiteX2185" fmla="*/ 1694578 w 7772400"/>
                              <a:gd name="connsiteY2185" fmla="*/ 574979 h 1560574"/>
                              <a:gd name="connsiteX2186" fmla="*/ 1670161 w 7772400"/>
                              <a:gd name="connsiteY2186" fmla="*/ 566373 h 1560574"/>
                              <a:gd name="connsiteX2187" fmla="*/ 1663497 w 7772400"/>
                              <a:gd name="connsiteY2187" fmla="*/ 568377 h 1560574"/>
                              <a:gd name="connsiteX2188" fmla="*/ 1659882 w 7772400"/>
                              <a:gd name="connsiteY2188" fmla="*/ 555670 h 1560574"/>
                              <a:gd name="connsiteX2189" fmla="*/ 7760180 w 7772400"/>
                              <a:gd name="connsiteY2189" fmla="*/ 544099 h 1560574"/>
                              <a:gd name="connsiteX2190" fmla="*/ 7772400 w 7772400"/>
                              <a:gd name="connsiteY2190" fmla="*/ 556309 h 1560574"/>
                              <a:gd name="connsiteX2191" fmla="*/ 7772400 w 7772400"/>
                              <a:gd name="connsiteY2191" fmla="*/ 569329 h 1560574"/>
                              <a:gd name="connsiteX2192" fmla="*/ 7769547 w 7772400"/>
                              <a:gd name="connsiteY2192" fmla="*/ 572182 h 1560574"/>
                              <a:gd name="connsiteX2193" fmla="*/ 7750814 w 7772400"/>
                              <a:gd name="connsiteY2193" fmla="*/ 553465 h 1560574"/>
                              <a:gd name="connsiteX2194" fmla="*/ 5113139 w 7772400"/>
                              <a:gd name="connsiteY2194" fmla="*/ 544099 h 1560574"/>
                              <a:gd name="connsiteX2195" fmla="*/ 5131872 w 7772400"/>
                              <a:gd name="connsiteY2195" fmla="*/ 562816 h 1560574"/>
                              <a:gd name="connsiteX2196" fmla="*/ 5122506 w 7772400"/>
                              <a:gd name="connsiteY2196" fmla="*/ 572182 h 1560574"/>
                              <a:gd name="connsiteX2197" fmla="*/ 5103773 w 7772400"/>
                              <a:gd name="connsiteY2197" fmla="*/ 553465 h 1560574"/>
                              <a:gd name="connsiteX2198" fmla="*/ 2466083 w 7772400"/>
                              <a:gd name="connsiteY2198" fmla="*/ 544099 h 1560574"/>
                              <a:gd name="connsiteX2199" fmla="*/ 2484815 w 7772400"/>
                              <a:gd name="connsiteY2199" fmla="*/ 562816 h 1560574"/>
                              <a:gd name="connsiteX2200" fmla="*/ 2475449 w 7772400"/>
                              <a:gd name="connsiteY2200" fmla="*/ 572182 h 1560574"/>
                              <a:gd name="connsiteX2201" fmla="*/ 2456716 w 7772400"/>
                              <a:gd name="connsiteY2201" fmla="*/ 553465 h 1560574"/>
                              <a:gd name="connsiteX2202" fmla="*/ 6253333 w 7772400"/>
                              <a:gd name="connsiteY2202" fmla="*/ 543431 h 1560574"/>
                              <a:gd name="connsiteX2203" fmla="*/ 6278558 w 7772400"/>
                              <a:gd name="connsiteY2203" fmla="*/ 551400 h 1560574"/>
                              <a:gd name="connsiteX2204" fmla="*/ 6277719 w 7772400"/>
                              <a:gd name="connsiteY2204" fmla="*/ 554149 h 1560574"/>
                              <a:gd name="connsiteX2205" fmla="*/ 6295147 w 7772400"/>
                              <a:gd name="connsiteY2205" fmla="*/ 548091 h 1560574"/>
                              <a:gd name="connsiteX2206" fmla="*/ 6299434 w 7772400"/>
                              <a:gd name="connsiteY2206" fmla="*/ 560595 h 1560574"/>
                              <a:gd name="connsiteX2207" fmla="*/ 6274426 w 7772400"/>
                              <a:gd name="connsiteY2207" fmla="*/ 569278 h 1560574"/>
                              <a:gd name="connsiteX2208" fmla="*/ 6272314 w 7772400"/>
                              <a:gd name="connsiteY2208" fmla="*/ 563313 h 1560574"/>
                              <a:gd name="connsiteX2209" fmla="*/ 6249201 w 7772400"/>
                              <a:gd name="connsiteY2209" fmla="*/ 555997 h 1560574"/>
                              <a:gd name="connsiteX2210" fmla="*/ 3606276 w 7772400"/>
                              <a:gd name="connsiteY2210" fmla="*/ 543431 h 1560574"/>
                              <a:gd name="connsiteX2211" fmla="*/ 3631501 w 7772400"/>
                              <a:gd name="connsiteY2211" fmla="*/ 551400 h 1560574"/>
                              <a:gd name="connsiteX2212" fmla="*/ 3630663 w 7772400"/>
                              <a:gd name="connsiteY2212" fmla="*/ 554133 h 1560574"/>
                              <a:gd name="connsiteX2213" fmla="*/ 3648106 w 7772400"/>
                              <a:gd name="connsiteY2213" fmla="*/ 548060 h 1560574"/>
                              <a:gd name="connsiteX2214" fmla="*/ 3652409 w 7772400"/>
                              <a:gd name="connsiteY2214" fmla="*/ 560580 h 1560574"/>
                              <a:gd name="connsiteX2215" fmla="*/ 3627385 w 7772400"/>
                              <a:gd name="connsiteY2215" fmla="*/ 569262 h 1560574"/>
                              <a:gd name="connsiteX2216" fmla="*/ 3625288 w 7772400"/>
                              <a:gd name="connsiteY2216" fmla="*/ 563329 h 1560574"/>
                              <a:gd name="connsiteX2217" fmla="*/ 3602129 w 7772400"/>
                              <a:gd name="connsiteY2217" fmla="*/ 555997 h 1560574"/>
                              <a:gd name="connsiteX2218" fmla="*/ 959240 w 7772400"/>
                              <a:gd name="connsiteY2218" fmla="*/ 543431 h 1560574"/>
                              <a:gd name="connsiteX2219" fmla="*/ 984467 w 7772400"/>
                              <a:gd name="connsiteY2219" fmla="*/ 551400 h 1560574"/>
                              <a:gd name="connsiteX2220" fmla="*/ 983623 w 7772400"/>
                              <a:gd name="connsiteY2220" fmla="*/ 554149 h 1560574"/>
                              <a:gd name="connsiteX2221" fmla="*/ 1001049 w 7772400"/>
                              <a:gd name="connsiteY2221" fmla="*/ 548091 h 1560574"/>
                              <a:gd name="connsiteX2222" fmla="*/ 1001051 w 7772400"/>
                              <a:gd name="connsiteY2222" fmla="*/ 548091 h 1560574"/>
                              <a:gd name="connsiteX2223" fmla="*/ 1005346 w 7772400"/>
                              <a:gd name="connsiteY2223" fmla="*/ 560595 h 1560574"/>
                              <a:gd name="connsiteX2224" fmla="*/ 980327 w 7772400"/>
                              <a:gd name="connsiteY2224" fmla="*/ 569278 h 1560574"/>
                              <a:gd name="connsiteX2225" fmla="*/ 978219 w 7772400"/>
                              <a:gd name="connsiteY2225" fmla="*/ 563313 h 1560574"/>
                              <a:gd name="connsiteX2226" fmla="*/ 955100 w 7772400"/>
                              <a:gd name="connsiteY2226" fmla="*/ 555997 h 1560574"/>
                              <a:gd name="connsiteX2227" fmla="*/ 6892372 w 7772400"/>
                              <a:gd name="connsiteY2227" fmla="*/ 528364 h 1560574"/>
                              <a:gd name="connsiteX2228" fmla="*/ 6917644 w 7772400"/>
                              <a:gd name="connsiteY2228" fmla="*/ 536612 h 1560574"/>
                              <a:gd name="connsiteX2229" fmla="*/ 6913513 w 7772400"/>
                              <a:gd name="connsiteY2229" fmla="*/ 549178 h 1560574"/>
                              <a:gd name="connsiteX2230" fmla="*/ 6888334 w 7772400"/>
                              <a:gd name="connsiteY2230" fmla="*/ 540977 h 1560574"/>
                              <a:gd name="connsiteX2231" fmla="*/ 4245316 w 7772400"/>
                              <a:gd name="connsiteY2231" fmla="*/ 528364 h 1560574"/>
                              <a:gd name="connsiteX2232" fmla="*/ 4270587 w 7772400"/>
                              <a:gd name="connsiteY2232" fmla="*/ 536612 h 1560574"/>
                              <a:gd name="connsiteX2233" fmla="*/ 4266456 w 7772400"/>
                              <a:gd name="connsiteY2233" fmla="*/ 549178 h 1560574"/>
                              <a:gd name="connsiteX2234" fmla="*/ 4241277 w 7772400"/>
                              <a:gd name="connsiteY2234" fmla="*/ 540977 h 1560574"/>
                              <a:gd name="connsiteX2235" fmla="*/ 1598274 w 7772400"/>
                              <a:gd name="connsiteY2235" fmla="*/ 528364 h 1560574"/>
                              <a:gd name="connsiteX2236" fmla="*/ 1623547 w 7772400"/>
                              <a:gd name="connsiteY2236" fmla="*/ 536612 h 1560574"/>
                              <a:gd name="connsiteX2237" fmla="*/ 1619415 w 7772400"/>
                              <a:gd name="connsiteY2237" fmla="*/ 549178 h 1560574"/>
                              <a:gd name="connsiteX2238" fmla="*/ 1594236 w 7772400"/>
                              <a:gd name="connsiteY2238" fmla="*/ 540977 h 1560574"/>
                              <a:gd name="connsiteX2239" fmla="*/ 6370932 w 7772400"/>
                              <a:gd name="connsiteY2239" fmla="*/ 523176 h 1560574"/>
                              <a:gd name="connsiteX2240" fmla="*/ 6374909 w 7772400"/>
                              <a:gd name="connsiteY2240" fmla="*/ 535789 h 1560574"/>
                              <a:gd name="connsiteX2241" fmla="*/ 6349683 w 7772400"/>
                              <a:gd name="connsiteY2241" fmla="*/ 543851 h 1560574"/>
                              <a:gd name="connsiteX2242" fmla="*/ 6345598 w 7772400"/>
                              <a:gd name="connsiteY2242" fmla="*/ 531238 h 1560574"/>
                              <a:gd name="connsiteX2243" fmla="*/ 6370932 w 7772400"/>
                              <a:gd name="connsiteY2243" fmla="*/ 523176 h 1560574"/>
                              <a:gd name="connsiteX2244" fmla="*/ 3723922 w 7772400"/>
                              <a:gd name="connsiteY2244" fmla="*/ 523176 h 1560574"/>
                              <a:gd name="connsiteX2245" fmla="*/ 3727899 w 7772400"/>
                              <a:gd name="connsiteY2245" fmla="*/ 535789 h 1560574"/>
                              <a:gd name="connsiteX2246" fmla="*/ 3702673 w 7772400"/>
                              <a:gd name="connsiteY2246" fmla="*/ 543851 h 1560574"/>
                              <a:gd name="connsiteX2247" fmla="*/ 3698588 w 7772400"/>
                              <a:gd name="connsiteY2247" fmla="*/ 531238 h 1560574"/>
                              <a:gd name="connsiteX2248" fmla="*/ 3723922 w 7772400"/>
                              <a:gd name="connsiteY2248" fmla="*/ 523176 h 1560574"/>
                              <a:gd name="connsiteX2249" fmla="*/ 1076831 w 7772400"/>
                              <a:gd name="connsiteY2249" fmla="*/ 523176 h 1560574"/>
                              <a:gd name="connsiteX2250" fmla="*/ 1080816 w 7772400"/>
                              <a:gd name="connsiteY2250" fmla="*/ 535789 h 1560574"/>
                              <a:gd name="connsiteX2251" fmla="*/ 1055590 w 7772400"/>
                              <a:gd name="connsiteY2251" fmla="*/ 543851 h 1560574"/>
                              <a:gd name="connsiteX2252" fmla="*/ 1051502 w 7772400"/>
                              <a:gd name="connsiteY2252" fmla="*/ 531238 h 1560574"/>
                              <a:gd name="connsiteX2253" fmla="*/ 1076831 w 7772400"/>
                              <a:gd name="connsiteY2253" fmla="*/ 523176 h 1560574"/>
                              <a:gd name="connsiteX2254" fmla="*/ 7053681 w 7772400"/>
                              <a:gd name="connsiteY2254" fmla="*/ 521902 h 1560574"/>
                              <a:gd name="connsiteX2255" fmla="*/ 7058496 w 7772400"/>
                              <a:gd name="connsiteY2255" fmla="*/ 534251 h 1560574"/>
                              <a:gd name="connsiteX2256" fmla="*/ 7033582 w 7772400"/>
                              <a:gd name="connsiteY2256" fmla="*/ 543649 h 1560574"/>
                              <a:gd name="connsiteX2257" fmla="*/ 7029030 w 7772400"/>
                              <a:gd name="connsiteY2257" fmla="*/ 531176 h 1560574"/>
                              <a:gd name="connsiteX2258" fmla="*/ 7053681 w 7772400"/>
                              <a:gd name="connsiteY2258" fmla="*/ 521902 h 1560574"/>
                              <a:gd name="connsiteX2259" fmla="*/ 4406656 w 7772400"/>
                              <a:gd name="connsiteY2259" fmla="*/ 521902 h 1560574"/>
                              <a:gd name="connsiteX2260" fmla="*/ 4411471 w 7772400"/>
                              <a:gd name="connsiteY2260" fmla="*/ 534251 h 1560574"/>
                              <a:gd name="connsiteX2261" fmla="*/ 4386556 w 7772400"/>
                              <a:gd name="connsiteY2261" fmla="*/ 543649 h 1560574"/>
                              <a:gd name="connsiteX2262" fmla="*/ 4382005 w 7772400"/>
                              <a:gd name="connsiteY2262" fmla="*/ 531176 h 1560574"/>
                              <a:gd name="connsiteX2263" fmla="*/ 4406656 w 7772400"/>
                              <a:gd name="connsiteY2263" fmla="*/ 521902 h 1560574"/>
                              <a:gd name="connsiteX2264" fmla="*/ 1759615 w 7772400"/>
                              <a:gd name="connsiteY2264" fmla="*/ 521902 h 1560574"/>
                              <a:gd name="connsiteX2265" fmla="*/ 1764430 w 7772400"/>
                              <a:gd name="connsiteY2265" fmla="*/ 534251 h 1560574"/>
                              <a:gd name="connsiteX2266" fmla="*/ 1739515 w 7772400"/>
                              <a:gd name="connsiteY2266" fmla="*/ 543649 h 1560574"/>
                              <a:gd name="connsiteX2267" fmla="*/ 1734964 w 7772400"/>
                              <a:gd name="connsiteY2267" fmla="*/ 531176 h 1560574"/>
                              <a:gd name="connsiteX2268" fmla="*/ 1759615 w 7772400"/>
                              <a:gd name="connsiteY2268" fmla="*/ 521902 h 1560574"/>
                              <a:gd name="connsiteX2269" fmla="*/ 6178945 w 7772400"/>
                              <a:gd name="connsiteY2269" fmla="*/ 516264 h 1560574"/>
                              <a:gd name="connsiteX2270" fmla="*/ 6203550 w 7772400"/>
                              <a:gd name="connsiteY2270" fmla="*/ 525879 h 1560574"/>
                              <a:gd name="connsiteX2271" fmla="*/ 6198843 w 7772400"/>
                              <a:gd name="connsiteY2271" fmla="*/ 538243 h 1560574"/>
                              <a:gd name="connsiteX2272" fmla="*/ 6173990 w 7772400"/>
                              <a:gd name="connsiteY2272" fmla="*/ 528520 h 1560574"/>
                              <a:gd name="connsiteX2273" fmla="*/ 3531920 w 7772400"/>
                              <a:gd name="connsiteY2273" fmla="*/ 516264 h 1560574"/>
                              <a:gd name="connsiteX2274" fmla="*/ 3556524 w 7772400"/>
                              <a:gd name="connsiteY2274" fmla="*/ 525879 h 1560574"/>
                              <a:gd name="connsiteX2275" fmla="*/ 3551818 w 7772400"/>
                              <a:gd name="connsiteY2275" fmla="*/ 538243 h 1560574"/>
                              <a:gd name="connsiteX2276" fmla="*/ 3526949 w 7772400"/>
                              <a:gd name="connsiteY2276" fmla="*/ 528520 h 1560574"/>
                              <a:gd name="connsiteX2277" fmla="*/ 884856 w 7772400"/>
                              <a:gd name="connsiteY2277" fmla="*/ 516264 h 1560574"/>
                              <a:gd name="connsiteX2278" fmla="*/ 909461 w 7772400"/>
                              <a:gd name="connsiteY2278" fmla="*/ 525879 h 1560574"/>
                              <a:gd name="connsiteX2279" fmla="*/ 904752 w 7772400"/>
                              <a:gd name="connsiteY2279" fmla="*/ 538243 h 1560574"/>
                              <a:gd name="connsiteX2280" fmla="*/ 879887 w 7772400"/>
                              <a:gd name="connsiteY2280" fmla="*/ 528520 h 1560574"/>
                              <a:gd name="connsiteX2281" fmla="*/ 879888 w 7772400"/>
                              <a:gd name="connsiteY2281" fmla="*/ 528520 h 1560574"/>
                              <a:gd name="connsiteX2282" fmla="*/ 6841533 w 7772400"/>
                              <a:gd name="connsiteY2282" fmla="*/ 512691 h 1560574"/>
                              <a:gd name="connsiteX2283" fmla="*/ 6841533 w 7772400"/>
                              <a:gd name="connsiteY2283" fmla="*/ 512707 h 1560574"/>
                              <a:gd name="connsiteX2284" fmla="*/ 6841529 w 7772400"/>
                              <a:gd name="connsiteY2284" fmla="*/ 512706 h 1560574"/>
                              <a:gd name="connsiteX2285" fmla="*/ 4194476 w 7772400"/>
                              <a:gd name="connsiteY2285" fmla="*/ 512691 h 1560574"/>
                              <a:gd name="connsiteX2286" fmla="*/ 4194476 w 7772400"/>
                              <a:gd name="connsiteY2286" fmla="*/ 512707 h 1560574"/>
                              <a:gd name="connsiteX2287" fmla="*/ 4194472 w 7772400"/>
                              <a:gd name="connsiteY2287" fmla="*/ 512706 h 1560574"/>
                              <a:gd name="connsiteX2288" fmla="*/ 1547435 w 7772400"/>
                              <a:gd name="connsiteY2288" fmla="*/ 512691 h 1560574"/>
                              <a:gd name="connsiteX2289" fmla="*/ 1547435 w 7772400"/>
                              <a:gd name="connsiteY2289" fmla="*/ 512707 h 1560574"/>
                              <a:gd name="connsiteX2290" fmla="*/ 1547431 w 7772400"/>
                              <a:gd name="connsiteY2290" fmla="*/ 512706 h 1560574"/>
                              <a:gd name="connsiteX2291" fmla="*/ 6815966 w 7772400"/>
                              <a:gd name="connsiteY2291" fmla="*/ 505282 h 1560574"/>
                              <a:gd name="connsiteX2292" fmla="*/ 6841529 w 7772400"/>
                              <a:gd name="connsiteY2292" fmla="*/ 512706 h 1560574"/>
                              <a:gd name="connsiteX2293" fmla="*/ 6837758 w 7772400"/>
                              <a:gd name="connsiteY2293" fmla="*/ 525366 h 1560574"/>
                              <a:gd name="connsiteX2294" fmla="*/ 6812347 w 7772400"/>
                              <a:gd name="connsiteY2294" fmla="*/ 518004 h 1560574"/>
                              <a:gd name="connsiteX2295" fmla="*/ 4168909 w 7772400"/>
                              <a:gd name="connsiteY2295" fmla="*/ 505282 h 1560574"/>
                              <a:gd name="connsiteX2296" fmla="*/ 4194472 w 7772400"/>
                              <a:gd name="connsiteY2296" fmla="*/ 512706 h 1560574"/>
                              <a:gd name="connsiteX2297" fmla="*/ 4190686 w 7772400"/>
                              <a:gd name="connsiteY2297" fmla="*/ 525366 h 1560574"/>
                              <a:gd name="connsiteX2298" fmla="*/ 4165290 w 7772400"/>
                              <a:gd name="connsiteY2298" fmla="*/ 518004 h 1560574"/>
                              <a:gd name="connsiteX2299" fmla="*/ 1521873 w 7772400"/>
                              <a:gd name="connsiteY2299" fmla="*/ 505282 h 1560574"/>
                              <a:gd name="connsiteX2300" fmla="*/ 1547431 w 7772400"/>
                              <a:gd name="connsiteY2300" fmla="*/ 512706 h 1560574"/>
                              <a:gd name="connsiteX2301" fmla="*/ 1543658 w 7772400"/>
                              <a:gd name="connsiteY2301" fmla="*/ 525366 h 1560574"/>
                              <a:gd name="connsiteX2302" fmla="*/ 1518250 w 7772400"/>
                              <a:gd name="connsiteY2302" fmla="*/ 518004 h 1560574"/>
                              <a:gd name="connsiteX2303" fmla="*/ 6447618 w 7772400"/>
                              <a:gd name="connsiteY2303" fmla="*/ 500684 h 1560574"/>
                              <a:gd name="connsiteX2304" fmla="*/ 6451082 w 7772400"/>
                              <a:gd name="connsiteY2304" fmla="*/ 513453 h 1560574"/>
                              <a:gd name="connsiteX2305" fmla="*/ 6425624 w 7772400"/>
                              <a:gd name="connsiteY2305" fmla="*/ 520551 h 1560574"/>
                              <a:gd name="connsiteX2306" fmla="*/ 6421942 w 7772400"/>
                              <a:gd name="connsiteY2306" fmla="*/ 507845 h 1560574"/>
                              <a:gd name="connsiteX2307" fmla="*/ 6447618 w 7772400"/>
                              <a:gd name="connsiteY2307" fmla="*/ 500684 h 1560574"/>
                              <a:gd name="connsiteX2308" fmla="*/ 3800577 w 7772400"/>
                              <a:gd name="connsiteY2308" fmla="*/ 500684 h 1560574"/>
                              <a:gd name="connsiteX2309" fmla="*/ 3804041 w 7772400"/>
                              <a:gd name="connsiteY2309" fmla="*/ 513453 h 1560574"/>
                              <a:gd name="connsiteX2310" fmla="*/ 3778583 w 7772400"/>
                              <a:gd name="connsiteY2310" fmla="*/ 520551 h 1560574"/>
                              <a:gd name="connsiteX2311" fmla="*/ 3774917 w 7772400"/>
                              <a:gd name="connsiteY2311" fmla="*/ 507845 h 1560574"/>
                              <a:gd name="connsiteX2312" fmla="*/ 3800577 w 7772400"/>
                              <a:gd name="connsiteY2312" fmla="*/ 500684 h 1560574"/>
                              <a:gd name="connsiteX2313" fmla="*/ 1153519 w 7772400"/>
                              <a:gd name="connsiteY2313" fmla="*/ 500684 h 1560574"/>
                              <a:gd name="connsiteX2314" fmla="*/ 1156988 w 7772400"/>
                              <a:gd name="connsiteY2314" fmla="*/ 513453 h 1560574"/>
                              <a:gd name="connsiteX2315" fmla="*/ 1131528 w 7772400"/>
                              <a:gd name="connsiteY2315" fmla="*/ 520551 h 1560574"/>
                              <a:gd name="connsiteX2316" fmla="*/ 1127854 w 7772400"/>
                              <a:gd name="connsiteY2316" fmla="*/ 507845 h 1560574"/>
                              <a:gd name="connsiteX2317" fmla="*/ 1153519 w 7772400"/>
                              <a:gd name="connsiteY2317" fmla="*/ 500684 h 1560574"/>
                              <a:gd name="connsiteX2318" fmla="*/ 5537638 w 7772400"/>
                              <a:gd name="connsiteY2318" fmla="*/ 493291 h 1560574"/>
                              <a:gd name="connsiteX2319" fmla="*/ 5547005 w 7772400"/>
                              <a:gd name="connsiteY2319" fmla="*/ 502641 h 1560574"/>
                              <a:gd name="connsiteX2320" fmla="*/ 5528272 w 7772400"/>
                              <a:gd name="connsiteY2320" fmla="*/ 521359 h 1560574"/>
                              <a:gd name="connsiteX2321" fmla="*/ 5518905 w 7772400"/>
                              <a:gd name="connsiteY2321" fmla="*/ 512008 h 1560574"/>
                              <a:gd name="connsiteX2322" fmla="*/ 2890597 w 7772400"/>
                              <a:gd name="connsiteY2322" fmla="*/ 493291 h 1560574"/>
                              <a:gd name="connsiteX2323" fmla="*/ 2899963 w 7772400"/>
                              <a:gd name="connsiteY2323" fmla="*/ 502641 h 1560574"/>
                              <a:gd name="connsiteX2324" fmla="*/ 2881231 w 7772400"/>
                              <a:gd name="connsiteY2324" fmla="*/ 521359 h 1560574"/>
                              <a:gd name="connsiteX2325" fmla="*/ 2871865 w 7772400"/>
                              <a:gd name="connsiteY2325" fmla="*/ 512008 h 1560574"/>
                              <a:gd name="connsiteX2326" fmla="*/ 243542 w 7772400"/>
                              <a:gd name="connsiteY2326" fmla="*/ 493291 h 1560574"/>
                              <a:gd name="connsiteX2327" fmla="*/ 252908 w 7772400"/>
                              <a:gd name="connsiteY2327" fmla="*/ 502641 h 1560574"/>
                              <a:gd name="connsiteX2328" fmla="*/ 234176 w 7772400"/>
                              <a:gd name="connsiteY2328" fmla="*/ 521359 h 1560574"/>
                              <a:gd name="connsiteX2329" fmla="*/ 224811 w 7772400"/>
                              <a:gd name="connsiteY2329" fmla="*/ 512008 h 1560574"/>
                              <a:gd name="connsiteX2330" fmla="*/ 1832045 w 7772400"/>
                              <a:gd name="connsiteY2330" fmla="*/ 490914 h 1560574"/>
                              <a:gd name="connsiteX2331" fmla="*/ 1837621 w 7772400"/>
                              <a:gd name="connsiteY2331" fmla="*/ 502906 h 1560574"/>
                              <a:gd name="connsiteX2332" fmla="*/ 1813483 w 7772400"/>
                              <a:gd name="connsiteY2332" fmla="*/ 513887 h 1560574"/>
                              <a:gd name="connsiteX2333" fmla="*/ 1808108 w 7772400"/>
                              <a:gd name="connsiteY2333" fmla="*/ 501787 h 1560574"/>
                              <a:gd name="connsiteX2334" fmla="*/ 1832045 w 7772400"/>
                              <a:gd name="connsiteY2334" fmla="*/ 490914 h 1560574"/>
                              <a:gd name="connsiteX2335" fmla="*/ 7126127 w 7772400"/>
                              <a:gd name="connsiteY2335" fmla="*/ 490883 h 1560574"/>
                              <a:gd name="connsiteX2336" fmla="*/ 7131718 w 7772400"/>
                              <a:gd name="connsiteY2336" fmla="*/ 502875 h 1560574"/>
                              <a:gd name="connsiteX2337" fmla="*/ 7107581 w 7772400"/>
                              <a:gd name="connsiteY2337" fmla="*/ 513857 h 1560574"/>
                              <a:gd name="connsiteX2338" fmla="*/ 7102206 w 7772400"/>
                              <a:gd name="connsiteY2338" fmla="*/ 501772 h 1560574"/>
                              <a:gd name="connsiteX2339" fmla="*/ 7126127 w 7772400"/>
                              <a:gd name="connsiteY2339" fmla="*/ 490883 h 1560574"/>
                              <a:gd name="connsiteX2340" fmla="*/ 4479101 w 7772400"/>
                              <a:gd name="connsiteY2340" fmla="*/ 490883 h 1560574"/>
                              <a:gd name="connsiteX2341" fmla="*/ 4484693 w 7772400"/>
                              <a:gd name="connsiteY2341" fmla="*/ 502875 h 1560574"/>
                              <a:gd name="connsiteX2342" fmla="*/ 4484678 w 7772400"/>
                              <a:gd name="connsiteY2342" fmla="*/ 502875 h 1560574"/>
                              <a:gd name="connsiteX2343" fmla="*/ 4460539 w 7772400"/>
                              <a:gd name="connsiteY2343" fmla="*/ 513857 h 1560574"/>
                              <a:gd name="connsiteX2344" fmla="*/ 4455165 w 7772400"/>
                              <a:gd name="connsiteY2344" fmla="*/ 501772 h 1560574"/>
                              <a:gd name="connsiteX2345" fmla="*/ 4479101 w 7772400"/>
                              <a:gd name="connsiteY2345" fmla="*/ 490883 h 1560574"/>
                              <a:gd name="connsiteX2346" fmla="*/ 7703982 w 7772400"/>
                              <a:gd name="connsiteY2346" fmla="*/ 487963 h 1560574"/>
                              <a:gd name="connsiteX2347" fmla="*/ 7722715 w 7772400"/>
                              <a:gd name="connsiteY2347" fmla="*/ 506680 h 1560574"/>
                              <a:gd name="connsiteX2348" fmla="*/ 7713348 w 7772400"/>
                              <a:gd name="connsiteY2348" fmla="*/ 516031 h 1560574"/>
                              <a:gd name="connsiteX2349" fmla="*/ 7694616 w 7772400"/>
                              <a:gd name="connsiteY2349" fmla="*/ 497314 h 1560574"/>
                              <a:gd name="connsiteX2350" fmla="*/ 5056941 w 7772400"/>
                              <a:gd name="connsiteY2350" fmla="*/ 487963 h 1560574"/>
                              <a:gd name="connsiteX2351" fmla="*/ 5075674 w 7772400"/>
                              <a:gd name="connsiteY2351" fmla="*/ 506680 h 1560574"/>
                              <a:gd name="connsiteX2352" fmla="*/ 5066307 w 7772400"/>
                              <a:gd name="connsiteY2352" fmla="*/ 516031 h 1560574"/>
                              <a:gd name="connsiteX2353" fmla="*/ 5047575 w 7772400"/>
                              <a:gd name="connsiteY2353" fmla="*/ 497314 h 1560574"/>
                              <a:gd name="connsiteX2354" fmla="*/ 2409885 w 7772400"/>
                              <a:gd name="connsiteY2354" fmla="*/ 487963 h 1560574"/>
                              <a:gd name="connsiteX2355" fmla="*/ 2428617 w 7772400"/>
                              <a:gd name="connsiteY2355" fmla="*/ 506680 h 1560574"/>
                              <a:gd name="connsiteX2356" fmla="*/ 2419251 w 7772400"/>
                              <a:gd name="connsiteY2356" fmla="*/ 516031 h 1560574"/>
                              <a:gd name="connsiteX2357" fmla="*/ 2400518 w 7772400"/>
                              <a:gd name="connsiteY2357" fmla="*/ 497314 h 1560574"/>
                              <a:gd name="connsiteX2358" fmla="*/ 6738394 w 7772400"/>
                              <a:gd name="connsiteY2358" fmla="*/ 485555 h 1560574"/>
                              <a:gd name="connsiteX2359" fmla="*/ 6764396 w 7772400"/>
                              <a:gd name="connsiteY2359" fmla="*/ 491629 h 1560574"/>
                              <a:gd name="connsiteX2360" fmla="*/ 6761243 w 7772400"/>
                              <a:gd name="connsiteY2360" fmla="*/ 504505 h 1560574"/>
                              <a:gd name="connsiteX2361" fmla="*/ 6735552 w 7772400"/>
                              <a:gd name="connsiteY2361" fmla="*/ 498479 h 1560574"/>
                              <a:gd name="connsiteX2362" fmla="*/ 4091369 w 7772400"/>
                              <a:gd name="connsiteY2362" fmla="*/ 485555 h 1560574"/>
                              <a:gd name="connsiteX2363" fmla="*/ 4117371 w 7772400"/>
                              <a:gd name="connsiteY2363" fmla="*/ 491629 h 1560574"/>
                              <a:gd name="connsiteX2364" fmla="*/ 4114218 w 7772400"/>
                              <a:gd name="connsiteY2364" fmla="*/ 504505 h 1560574"/>
                              <a:gd name="connsiteX2365" fmla="*/ 4088526 w 7772400"/>
                              <a:gd name="connsiteY2365" fmla="*/ 498479 h 1560574"/>
                              <a:gd name="connsiteX2366" fmla="*/ 1444304 w 7772400"/>
                              <a:gd name="connsiteY2366" fmla="*/ 485555 h 1560574"/>
                              <a:gd name="connsiteX2367" fmla="*/ 1470307 w 7772400"/>
                              <a:gd name="connsiteY2367" fmla="*/ 491629 h 1560574"/>
                              <a:gd name="connsiteX2368" fmla="*/ 1467150 w 7772400"/>
                              <a:gd name="connsiteY2368" fmla="*/ 504505 h 1560574"/>
                              <a:gd name="connsiteX2369" fmla="*/ 1441459 w 7772400"/>
                              <a:gd name="connsiteY2369" fmla="*/ 498479 h 1560574"/>
                              <a:gd name="connsiteX2370" fmla="*/ 6106578 w 7772400"/>
                              <a:gd name="connsiteY2370" fmla="*/ 484142 h 1560574"/>
                              <a:gd name="connsiteX2371" fmla="*/ 6130483 w 7772400"/>
                              <a:gd name="connsiteY2371" fmla="*/ 495387 h 1560574"/>
                              <a:gd name="connsiteX2372" fmla="*/ 6124953 w 7772400"/>
                              <a:gd name="connsiteY2372" fmla="*/ 507426 h 1560574"/>
                              <a:gd name="connsiteX2373" fmla="*/ 6100831 w 7772400"/>
                              <a:gd name="connsiteY2373" fmla="*/ 496025 h 1560574"/>
                              <a:gd name="connsiteX2374" fmla="*/ 3459552 w 7772400"/>
                              <a:gd name="connsiteY2374" fmla="*/ 484142 h 1560574"/>
                              <a:gd name="connsiteX2375" fmla="*/ 3483457 w 7772400"/>
                              <a:gd name="connsiteY2375" fmla="*/ 495387 h 1560574"/>
                              <a:gd name="connsiteX2376" fmla="*/ 3477912 w 7772400"/>
                              <a:gd name="connsiteY2376" fmla="*/ 507426 h 1560574"/>
                              <a:gd name="connsiteX2377" fmla="*/ 3453805 w 7772400"/>
                              <a:gd name="connsiteY2377" fmla="*/ 496025 h 1560574"/>
                              <a:gd name="connsiteX2378" fmla="*/ 812488 w 7772400"/>
                              <a:gd name="connsiteY2378" fmla="*/ 484142 h 1560574"/>
                              <a:gd name="connsiteX2379" fmla="*/ 836394 w 7772400"/>
                              <a:gd name="connsiteY2379" fmla="*/ 495387 h 1560574"/>
                              <a:gd name="connsiteX2380" fmla="*/ 830859 w 7772400"/>
                              <a:gd name="connsiteY2380" fmla="*/ 507426 h 1560574"/>
                              <a:gd name="connsiteX2381" fmla="*/ 830857 w 7772400"/>
                              <a:gd name="connsiteY2381" fmla="*/ 507426 h 1560574"/>
                              <a:gd name="connsiteX2382" fmla="*/ 806744 w 7772400"/>
                              <a:gd name="connsiteY2382" fmla="*/ 496025 h 1560574"/>
                              <a:gd name="connsiteX2383" fmla="*/ 3878397 w 7772400"/>
                              <a:gd name="connsiteY2383" fmla="*/ 481998 h 1560574"/>
                              <a:gd name="connsiteX2384" fmla="*/ 3881038 w 7772400"/>
                              <a:gd name="connsiteY2384" fmla="*/ 494968 h 1560574"/>
                              <a:gd name="connsiteX2385" fmla="*/ 3855300 w 7772400"/>
                              <a:gd name="connsiteY2385" fmla="*/ 500544 h 1560574"/>
                              <a:gd name="connsiteX2386" fmla="*/ 3852302 w 7772400"/>
                              <a:gd name="connsiteY2386" fmla="*/ 487683 h 1560574"/>
                              <a:gd name="connsiteX2387" fmla="*/ 3878397 w 7772400"/>
                              <a:gd name="connsiteY2387" fmla="*/ 481998 h 1560574"/>
                              <a:gd name="connsiteX2388" fmla="*/ 6525438 w 7772400"/>
                              <a:gd name="connsiteY2388" fmla="*/ 481967 h 1560574"/>
                              <a:gd name="connsiteX2389" fmla="*/ 6528078 w 7772400"/>
                              <a:gd name="connsiteY2389" fmla="*/ 494937 h 1560574"/>
                              <a:gd name="connsiteX2390" fmla="*/ 6502341 w 7772400"/>
                              <a:gd name="connsiteY2390" fmla="*/ 500529 h 1560574"/>
                              <a:gd name="connsiteX2391" fmla="*/ 6499327 w 7772400"/>
                              <a:gd name="connsiteY2391" fmla="*/ 487652 h 1560574"/>
                              <a:gd name="connsiteX2392" fmla="*/ 6525438 w 7772400"/>
                              <a:gd name="connsiteY2392" fmla="*/ 481967 h 1560574"/>
                              <a:gd name="connsiteX2393" fmla="*/ 1231345 w 7772400"/>
                              <a:gd name="connsiteY2393" fmla="*/ 481967 h 1560574"/>
                              <a:gd name="connsiteX2394" fmla="*/ 1233986 w 7772400"/>
                              <a:gd name="connsiteY2394" fmla="*/ 494937 h 1560574"/>
                              <a:gd name="connsiteX2395" fmla="*/ 1208241 w 7772400"/>
                              <a:gd name="connsiteY2395" fmla="*/ 500529 h 1560574"/>
                              <a:gd name="connsiteX2396" fmla="*/ 1205240 w 7772400"/>
                              <a:gd name="connsiteY2396" fmla="*/ 487652 h 1560574"/>
                              <a:gd name="connsiteX2397" fmla="*/ 1231345 w 7772400"/>
                              <a:gd name="connsiteY2397" fmla="*/ 481967 h 1560574"/>
                              <a:gd name="connsiteX2398" fmla="*/ 6659176 w 7772400"/>
                              <a:gd name="connsiteY2398" fmla="*/ 472011 h 1560574"/>
                              <a:gd name="connsiteX2399" fmla="*/ 6685800 w 7772400"/>
                              <a:gd name="connsiteY2399" fmla="*/ 475505 h 1560574"/>
                              <a:gd name="connsiteX2400" fmla="*/ 6683781 w 7772400"/>
                              <a:gd name="connsiteY2400" fmla="*/ 488584 h 1560574"/>
                              <a:gd name="connsiteX2401" fmla="*/ 6657778 w 7772400"/>
                              <a:gd name="connsiteY2401" fmla="*/ 485198 h 1560574"/>
                              <a:gd name="connsiteX2402" fmla="*/ 4012136 w 7772400"/>
                              <a:gd name="connsiteY2402" fmla="*/ 472011 h 1560574"/>
                              <a:gd name="connsiteX2403" fmla="*/ 4038759 w 7772400"/>
                              <a:gd name="connsiteY2403" fmla="*/ 475505 h 1560574"/>
                              <a:gd name="connsiteX2404" fmla="*/ 4036755 w 7772400"/>
                              <a:gd name="connsiteY2404" fmla="*/ 488584 h 1560574"/>
                              <a:gd name="connsiteX2405" fmla="*/ 4010753 w 7772400"/>
                              <a:gd name="connsiteY2405" fmla="*/ 485198 h 1560574"/>
                              <a:gd name="connsiteX2406" fmla="*/ 1365080 w 7772400"/>
                              <a:gd name="connsiteY2406" fmla="*/ 472011 h 1560574"/>
                              <a:gd name="connsiteX2407" fmla="*/ 1391705 w 7772400"/>
                              <a:gd name="connsiteY2407" fmla="*/ 475505 h 1560574"/>
                              <a:gd name="connsiteX2408" fmla="*/ 1389686 w 7772400"/>
                              <a:gd name="connsiteY2408" fmla="*/ 488584 h 1560574"/>
                              <a:gd name="connsiteX2409" fmla="*/ 1363684 w 7772400"/>
                              <a:gd name="connsiteY2409" fmla="*/ 485198 h 1560574"/>
                              <a:gd name="connsiteX2410" fmla="*/ 6605153 w 7772400"/>
                              <a:gd name="connsiteY2410" fmla="*/ 470566 h 1560574"/>
                              <a:gd name="connsiteX2411" fmla="*/ 6605930 w 7772400"/>
                              <a:gd name="connsiteY2411" fmla="*/ 483800 h 1560574"/>
                              <a:gd name="connsiteX2412" fmla="*/ 6579959 w 7772400"/>
                              <a:gd name="connsiteY2412" fmla="*/ 486254 h 1560574"/>
                              <a:gd name="connsiteX2413" fmla="*/ 6578296 w 7772400"/>
                              <a:gd name="connsiteY2413" fmla="*/ 473129 h 1560574"/>
                              <a:gd name="connsiteX2414" fmla="*/ 6605153 w 7772400"/>
                              <a:gd name="connsiteY2414" fmla="*/ 470566 h 1560574"/>
                              <a:gd name="connsiteX2415" fmla="*/ 1311060 w 7772400"/>
                              <a:gd name="connsiteY2415" fmla="*/ 470566 h 1560574"/>
                              <a:gd name="connsiteX2416" fmla="*/ 1311837 w 7772400"/>
                              <a:gd name="connsiteY2416" fmla="*/ 483800 h 1560574"/>
                              <a:gd name="connsiteX2417" fmla="*/ 1285859 w 7772400"/>
                              <a:gd name="connsiteY2417" fmla="*/ 486254 h 1560574"/>
                              <a:gd name="connsiteX2418" fmla="*/ 1284204 w 7772400"/>
                              <a:gd name="connsiteY2418" fmla="*/ 473129 h 1560574"/>
                              <a:gd name="connsiteX2419" fmla="*/ 1311060 w 7772400"/>
                              <a:gd name="connsiteY2419" fmla="*/ 470566 h 1560574"/>
                              <a:gd name="connsiteX2420" fmla="*/ 3958112 w 7772400"/>
                              <a:gd name="connsiteY2420" fmla="*/ 470536 h 1560574"/>
                              <a:gd name="connsiteX2421" fmla="*/ 3958889 w 7772400"/>
                              <a:gd name="connsiteY2421" fmla="*/ 483769 h 1560574"/>
                              <a:gd name="connsiteX2422" fmla="*/ 3932918 w 7772400"/>
                              <a:gd name="connsiteY2422" fmla="*/ 486239 h 1560574"/>
                              <a:gd name="connsiteX2423" fmla="*/ 3931271 w 7772400"/>
                              <a:gd name="connsiteY2423" fmla="*/ 473098 h 1560574"/>
                              <a:gd name="connsiteX2424" fmla="*/ 3958112 w 7772400"/>
                              <a:gd name="connsiteY2424" fmla="*/ 470535 h 1560574"/>
                              <a:gd name="connsiteX2425" fmla="*/ 3958128 w 7772400"/>
                              <a:gd name="connsiteY2425" fmla="*/ 470535 h 1560574"/>
                              <a:gd name="connsiteX2426" fmla="*/ 3958112 w 7772400"/>
                              <a:gd name="connsiteY2426" fmla="*/ 470536 h 1560574"/>
                              <a:gd name="connsiteX2427" fmla="*/ 7196305 w 7772400"/>
                              <a:gd name="connsiteY2427" fmla="*/ 455142 h 1560574"/>
                              <a:gd name="connsiteX2428" fmla="*/ 7202720 w 7772400"/>
                              <a:gd name="connsiteY2428" fmla="*/ 466714 h 1560574"/>
                              <a:gd name="connsiteX2429" fmla="*/ 7179327 w 7772400"/>
                              <a:gd name="connsiteY2429" fmla="*/ 479296 h 1560574"/>
                              <a:gd name="connsiteX2430" fmla="*/ 7179327 w 7772400"/>
                              <a:gd name="connsiteY2430" fmla="*/ 479311 h 1560574"/>
                              <a:gd name="connsiteX2431" fmla="*/ 7173176 w 7772400"/>
                              <a:gd name="connsiteY2431" fmla="*/ 467568 h 1560574"/>
                              <a:gd name="connsiteX2432" fmla="*/ 7196305 w 7772400"/>
                              <a:gd name="connsiteY2432" fmla="*/ 455142 h 1560574"/>
                              <a:gd name="connsiteX2433" fmla="*/ 4549264 w 7772400"/>
                              <a:gd name="connsiteY2433" fmla="*/ 455142 h 1560574"/>
                              <a:gd name="connsiteX2434" fmla="*/ 4555679 w 7772400"/>
                              <a:gd name="connsiteY2434" fmla="*/ 466714 h 1560574"/>
                              <a:gd name="connsiteX2435" fmla="*/ 4532286 w 7772400"/>
                              <a:gd name="connsiteY2435" fmla="*/ 479296 h 1560574"/>
                              <a:gd name="connsiteX2436" fmla="*/ 4532286 w 7772400"/>
                              <a:gd name="connsiteY2436" fmla="*/ 479311 h 1560574"/>
                              <a:gd name="connsiteX2437" fmla="*/ 4526135 w 7772400"/>
                              <a:gd name="connsiteY2437" fmla="*/ 467568 h 1560574"/>
                              <a:gd name="connsiteX2438" fmla="*/ 4549264 w 7772400"/>
                              <a:gd name="connsiteY2438" fmla="*/ 455142 h 1560574"/>
                              <a:gd name="connsiteX2439" fmla="*/ 1902254 w 7772400"/>
                              <a:gd name="connsiteY2439" fmla="*/ 455111 h 1560574"/>
                              <a:gd name="connsiteX2440" fmla="*/ 1908669 w 7772400"/>
                              <a:gd name="connsiteY2440" fmla="*/ 466698 h 1560574"/>
                              <a:gd name="connsiteX2441" fmla="*/ 1885276 w 7772400"/>
                              <a:gd name="connsiteY2441" fmla="*/ 479280 h 1560574"/>
                              <a:gd name="connsiteX2442" fmla="*/ 1879125 w 7772400"/>
                              <a:gd name="connsiteY2442" fmla="*/ 467537 h 1560574"/>
                              <a:gd name="connsiteX2443" fmla="*/ 1902254 w 7772400"/>
                              <a:gd name="connsiteY2443" fmla="*/ 455111 h 1560574"/>
                              <a:gd name="connsiteX2444" fmla="*/ 6036602 w 7772400"/>
                              <a:gd name="connsiteY2444" fmla="*/ 447251 h 1560574"/>
                              <a:gd name="connsiteX2445" fmla="*/ 6059653 w 7772400"/>
                              <a:gd name="connsiteY2445" fmla="*/ 460066 h 1560574"/>
                              <a:gd name="connsiteX2446" fmla="*/ 6053331 w 7772400"/>
                              <a:gd name="connsiteY2446" fmla="*/ 471700 h 1560574"/>
                              <a:gd name="connsiteX2447" fmla="*/ 6030031 w 7772400"/>
                              <a:gd name="connsiteY2447" fmla="*/ 458730 h 1560574"/>
                              <a:gd name="connsiteX2448" fmla="*/ 3389530 w 7772400"/>
                              <a:gd name="connsiteY2448" fmla="*/ 447251 h 1560574"/>
                              <a:gd name="connsiteX2449" fmla="*/ 3412612 w 7772400"/>
                              <a:gd name="connsiteY2449" fmla="*/ 460066 h 1560574"/>
                              <a:gd name="connsiteX2450" fmla="*/ 3406305 w 7772400"/>
                              <a:gd name="connsiteY2450" fmla="*/ 471700 h 1560574"/>
                              <a:gd name="connsiteX2451" fmla="*/ 3382959 w 7772400"/>
                              <a:gd name="connsiteY2451" fmla="*/ 458730 h 1560574"/>
                              <a:gd name="connsiteX2452" fmla="*/ 742476 w 7772400"/>
                              <a:gd name="connsiteY2452" fmla="*/ 447251 h 1560574"/>
                              <a:gd name="connsiteX2453" fmla="*/ 765555 w 7772400"/>
                              <a:gd name="connsiteY2453" fmla="*/ 460066 h 1560574"/>
                              <a:gd name="connsiteX2454" fmla="*/ 759242 w 7772400"/>
                              <a:gd name="connsiteY2454" fmla="*/ 471700 h 1560574"/>
                              <a:gd name="connsiteX2455" fmla="*/ 735904 w 7772400"/>
                              <a:gd name="connsiteY2455" fmla="*/ 458730 h 1560574"/>
                              <a:gd name="connsiteX2456" fmla="*/ 5593836 w 7772400"/>
                              <a:gd name="connsiteY2456" fmla="*/ 437139 h 1560574"/>
                              <a:gd name="connsiteX2457" fmla="*/ 5603202 w 7772400"/>
                              <a:gd name="connsiteY2457" fmla="*/ 446506 h 1560574"/>
                              <a:gd name="connsiteX2458" fmla="*/ 5584470 w 7772400"/>
                              <a:gd name="connsiteY2458" fmla="*/ 465223 h 1560574"/>
                              <a:gd name="connsiteX2459" fmla="*/ 5575104 w 7772400"/>
                              <a:gd name="connsiteY2459" fmla="*/ 455856 h 1560574"/>
                              <a:gd name="connsiteX2460" fmla="*/ 2946795 w 7772400"/>
                              <a:gd name="connsiteY2460" fmla="*/ 437139 h 1560574"/>
                              <a:gd name="connsiteX2461" fmla="*/ 2956161 w 7772400"/>
                              <a:gd name="connsiteY2461" fmla="*/ 446506 h 1560574"/>
                              <a:gd name="connsiteX2462" fmla="*/ 2937429 w 7772400"/>
                              <a:gd name="connsiteY2462" fmla="*/ 465223 h 1560574"/>
                              <a:gd name="connsiteX2463" fmla="*/ 2928063 w 7772400"/>
                              <a:gd name="connsiteY2463" fmla="*/ 455856 h 1560574"/>
                              <a:gd name="connsiteX2464" fmla="*/ 299739 w 7772400"/>
                              <a:gd name="connsiteY2464" fmla="*/ 437139 h 1560574"/>
                              <a:gd name="connsiteX2465" fmla="*/ 309105 w 7772400"/>
                              <a:gd name="connsiteY2465" fmla="*/ 446506 h 1560574"/>
                              <a:gd name="connsiteX2466" fmla="*/ 309106 w 7772400"/>
                              <a:gd name="connsiteY2466" fmla="*/ 446506 h 1560574"/>
                              <a:gd name="connsiteX2467" fmla="*/ 290374 w 7772400"/>
                              <a:gd name="connsiteY2467" fmla="*/ 465223 h 1560574"/>
                              <a:gd name="connsiteX2468" fmla="*/ 281007 w 7772400"/>
                              <a:gd name="connsiteY2468" fmla="*/ 455856 h 1560574"/>
                              <a:gd name="connsiteX2469" fmla="*/ 7647784 w 7772400"/>
                              <a:gd name="connsiteY2469" fmla="*/ 431827 h 1560574"/>
                              <a:gd name="connsiteX2470" fmla="*/ 7666517 w 7772400"/>
                              <a:gd name="connsiteY2470" fmla="*/ 450528 h 1560574"/>
                              <a:gd name="connsiteX2471" fmla="*/ 7657151 w 7772400"/>
                              <a:gd name="connsiteY2471" fmla="*/ 459895 h 1560574"/>
                              <a:gd name="connsiteX2472" fmla="*/ 7638418 w 7772400"/>
                              <a:gd name="connsiteY2472" fmla="*/ 441177 h 1560574"/>
                              <a:gd name="connsiteX2473" fmla="*/ 5000743 w 7772400"/>
                              <a:gd name="connsiteY2473" fmla="*/ 431827 h 1560574"/>
                              <a:gd name="connsiteX2474" fmla="*/ 5019476 w 7772400"/>
                              <a:gd name="connsiteY2474" fmla="*/ 450528 h 1560574"/>
                              <a:gd name="connsiteX2475" fmla="*/ 5010110 w 7772400"/>
                              <a:gd name="connsiteY2475" fmla="*/ 459895 h 1560574"/>
                              <a:gd name="connsiteX2476" fmla="*/ 4991377 w 7772400"/>
                              <a:gd name="connsiteY2476" fmla="*/ 441177 h 1560574"/>
                              <a:gd name="connsiteX2477" fmla="*/ 2353687 w 7772400"/>
                              <a:gd name="connsiteY2477" fmla="*/ 431827 h 1560574"/>
                              <a:gd name="connsiteX2478" fmla="*/ 2372419 w 7772400"/>
                              <a:gd name="connsiteY2478" fmla="*/ 450528 h 1560574"/>
                              <a:gd name="connsiteX2479" fmla="*/ 2363053 w 7772400"/>
                              <a:gd name="connsiteY2479" fmla="*/ 459895 h 1560574"/>
                              <a:gd name="connsiteX2480" fmla="*/ 2344320 w 7772400"/>
                              <a:gd name="connsiteY2480" fmla="*/ 441177 h 1560574"/>
                              <a:gd name="connsiteX2481" fmla="*/ 7264043 w 7772400"/>
                              <a:gd name="connsiteY2481" fmla="*/ 414740 h 1560574"/>
                              <a:gd name="connsiteX2482" fmla="*/ 7271235 w 7772400"/>
                              <a:gd name="connsiteY2482" fmla="*/ 425846 h 1560574"/>
                              <a:gd name="connsiteX2483" fmla="*/ 7248697 w 7772400"/>
                              <a:gd name="connsiteY2483" fmla="*/ 439981 h 1560574"/>
                              <a:gd name="connsiteX2484" fmla="*/ 7241754 w 7772400"/>
                              <a:gd name="connsiteY2484" fmla="*/ 428720 h 1560574"/>
                              <a:gd name="connsiteX2485" fmla="*/ 7264043 w 7772400"/>
                              <a:gd name="connsiteY2485" fmla="*/ 414740 h 1560574"/>
                              <a:gd name="connsiteX2486" fmla="*/ 4617002 w 7772400"/>
                              <a:gd name="connsiteY2486" fmla="*/ 414740 h 1560574"/>
                              <a:gd name="connsiteX2487" fmla="*/ 4624194 w 7772400"/>
                              <a:gd name="connsiteY2487" fmla="*/ 425846 h 1560574"/>
                              <a:gd name="connsiteX2488" fmla="*/ 4601656 w 7772400"/>
                              <a:gd name="connsiteY2488" fmla="*/ 439981 h 1560574"/>
                              <a:gd name="connsiteX2489" fmla="*/ 4594728 w 7772400"/>
                              <a:gd name="connsiteY2489" fmla="*/ 428720 h 1560574"/>
                              <a:gd name="connsiteX2490" fmla="*/ 4617002 w 7772400"/>
                              <a:gd name="connsiteY2490" fmla="*/ 414740 h 1560574"/>
                              <a:gd name="connsiteX2491" fmla="*/ 1969946 w 7772400"/>
                              <a:gd name="connsiteY2491" fmla="*/ 414740 h 1560574"/>
                              <a:gd name="connsiteX2492" fmla="*/ 1977138 w 7772400"/>
                              <a:gd name="connsiteY2492" fmla="*/ 425846 h 1560574"/>
                              <a:gd name="connsiteX2493" fmla="*/ 1954599 w 7772400"/>
                              <a:gd name="connsiteY2493" fmla="*/ 439981 h 1560574"/>
                              <a:gd name="connsiteX2494" fmla="*/ 1947656 w 7772400"/>
                              <a:gd name="connsiteY2494" fmla="*/ 428720 h 1560574"/>
                              <a:gd name="connsiteX2495" fmla="*/ 1969946 w 7772400"/>
                              <a:gd name="connsiteY2495" fmla="*/ 414740 h 1560574"/>
                              <a:gd name="connsiteX2496" fmla="*/ 5969220 w 7772400"/>
                              <a:gd name="connsiteY2496" fmla="*/ 405809 h 1560574"/>
                              <a:gd name="connsiteX2497" fmla="*/ 5991370 w 7772400"/>
                              <a:gd name="connsiteY2497" fmla="*/ 420131 h 1560574"/>
                              <a:gd name="connsiteX2498" fmla="*/ 5984287 w 7772400"/>
                              <a:gd name="connsiteY2498" fmla="*/ 431299 h 1560574"/>
                              <a:gd name="connsiteX2499" fmla="*/ 5961935 w 7772400"/>
                              <a:gd name="connsiteY2499" fmla="*/ 416822 h 1560574"/>
                              <a:gd name="connsiteX2500" fmla="*/ 3322210 w 7772400"/>
                              <a:gd name="connsiteY2500" fmla="*/ 405809 h 1560574"/>
                              <a:gd name="connsiteX2501" fmla="*/ 3344360 w 7772400"/>
                              <a:gd name="connsiteY2501" fmla="*/ 420131 h 1560574"/>
                              <a:gd name="connsiteX2502" fmla="*/ 3337277 w 7772400"/>
                              <a:gd name="connsiteY2502" fmla="*/ 431299 h 1560574"/>
                              <a:gd name="connsiteX2503" fmla="*/ 3314925 w 7772400"/>
                              <a:gd name="connsiteY2503" fmla="*/ 416822 h 1560574"/>
                              <a:gd name="connsiteX2504" fmla="*/ 675154 w 7772400"/>
                              <a:gd name="connsiteY2504" fmla="*/ 405809 h 1560574"/>
                              <a:gd name="connsiteX2505" fmla="*/ 697300 w 7772400"/>
                              <a:gd name="connsiteY2505" fmla="*/ 420131 h 1560574"/>
                              <a:gd name="connsiteX2506" fmla="*/ 690213 w 7772400"/>
                              <a:gd name="connsiteY2506" fmla="*/ 431299 h 1560574"/>
                              <a:gd name="connsiteX2507" fmla="*/ 667858 w 7772400"/>
                              <a:gd name="connsiteY2507" fmla="*/ 416822 h 1560574"/>
                              <a:gd name="connsiteX2508" fmla="*/ 5650034 w 7772400"/>
                              <a:gd name="connsiteY2508" fmla="*/ 381003 h 1560574"/>
                              <a:gd name="connsiteX2509" fmla="*/ 5659401 w 7772400"/>
                              <a:gd name="connsiteY2509" fmla="*/ 390353 h 1560574"/>
                              <a:gd name="connsiteX2510" fmla="*/ 5640668 w 7772400"/>
                              <a:gd name="connsiteY2510" fmla="*/ 409071 h 1560574"/>
                              <a:gd name="connsiteX2511" fmla="*/ 5631302 w 7772400"/>
                              <a:gd name="connsiteY2511" fmla="*/ 399720 h 1560574"/>
                              <a:gd name="connsiteX2512" fmla="*/ 3002993 w 7772400"/>
                              <a:gd name="connsiteY2512" fmla="*/ 381003 h 1560574"/>
                              <a:gd name="connsiteX2513" fmla="*/ 3012360 w 7772400"/>
                              <a:gd name="connsiteY2513" fmla="*/ 390353 h 1560574"/>
                              <a:gd name="connsiteX2514" fmla="*/ 2993627 w 7772400"/>
                              <a:gd name="connsiteY2514" fmla="*/ 409071 h 1560574"/>
                              <a:gd name="connsiteX2515" fmla="*/ 2984261 w 7772400"/>
                              <a:gd name="connsiteY2515" fmla="*/ 399720 h 1560574"/>
                              <a:gd name="connsiteX2516" fmla="*/ 355935 w 7772400"/>
                              <a:gd name="connsiteY2516" fmla="*/ 381003 h 1560574"/>
                              <a:gd name="connsiteX2517" fmla="*/ 365300 w 7772400"/>
                              <a:gd name="connsiteY2517" fmla="*/ 390353 h 1560574"/>
                              <a:gd name="connsiteX2518" fmla="*/ 346569 w 7772400"/>
                              <a:gd name="connsiteY2518" fmla="*/ 409071 h 1560574"/>
                              <a:gd name="connsiteX2519" fmla="*/ 337202 w 7772400"/>
                              <a:gd name="connsiteY2519" fmla="*/ 399720 h 1560574"/>
                              <a:gd name="connsiteX2520" fmla="*/ 7591586 w 7772400"/>
                              <a:gd name="connsiteY2520" fmla="*/ 375675 h 1560574"/>
                              <a:gd name="connsiteX2521" fmla="*/ 7610319 w 7772400"/>
                              <a:gd name="connsiteY2521" fmla="*/ 394392 h 1560574"/>
                              <a:gd name="connsiteX2522" fmla="*/ 7600952 w 7772400"/>
                              <a:gd name="connsiteY2522" fmla="*/ 403743 h 1560574"/>
                              <a:gd name="connsiteX2523" fmla="*/ 7582220 w 7772400"/>
                              <a:gd name="connsiteY2523" fmla="*/ 385026 h 1560574"/>
                              <a:gd name="connsiteX2524" fmla="*/ 4944561 w 7772400"/>
                              <a:gd name="connsiteY2524" fmla="*/ 375675 h 1560574"/>
                              <a:gd name="connsiteX2525" fmla="*/ 4963278 w 7772400"/>
                              <a:gd name="connsiteY2525" fmla="*/ 394392 h 1560574"/>
                              <a:gd name="connsiteX2526" fmla="*/ 4953911 w 7772400"/>
                              <a:gd name="connsiteY2526" fmla="*/ 403743 h 1560574"/>
                              <a:gd name="connsiteX2527" fmla="*/ 4935179 w 7772400"/>
                              <a:gd name="connsiteY2527" fmla="*/ 385026 h 1560574"/>
                              <a:gd name="connsiteX2528" fmla="*/ 2297488 w 7772400"/>
                              <a:gd name="connsiteY2528" fmla="*/ 375675 h 1560574"/>
                              <a:gd name="connsiteX2529" fmla="*/ 2316221 w 7772400"/>
                              <a:gd name="connsiteY2529" fmla="*/ 394392 h 1560574"/>
                              <a:gd name="connsiteX2530" fmla="*/ 2306855 w 7772400"/>
                              <a:gd name="connsiteY2530" fmla="*/ 403743 h 1560574"/>
                              <a:gd name="connsiteX2531" fmla="*/ 2288122 w 7772400"/>
                              <a:gd name="connsiteY2531" fmla="*/ 385026 h 1560574"/>
                              <a:gd name="connsiteX2532" fmla="*/ 7328971 w 7772400"/>
                              <a:gd name="connsiteY2532" fmla="*/ 369881 h 1560574"/>
                              <a:gd name="connsiteX2533" fmla="*/ 7336846 w 7772400"/>
                              <a:gd name="connsiteY2533" fmla="*/ 380537 h 1560574"/>
                              <a:gd name="connsiteX2534" fmla="*/ 7315318 w 7772400"/>
                              <a:gd name="connsiteY2534" fmla="*/ 396116 h 1560574"/>
                              <a:gd name="connsiteX2535" fmla="*/ 7307660 w 7772400"/>
                              <a:gd name="connsiteY2535" fmla="*/ 385321 h 1560574"/>
                              <a:gd name="connsiteX2536" fmla="*/ 7328971 w 7772400"/>
                              <a:gd name="connsiteY2536" fmla="*/ 369881 h 1560574"/>
                              <a:gd name="connsiteX2537" fmla="*/ 4681946 w 7772400"/>
                              <a:gd name="connsiteY2537" fmla="*/ 369881 h 1560574"/>
                              <a:gd name="connsiteX2538" fmla="*/ 4689805 w 7772400"/>
                              <a:gd name="connsiteY2538" fmla="*/ 380537 h 1560574"/>
                              <a:gd name="connsiteX2539" fmla="*/ 4668276 w 7772400"/>
                              <a:gd name="connsiteY2539" fmla="*/ 396116 h 1560574"/>
                              <a:gd name="connsiteX2540" fmla="*/ 4660619 w 7772400"/>
                              <a:gd name="connsiteY2540" fmla="*/ 385321 h 1560574"/>
                              <a:gd name="connsiteX2541" fmla="*/ 4681946 w 7772400"/>
                              <a:gd name="connsiteY2541" fmla="*/ 369881 h 1560574"/>
                              <a:gd name="connsiteX2542" fmla="*/ 2034904 w 7772400"/>
                              <a:gd name="connsiteY2542" fmla="*/ 369881 h 1560574"/>
                              <a:gd name="connsiteX2543" fmla="*/ 2042764 w 7772400"/>
                              <a:gd name="connsiteY2543" fmla="*/ 380537 h 1560574"/>
                              <a:gd name="connsiteX2544" fmla="*/ 2021251 w 7772400"/>
                              <a:gd name="connsiteY2544" fmla="*/ 396116 h 1560574"/>
                              <a:gd name="connsiteX2545" fmla="*/ 2013593 w 7772400"/>
                              <a:gd name="connsiteY2545" fmla="*/ 385321 h 1560574"/>
                              <a:gd name="connsiteX2546" fmla="*/ 2034904 w 7772400"/>
                              <a:gd name="connsiteY2546" fmla="*/ 369881 h 1560574"/>
                              <a:gd name="connsiteX2547" fmla="*/ 3257811 w 7772400"/>
                              <a:gd name="connsiteY2547" fmla="*/ 359987 h 1560574"/>
                              <a:gd name="connsiteX2548" fmla="*/ 3278935 w 7772400"/>
                              <a:gd name="connsiteY2548" fmla="*/ 375722 h 1560574"/>
                              <a:gd name="connsiteX2549" fmla="*/ 3271122 w 7772400"/>
                              <a:gd name="connsiteY2549" fmla="*/ 386424 h 1560574"/>
                              <a:gd name="connsiteX2550" fmla="*/ 3249749 w 7772400"/>
                              <a:gd name="connsiteY2550" fmla="*/ 370487 h 1560574"/>
                              <a:gd name="connsiteX2551" fmla="*/ 610756 w 7772400"/>
                              <a:gd name="connsiteY2551" fmla="*/ 359987 h 1560574"/>
                              <a:gd name="connsiteX2552" fmla="*/ 631870 w 7772400"/>
                              <a:gd name="connsiteY2552" fmla="*/ 375722 h 1560574"/>
                              <a:gd name="connsiteX2553" fmla="*/ 624055 w 7772400"/>
                              <a:gd name="connsiteY2553" fmla="*/ 386424 h 1560574"/>
                              <a:gd name="connsiteX2554" fmla="*/ 602683 w 7772400"/>
                              <a:gd name="connsiteY2554" fmla="*/ 370487 h 1560574"/>
                              <a:gd name="connsiteX2555" fmla="*/ 5904820 w 7772400"/>
                              <a:gd name="connsiteY2555" fmla="*/ 359955 h 1560574"/>
                              <a:gd name="connsiteX2556" fmla="*/ 5925945 w 7772400"/>
                              <a:gd name="connsiteY2556" fmla="*/ 375706 h 1560574"/>
                              <a:gd name="connsiteX2557" fmla="*/ 5918117 w 7772400"/>
                              <a:gd name="connsiteY2557" fmla="*/ 386408 h 1560574"/>
                              <a:gd name="connsiteX2558" fmla="*/ 5896759 w 7772400"/>
                              <a:gd name="connsiteY2558" fmla="*/ 370456 h 1560574"/>
                              <a:gd name="connsiteX2559" fmla="*/ 5706248 w 7772400"/>
                              <a:gd name="connsiteY2559" fmla="*/ 324836 h 1560574"/>
                              <a:gd name="connsiteX2560" fmla="*/ 5715614 w 7772400"/>
                              <a:gd name="connsiteY2560" fmla="*/ 334186 h 1560574"/>
                              <a:gd name="connsiteX2561" fmla="*/ 5696881 w 7772400"/>
                              <a:gd name="connsiteY2561" fmla="*/ 352904 h 1560574"/>
                              <a:gd name="connsiteX2562" fmla="*/ 5687515 w 7772400"/>
                              <a:gd name="connsiteY2562" fmla="*/ 343553 h 1560574"/>
                              <a:gd name="connsiteX2563" fmla="*/ 3059222 w 7772400"/>
                              <a:gd name="connsiteY2563" fmla="*/ 324836 h 1560574"/>
                              <a:gd name="connsiteX2564" fmla="*/ 3068589 w 7772400"/>
                              <a:gd name="connsiteY2564" fmla="*/ 334186 h 1560574"/>
                              <a:gd name="connsiteX2565" fmla="*/ 3049856 w 7772400"/>
                              <a:gd name="connsiteY2565" fmla="*/ 352904 h 1560574"/>
                              <a:gd name="connsiteX2566" fmla="*/ 3040490 w 7772400"/>
                              <a:gd name="connsiteY2566" fmla="*/ 343553 h 1560574"/>
                              <a:gd name="connsiteX2567" fmla="*/ 412156 w 7772400"/>
                              <a:gd name="connsiteY2567" fmla="*/ 324836 h 1560574"/>
                              <a:gd name="connsiteX2568" fmla="*/ 421523 w 7772400"/>
                              <a:gd name="connsiteY2568" fmla="*/ 334186 h 1560574"/>
                              <a:gd name="connsiteX2569" fmla="*/ 402790 w 7772400"/>
                              <a:gd name="connsiteY2569" fmla="*/ 352904 h 1560574"/>
                              <a:gd name="connsiteX2570" fmla="*/ 393424 w 7772400"/>
                              <a:gd name="connsiteY2570" fmla="*/ 343553 h 1560574"/>
                              <a:gd name="connsiteX2571" fmla="*/ 2096694 w 7772400"/>
                              <a:gd name="connsiteY2571" fmla="*/ 320859 h 1560574"/>
                              <a:gd name="connsiteX2572" fmla="*/ 2105284 w 7772400"/>
                              <a:gd name="connsiteY2572" fmla="*/ 330924 h 1560574"/>
                              <a:gd name="connsiteX2573" fmla="*/ 2105284 w 7772400"/>
                              <a:gd name="connsiteY2573" fmla="*/ 330940 h 1560574"/>
                              <a:gd name="connsiteX2574" fmla="*/ 2084843 w 7772400"/>
                              <a:gd name="connsiteY2574" fmla="*/ 347949 h 1560574"/>
                              <a:gd name="connsiteX2575" fmla="*/ 2076455 w 7772400"/>
                              <a:gd name="connsiteY2575" fmla="*/ 337650 h 1560574"/>
                              <a:gd name="connsiteX2576" fmla="*/ 2096694 w 7772400"/>
                              <a:gd name="connsiteY2576" fmla="*/ 320859 h 1560574"/>
                              <a:gd name="connsiteX2577" fmla="*/ 7390792 w 7772400"/>
                              <a:gd name="connsiteY2577" fmla="*/ 320828 h 1560574"/>
                              <a:gd name="connsiteX2578" fmla="*/ 7399382 w 7772400"/>
                              <a:gd name="connsiteY2578" fmla="*/ 330909 h 1560574"/>
                              <a:gd name="connsiteX2579" fmla="*/ 7378940 w 7772400"/>
                              <a:gd name="connsiteY2579" fmla="*/ 347917 h 1560574"/>
                              <a:gd name="connsiteX2580" fmla="*/ 7370553 w 7772400"/>
                              <a:gd name="connsiteY2580" fmla="*/ 337619 h 1560574"/>
                              <a:gd name="connsiteX2581" fmla="*/ 7390792 w 7772400"/>
                              <a:gd name="connsiteY2581" fmla="*/ 320828 h 1560574"/>
                              <a:gd name="connsiteX2582" fmla="*/ 4743751 w 7772400"/>
                              <a:gd name="connsiteY2582" fmla="*/ 320828 h 1560574"/>
                              <a:gd name="connsiteX2583" fmla="*/ 4752341 w 7772400"/>
                              <a:gd name="connsiteY2583" fmla="*/ 330909 h 1560574"/>
                              <a:gd name="connsiteX2584" fmla="*/ 4731899 w 7772400"/>
                              <a:gd name="connsiteY2584" fmla="*/ 347917 h 1560574"/>
                              <a:gd name="connsiteX2585" fmla="*/ 4723527 w 7772400"/>
                              <a:gd name="connsiteY2585" fmla="*/ 337619 h 1560574"/>
                              <a:gd name="connsiteX2586" fmla="*/ 4743751 w 7772400"/>
                              <a:gd name="connsiteY2586" fmla="*/ 320828 h 1560574"/>
                              <a:gd name="connsiteX2587" fmla="*/ 7535357 w 7772400"/>
                              <a:gd name="connsiteY2587" fmla="*/ 319507 h 1560574"/>
                              <a:gd name="connsiteX2588" fmla="*/ 7554120 w 7772400"/>
                              <a:gd name="connsiteY2588" fmla="*/ 338241 h 1560574"/>
                              <a:gd name="connsiteX2589" fmla="*/ 7544754 w 7772400"/>
                              <a:gd name="connsiteY2589" fmla="*/ 347607 h 1560574"/>
                              <a:gd name="connsiteX2590" fmla="*/ 7526006 w 7772400"/>
                              <a:gd name="connsiteY2590" fmla="*/ 328859 h 1560574"/>
                              <a:gd name="connsiteX2591" fmla="*/ 4888332 w 7772400"/>
                              <a:gd name="connsiteY2591" fmla="*/ 319507 h 1560574"/>
                              <a:gd name="connsiteX2592" fmla="*/ 4907080 w 7772400"/>
                              <a:gd name="connsiteY2592" fmla="*/ 338241 h 1560574"/>
                              <a:gd name="connsiteX2593" fmla="*/ 4897714 w 7772400"/>
                              <a:gd name="connsiteY2593" fmla="*/ 347607 h 1560574"/>
                              <a:gd name="connsiteX2594" fmla="*/ 4878965 w 7772400"/>
                              <a:gd name="connsiteY2594" fmla="*/ 328859 h 1560574"/>
                              <a:gd name="connsiteX2595" fmla="*/ 2241275 w 7772400"/>
                              <a:gd name="connsiteY2595" fmla="*/ 319507 h 1560574"/>
                              <a:gd name="connsiteX2596" fmla="*/ 2260023 w 7772400"/>
                              <a:gd name="connsiteY2596" fmla="*/ 338241 h 1560574"/>
                              <a:gd name="connsiteX2597" fmla="*/ 2250657 w 7772400"/>
                              <a:gd name="connsiteY2597" fmla="*/ 347607 h 1560574"/>
                              <a:gd name="connsiteX2598" fmla="*/ 2231908 w 7772400"/>
                              <a:gd name="connsiteY2598" fmla="*/ 328859 h 1560574"/>
                              <a:gd name="connsiteX2599" fmla="*/ 3196549 w 7772400"/>
                              <a:gd name="connsiteY2599" fmla="*/ 310001 h 1560574"/>
                              <a:gd name="connsiteX2600" fmla="*/ 3216571 w 7772400"/>
                              <a:gd name="connsiteY2600" fmla="*/ 327134 h 1560574"/>
                              <a:gd name="connsiteX2601" fmla="*/ 3208090 w 7772400"/>
                              <a:gd name="connsiteY2601" fmla="*/ 337262 h 1560574"/>
                              <a:gd name="connsiteX2602" fmla="*/ 3187804 w 7772400"/>
                              <a:gd name="connsiteY2602" fmla="*/ 319973 h 1560574"/>
                              <a:gd name="connsiteX2603" fmla="*/ 549489 w 7772400"/>
                              <a:gd name="connsiteY2603" fmla="*/ 310001 h 1560574"/>
                              <a:gd name="connsiteX2604" fmla="*/ 569516 w 7772400"/>
                              <a:gd name="connsiteY2604" fmla="*/ 327134 h 1560574"/>
                              <a:gd name="connsiteX2605" fmla="*/ 561029 w 7772400"/>
                              <a:gd name="connsiteY2605" fmla="*/ 337262 h 1560574"/>
                              <a:gd name="connsiteX2606" fmla="*/ 540744 w 7772400"/>
                              <a:gd name="connsiteY2606" fmla="*/ 319973 h 1560574"/>
                              <a:gd name="connsiteX2607" fmla="*/ 5843590 w 7772400"/>
                              <a:gd name="connsiteY2607" fmla="*/ 309970 h 1560574"/>
                              <a:gd name="connsiteX2608" fmla="*/ 5863612 w 7772400"/>
                              <a:gd name="connsiteY2608" fmla="*/ 327103 h 1560574"/>
                              <a:gd name="connsiteX2609" fmla="*/ 5855115 w 7772400"/>
                              <a:gd name="connsiteY2609" fmla="*/ 337231 h 1560574"/>
                              <a:gd name="connsiteX2610" fmla="*/ 5834845 w 7772400"/>
                              <a:gd name="connsiteY2610" fmla="*/ 319943 h 1560574"/>
                              <a:gd name="connsiteX2611" fmla="*/ 5762446 w 7772400"/>
                              <a:gd name="connsiteY2611" fmla="*/ 268684 h 1560574"/>
                              <a:gd name="connsiteX2612" fmla="*/ 5771812 w 7772400"/>
                              <a:gd name="connsiteY2612" fmla="*/ 278050 h 1560574"/>
                              <a:gd name="connsiteX2613" fmla="*/ 5753080 w 7772400"/>
                              <a:gd name="connsiteY2613" fmla="*/ 296752 h 1560574"/>
                              <a:gd name="connsiteX2614" fmla="*/ 5743713 w 7772400"/>
                              <a:gd name="connsiteY2614" fmla="*/ 287401 h 1560574"/>
                              <a:gd name="connsiteX2615" fmla="*/ 3115405 w 7772400"/>
                              <a:gd name="connsiteY2615" fmla="*/ 268684 h 1560574"/>
                              <a:gd name="connsiteX2616" fmla="*/ 3124771 w 7772400"/>
                              <a:gd name="connsiteY2616" fmla="*/ 278050 h 1560574"/>
                              <a:gd name="connsiteX2617" fmla="*/ 3106039 w 7772400"/>
                              <a:gd name="connsiteY2617" fmla="*/ 296752 h 1560574"/>
                              <a:gd name="connsiteX2618" fmla="*/ 3096688 w 7772400"/>
                              <a:gd name="connsiteY2618" fmla="*/ 287401 h 1560574"/>
                              <a:gd name="connsiteX2619" fmla="*/ 468353 w 7772400"/>
                              <a:gd name="connsiteY2619" fmla="*/ 268684 h 1560574"/>
                              <a:gd name="connsiteX2620" fmla="*/ 477719 w 7772400"/>
                              <a:gd name="connsiteY2620" fmla="*/ 278050 h 1560574"/>
                              <a:gd name="connsiteX2621" fmla="*/ 458987 w 7772400"/>
                              <a:gd name="connsiteY2621" fmla="*/ 296752 h 1560574"/>
                              <a:gd name="connsiteX2622" fmla="*/ 449620 w 7772400"/>
                              <a:gd name="connsiteY2622" fmla="*/ 287401 h 1560574"/>
                              <a:gd name="connsiteX2623" fmla="*/ 7449258 w 7772400"/>
                              <a:gd name="connsiteY2623" fmla="*/ 267736 h 1560574"/>
                              <a:gd name="connsiteX2624" fmla="*/ 7458469 w 7772400"/>
                              <a:gd name="connsiteY2624" fmla="*/ 277243 h 1560574"/>
                              <a:gd name="connsiteX2625" fmla="*/ 7439177 w 7772400"/>
                              <a:gd name="connsiteY2625" fmla="*/ 295571 h 1560574"/>
                              <a:gd name="connsiteX2626" fmla="*/ 7430168 w 7772400"/>
                              <a:gd name="connsiteY2626" fmla="*/ 285848 h 1560574"/>
                              <a:gd name="connsiteX2627" fmla="*/ 7449258 w 7772400"/>
                              <a:gd name="connsiteY2627" fmla="*/ 267736 h 1560574"/>
                              <a:gd name="connsiteX2628" fmla="*/ 4802217 w 7772400"/>
                              <a:gd name="connsiteY2628" fmla="*/ 267736 h 1560574"/>
                              <a:gd name="connsiteX2629" fmla="*/ 4811443 w 7772400"/>
                              <a:gd name="connsiteY2629" fmla="*/ 277243 h 1560574"/>
                              <a:gd name="connsiteX2630" fmla="*/ 4792136 w 7772400"/>
                              <a:gd name="connsiteY2630" fmla="*/ 295571 h 1560574"/>
                              <a:gd name="connsiteX2631" fmla="*/ 4783127 w 7772400"/>
                              <a:gd name="connsiteY2631" fmla="*/ 285848 h 1560574"/>
                              <a:gd name="connsiteX2632" fmla="*/ 4802217 w 7772400"/>
                              <a:gd name="connsiteY2632" fmla="*/ 267736 h 1560574"/>
                              <a:gd name="connsiteX2633" fmla="*/ 2155160 w 7772400"/>
                              <a:gd name="connsiteY2633" fmla="*/ 267736 h 1560574"/>
                              <a:gd name="connsiteX2634" fmla="*/ 2164371 w 7772400"/>
                              <a:gd name="connsiteY2634" fmla="*/ 277243 h 1560574"/>
                              <a:gd name="connsiteX2635" fmla="*/ 2145064 w 7772400"/>
                              <a:gd name="connsiteY2635" fmla="*/ 295571 h 1560574"/>
                              <a:gd name="connsiteX2636" fmla="*/ 2136070 w 7772400"/>
                              <a:gd name="connsiteY2636" fmla="*/ 285848 h 1560574"/>
                              <a:gd name="connsiteX2637" fmla="*/ 2155160 w 7772400"/>
                              <a:gd name="connsiteY2637" fmla="*/ 267736 h 1560574"/>
                              <a:gd name="connsiteX2638" fmla="*/ 7479174 w 7772400"/>
                              <a:gd name="connsiteY2638" fmla="*/ 263356 h 1560574"/>
                              <a:gd name="connsiteX2639" fmla="*/ 7497907 w 7772400"/>
                              <a:gd name="connsiteY2639" fmla="*/ 282073 h 1560574"/>
                              <a:gd name="connsiteX2640" fmla="*/ 7488541 w 7772400"/>
                              <a:gd name="connsiteY2640" fmla="*/ 291440 h 1560574"/>
                              <a:gd name="connsiteX2641" fmla="*/ 7469808 w 7772400"/>
                              <a:gd name="connsiteY2641" fmla="*/ 272722 h 1560574"/>
                              <a:gd name="connsiteX2642" fmla="*/ 4832133 w 7772400"/>
                              <a:gd name="connsiteY2642" fmla="*/ 263356 h 1560574"/>
                              <a:gd name="connsiteX2643" fmla="*/ 4850866 w 7772400"/>
                              <a:gd name="connsiteY2643" fmla="*/ 282073 h 1560574"/>
                              <a:gd name="connsiteX2644" fmla="*/ 4841500 w 7772400"/>
                              <a:gd name="connsiteY2644" fmla="*/ 291440 h 1560574"/>
                              <a:gd name="connsiteX2645" fmla="*/ 4822767 w 7772400"/>
                              <a:gd name="connsiteY2645" fmla="*/ 272722 h 1560574"/>
                              <a:gd name="connsiteX2646" fmla="*/ 2185077 w 7772400"/>
                              <a:gd name="connsiteY2646" fmla="*/ 263356 h 1560574"/>
                              <a:gd name="connsiteX2647" fmla="*/ 2203810 w 7772400"/>
                              <a:gd name="connsiteY2647" fmla="*/ 282073 h 1560574"/>
                              <a:gd name="connsiteX2648" fmla="*/ 2194443 w 7772400"/>
                              <a:gd name="connsiteY2648" fmla="*/ 291440 h 1560574"/>
                              <a:gd name="connsiteX2649" fmla="*/ 2175710 w 7772400"/>
                              <a:gd name="connsiteY2649" fmla="*/ 272722 h 1560574"/>
                              <a:gd name="connsiteX2650" fmla="*/ 3138829 w 7772400"/>
                              <a:gd name="connsiteY2650" fmla="*/ 256149 h 1560574"/>
                              <a:gd name="connsiteX2651" fmla="*/ 3157670 w 7772400"/>
                              <a:gd name="connsiteY2651" fmla="*/ 274524 h 1560574"/>
                              <a:gd name="connsiteX2652" fmla="*/ 3148506 w 7772400"/>
                              <a:gd name="connsiteY2652" fmla="*/ 284092 h 1560574"/>
                              <a:gd name="connsiteX2653" fmla="*/ 3129462 w 7772400"/>
                              <a:gd name="connsiteY2653" fmla="*/ 265499 h 1560574"/>
                              <a:gd name="connsiteX2654" fmla="*/ 491794 w 7772400"/>
                              <a:gd name="connsiteY2654" fmla="*/ 256149 h 1560574"/>
                              <a:gd name="connsiteX2655" fmla="*/ 510629 w 7772400"/>
                              <a:gd name="connsiteY2655" fmla="*/ 274524 h 1560574"/>
                              <a:gd name="connsiteX2656" fmla="*/ 501469 w 7772400"/>
                              <a:gd name="connsiteY2656" fmla="*/ 284092 h 1560574"/>
                              <a:gd name="connsiteX2657" fmla="*/ 482427 w 7772400"/>
                              <a:gd name="connsiteY2657" fmla="*/ 265499 h 1560574"/>
                              <a:gd name="connsiteX2658" fmla="*/ 482429 w 7772400"/>
                              <a:gd name="connsiteY2658" fmla="*/ 265499 h 1560574"/>
                              <a:gd name="connsiteX2659" fmla="*/ 5785870 w 7772400"/>
                              <a:gd name="connsiteY2659" fmla="*/ 256117 h 1560574"/>
                              <a:gd name="connsiteX2660" fmla="*/ 5804696 w 7772400"/>
                              <a:gd name="connsiteY2660" fmla="*/ 274493 h 1560574"/>
                              <a:gd name="connsiteX2661" fmla="*/ 5795531 w 7772400"/>
                              <a:gd name="connsiteY2661" fmla="*/ 284061 h 1560574"/>
                              <a:gd name="connsiteX2662" fmla="*/ 5776503 w 7772400"/>
                              <a:gd name="connsiteY2662" fmla="*/ 265484 h 1560574"/>
                              <a:gd name="connsiteX2663" fmla="*/ 5818644 w 7772400"/>
                              <a:gd name="connsiteY2663" fmla="*/ 212548 h 1560574"/>
                              <a:gd name="connsiteX2664" fmla="*/ 5828011 w 7772400"/>
                              <a:gd name="connsiteY2664" fmla="*/ 221898 h 1560574"/>
                              <a:gd name="connsiteX2665" fmla="*/ 5809277 w 7772400"/>
                              <a:gd name="connsiteY2665" fmla="*/ 240616 h 1560574"/>
                              <a:gd name="connsiteX2666" fmla="*/ 5799911 w 7772400"/>
                              <a:gd name="connsiteY2666" fmla="*/ 231249 h 1560574"/>
                              <a:gd name="connsiteX2667" fmla="*/ 3171603 w 7772400"/>
                              <a:gd name="connsiteY2667" fmla="*/ 212548 h 1560574"/>
                              <a:gd name="connsiteX2668" fmla="*/ 3180969 w 7772400"/>
                              <a:gd name="connsiteY2668" fmla="*/ 221898 h 1560574"/>
                              <a:gd name="connsiteX2669" fmla="*/ 3162237 w 7772400"/>
                              <a:gd name="connsiteY2669" fmla="*/ 240616 h 1560574"/>
                              <a:gd name="connsiteX2670" fmla="*/ 3152870 w 7772400"/>
                              <a:gd name="connsiteY2670" fmla="*/ 231249 h 1560574"/>
                              <a:gd name="connsiteX2671" fmla="*/ 524548 w 7772400"/>
                              <a:gd name="connsiteY2671" fmla="*/ 212548 h 1560574"/>
                              <a:gd name="connsiteX2672" fmla="*/ 533914 w 7772400"/>
                              <a:gd name="connsiteY2672" fmla="*/ 221898 h 1560574"/>
                              <a:gd name="connsiteX2673" fmla="*/ 515183 w 7772400"/>
                              <a:gd name="connsiteY2673" fmla="*/ 240616 h 1560574"/>
                              <a:gd name="connsiteX2674" fmla="*/ 505817 w 7772400"/>
                              <a:gd name="connsiteY2674" fmla="*/ 231249 h 1560574"/>
                              <a:gd name="connsiteX2675" fmla="*/ 2210023 w 7772400"/>
                              <a:gd name="connsiteY2675" fmla="*/ 210916 h 1560574"/>
                              <a:gd name="connsiteX2676" fmla="*/ 2219855 w 7772400"/>
                              <a:gd name="connsiteY2676" fmla="*/ 219802 h 1560574"/>
                              <a:gd name="connsiteX2677" fmla="*/ 2201790 w 7772400"/>
                              <a:gd name="connsiteY2677" fmla="*/ 239342 h 1560574"/>
                              <a:gd name="connsiteX2678" fmla="*/ 2192160 w 7772400"/>
                              <a:gd name="connsiteY2678" fmla="*/ 230255 h 1560574"/>
                              <a:gd name="connsiteX2679" fmla="*/ 2210023 w 7772400"/>
                              <a:gd name="connsiteY2679" fmla="*/ 210916 h 1560574"/>
                              <a:gd name="connsiteX2680" fmla="*/ 7504089 w 7772400"/>
                              <a:gd name="connsiteY2680" fmla="*/ 210886 h 1560574"/>
                              <a:gd name="connsiteX2681" fmla="*/ 7513922 w 7772400"/>
                              <a:gd name="connsiteY2681" fmla="*/ 219786 h 1560574"/>
                              <a:gd name="connsiteX2682" fmla="*/ 7495857 w 7772400"/>
                              <a:gd name="connsiteY2682" fmla="*/ 239326 h 1560574"/>
                              <a:gd name="connsiteX2683" fmla="*/ 7486226 w 7772400"/>
                              <a:gd name="connsiteY2683" fmla="*/ 230224 h 1560574"/>
                              <a:gd name="connsiteX2684" fmla="*/ 7504089 w 7772400"/>
                              <a:gd name="connsiteY2684" fmla="*/ 210886 h 1560574"/>
                              <a:gd name="connsiteX2685" fmla="*/ 4857048 w 7772400"/>
                              <a:gd name="connsiteY2685" fmla="*/ 210886 h 1560574"/>
                              <a:gd name="connsiteX2686" fmla="*/ 4866880 w 7772400"/>
                              <a:gd name="connsiteY2686" fmla="*/ 219786 h 1560574"/>
                              <a:gd name="connsiteX2687" fmla="*/ 4848816 w 7772400"/>
                              <a:gd name="connsiteY2687" fmla="*/ 239326 h 1560574"/>
                              <a:gd name="connsiteX2688" fmla="*/ 4839201 w 7772400"/>
                              <a:gd name="connsiteY2688" fmla="*/ 230224 h 1560574"/>
                              <a:gd name="connsiteX2689" fmla="*/ 4857048 w 7772400"/>
                              <a:gd name="connsiteY2689" fmla="*/ 210886 h 1560574"/>
                              <a:gd name="connsiteX2690" fmla="*/ 7312320 w 7772400"/>
                              <a:gd name="connsiteY2690" fmla="*/ 205278 h 1560574"/>
                              <a:gd name="connsiteX2691" fmla="*/ 7338803 w 7772400"/>
                              <a:gd name="connsiteY2691" fmla="*/ 205278 h 1560574"/>
                              <a:gd name="connsiteX2692" fmla="*/ 7338803 w 7772400"/>
                              <a:gd name="connsiteY2692" fmla="*/ 218512 h 1560574"/>
                              <a:gd name="connsiteX2693" fmla="*/ 7312320 w 7772400"/>
                              <a:gd name="connsiteY2693" fmla="*/ 218512 h 1560574"/>
                              <a:gd name="connsiteX2694" fmla="*/ 7232838 w 7772400"/>
                              <a:gd name="connsiteY2694" fmla="*/ 205278 h 1560574"/>
                              <a:gd name="connsiteX2695" fmla="*/ 7259322 w 7772400"/>
                              <a:gd name="connsiteY2695" fmla="*/ 205278 h 1560574"/>
                              <a:gd name="connsiteX2696" fmla="*/ 7259322 w 7772400"/>
                              <a:gd name="connsiteY2696" fmla="*/ 218512 h 1560574"/>
                              <a:gd name="connsiteX2697" fmla="*/ 7232838 w 7772400"/>
                              <a:gd name="connsiteY2697" fmla="*/ 218512 h 1560574"/>
                              <a:gd name="connsiteX2698" fmla="*/ 7153356 w 7772400"/>
                              <a:gd name="connsiteY2698" fmla="*/ 205278 h 1560574"/>
                              <a:gd name="connsiteX2699" fmla="*/ 7179840 w 7772400"/>
                              <a:gd name="connsiteY2699" fmla="*/ 205278 h 1560574"/>
                              <a:gd name="connsiteX2700" fmla="*/ 7179840 w 7772400"/>
                              <a:gd name="connsiteY2700" fmla="*/ 218512 h 1560574"/>
                              <a:gd name="connsiteX2701" fmla="*/ 7153356 w 7772400"/>
                              <a:gd name="connsiteY2701" fmla="*/ 218512 h 1560574"/>
                              <a:gd name="connsiteX2702" fmla="*/ 7073874 w 7772400"/>
                              <a:gd name="connsiteY2702" fmla="*/ 205278 h 1560574"/>
                              <a:gd name="connsiteX2703" fmla="*/ 7100358 w 7772400"/>
                              <a:gd name="connsiteY2703" fmla="*/ 205278 h 1560574"/>
                              <a:gd name="connsiteX2704" fmla="*/ 7100358 w 7772400"/>
                              <a:gd name="connsiteY2704" fmla="*/ 218512 h 1560574"/>
                              <a:gd name="connsiteX2705" fmla="*/ 7073874 w 7772400"/>
                              <a:gd name="connsiteY2705" fmla="*/ 218512 h 1560574"/>
                              <a:gd name="connsiteX2706" fmla="*/ 6994392 w 7772400"/>
                              <a:gd name="connsiteY2706" fmla="*/ 205278 h 1560574"/>
                              <a:gd name="connsiteX2707" fmla="*/ 7020876 w 7772400"/>
                              <a:gd name="connsiteY2707" fmla="*/ 205278 h 1560574"/>
                              <a:gd name="connsiteX2708" fmla="*/ 7020876 w 7772400"/>
                              <a:gd name="connsiteY2708" fmla="*/ 218512 h 1560574"/>
                              <a:gd name="connsiteX2709" fmla="*/ 6994392 w 7772400"/>
                              <a:gd name="connsiteY2709" fmla="*/ 218512 h 1560574"/>
                              <a:gd name="connsiteX2710" fmla="*/ 6914910 w 7772400"/>
                              <a:gd name="connsiteY2710" fmla="*/ 205278 h 1560574"/>
                              <a:gd name="connsiteX2711" fmla="*/ 6941394 w 7772400"/>
                              <a:gd name="connsiteY2711" fmla="*/ 205278 h 1560574"/>
                              <a:gd name="connsiteX2712" fmla="*/ 6941394 w 7772400"/>
                              <a:gd name="connsiteY2712" fmla="*/ 218512 h 1560574"/>
                              <a:gd name="connsiteX2713" fmla="*/ 6914910 w 7772400"/>
                              <a:gd name="connsiteY2713" fmla="*/ 218512 h 1560574"/>
                              <a:gd name="connsiteX2714" fmla="*/ 6835428 w 7772400"/>
                              <a:gd name="connsiteY2714" fmla="*/ 205278 h 1560574"/>
                              <a:gd name="connsiteX2715" fmla="*/ 6861912 w 7772400"/>
                              <a:gd name="connsiteY2715" fmla="*/ 205278 h 1560574"/>
                              <a:gd name="connsiteX2716" fmla="*/ 6861912 w 7772400"/>
                              <a:gd name="connsiteY2716" fmla="*/ 218512 h 1560574"/>
                              <a:gd name="connsiteX2717" fmla="*/ 6835428 w 7772400"/>
                              <a:gd name="connsiteY2717" fmla="*/ 218512 h 1560574"/>
                              <a:gd name="connsiteX2718" fmla="*/ 6755946 w 7772400"/>
                              <a:gd name="connsiteY2718" fmla="*/ 205278 h 1560574"/>
                              <a:gd name="connsiteX2719" fmla="*/ 6782430 w 7772400"/>
                              <a:gd name="connsiteY2719" fmla="*/ 205278 h 1560574"/>
                              <a:gd name="connsiteX2720" fmla="*/ 6782430 w 7772400"/>
                              <a:gd name="connsiteY2720" fmla="*/ 218512 h 1560574"/>
                              <a:gd name="connsiteX2721" fmla="*/ 6755946 w 7772400"/>
                              <a:gd name="connsiteY2721" fmla="*/ 218512 h 1560574"/>
                              <a:gd name="connsiteX2722" fmla="*/ 6676465 w 7772400"/>
                              <a:gd name="connsiteY2722" fmla="*/ 205278 h 1560574"/>
                              <a:gd name="connsiteX2723" fmla="*/ 6702948 w 7772400"/>
                              <a:gd name="connsiteY2723" fmla="*/ 205278 h 1560574"/>
                              <a:gd name="connsiteX2724" fmla="*/ 6702948 w 7772400"/>
                              <a:gd name="connsiteY2724" fmla="*/ 218512 h 1560574"/>
                              <a:gd name="connsiteX2725" fmla="*/ 6676465 w 7772400"/>
                              <a:gd name="connsiteY2725" fmla="*/ 218512 h 1560574"/>
                              <a:gd name="connsiteX2726" fmla="*/ 6596983 w 7772400"/>
                              <a:gd name="connsiteY2726" fmla="*/ 205278 h 1560574"/>
                              <a:gd name="connsiteX2727" fmla="*/ 6623466 w 7772400"/>
                              <a:gd name="connsiteY2727" fmla="*/ 205278 h 1560574"/>
                              <a:gd name="connsiteX2728" fmla="*/ 6623466 w 7772400"/>
                              <a:gd name="connsiteY2728" fmla="*/ 218512 h 1560574"/>
                              <a:gd name="connsiteX2729" fmla="*/ 6596983 w 7772400"/>
                              <a:gd name="connsiteY2729" fmla="*/ 218512 h 1560574"/>
                              <a:gd name="connsiteX2730" fmla="*/ 6517501 w 7772400"/>
                              <a:gd name="connsiteY2730" fmla="*/ 205278 h 1560574"/>
                              <a:gd name="connsiteX2731" fmla="*/ 6543984 w 7772400"/>
                              <a:gd name="connsiteY2731" fmla="*/ 205278 h 1560574"/>
                              <a:gd name="connsiteX2732" fmla="*/ 6543984 w 7772400"/>
                              <a:gd name="connsiteY2732" fmla="*/ 218512 h 1560574"/>
                              <a:gd name="connsiteX2733" fmla="*/ 6517501 w 7772400"/>
                              <a:gd name="connsiteY2733" fmla="*/ 218512 h 1560574"/>
                              <a:gd name="connsiteX2734" fmla="*/ 6438019 w 7772400"/>
                              <a:gd name="connsiteY2734" fmla="*/ 205278 h 1560574"/>
                              <a:gd name="connsiteX2735" fmla="*/ 6464502 w 7772400"/>
                              <a:gd name="connsiteY2735" fmla="*/ 205278 h 1560574"/>
                              <a:gd name="connsiteX2736" fmla="*/ 6464502 w 7772400"/>
                              <a:gd name="connsiteY2736" fmla="*/ 218512 h 1560574"/>
                              <a:gd name="connsiteX2737" fmla="*/ 6438019 w 7772400"/>
                              <a:gd name="connsiteY2737" fmla="*/ 218512 h 1560574"/>
                              <a:gd name="connsiteX2738" fmla="*/ 6279055 w 7772400"/>
                              <a:gd name="connsiteY2738" fmla="*/ 205278 h 1560574"/>
                              <a:gd name="connsiteX2739" fmla="*/ 6305539 w 7772400"/>
                              <a:gd name="connsiteY2739" fmla="*/ 205278 h 1560574"/>
                              <a:gd name="connsiteX2740" fmla="*/ 6305539 w 7772400"/>
                              <a:gd name="connsiteY2740" fmla="*/ 218512 h 1560574"/>
                              <a:gd name="connsiteX2741" fmla="*/ 6279055 w 7772400"/>
                              <a:gd name="connsiteY2741" fmla="*/ 218512 h 1560574"/>
                              <a:gd name="connsiteX2742" fmla="*/ 6199573 w 7772400"/>
                              <a:gd name="connsiteY2742" fmla="*/ 205278 h 1560574"/>
                              <a:gd name="connsiteX2743" fmla="*/ 6226072 w 7772400"/>
                              <a:gd name="connsiteY2743" fmla="*/ 205278 h 1560574"/>
                              <a:gd name="connsiteX2744" fmla="*/ 6226072 w 7772400"/>
                              <a:gd name="connsiteY2744" fmla="*/ 218512 h 1560574"/>
                              <a:gd name="connsiteX2745" fmla="*/ 6199573 w 7772400"/>
                              <a:gd name="connsiteY2745" fmla="*/ 218512 h 1560574"/>
                              <a:gd name="connsiteX2746" fmla="*/ 6120091 w 7772400"/>
                              <a:gd name="connsiteY2746" fmla="*/ 205278 h 1560574"/>
                              <a:gd name="connsiteX2747" fmla="*/ 6146590 w 7772400"/>
                              <a:gd name="connsiteY2747" fmla="*/ 205278 h 1560574"/>
                              <a:gd name="connsiteX2748" fmla="*/ 6146590 w 7772400"/>
                              <a:gd name="connsiteY2748" fmla="*/ 218512 h 1560574"/>
                              <a:gd name="connsiteX2749" fmla="*/ 6120091 w 7772400"/>
                              <a:gd name="connsiteY2749" fmla="*/ 218512 h 1560574"/>
                              <a:gd name="connsiteX2750" fmla="*/ 6040609 w 7772400"/>
                              <a:gd name="connsiteY2750" fmla="*/ 205278 h 1560574"/>
                              <a:gd name="connsiteX2751" fmla="*/ 6067108 w 7772400"/>
                              <a:gd name="connsiteY2751" fmla="*/ 205278 h 1560574"/>
                              <a:gd name="connsiteX2752" fmla="*/ 6067108 w 7772400"/>
                              <a:gd name="connsiteY2752" fmla="*/ 218512 h 1560574"/>
                              <a:gd name="connsiteX2753" fmla="*/ 6040609 w 7772400"/>
                              <a:gd name="connsiteY2753" fmla="*/ 218512 h 1560574"/>
                              <a:gd name="connsiteX2754" fmla="*/ 5961127 w 7772400"/>
                              <a:gd name="connsiteY2754" fmla="*/ 205278 h 1560574"/>
                              <a:gd name="connsiteX2755" fmla="*/ 5987627 w 7772400"/>
                              <a:gd name="connsiteY2755" fmla="*/ 205278 h 1560574"/>
                              <a:gd name="connsiteX2756" fmla="*/ 5987627 w 7772400"/>
                              <a:gd name="connsiteY2756" fmla="*/ 218512 h 1560574"/>
                              <a:gd name="connsiteX2757" fmla="*/ 5961127 w 7772400"/>
                              <a:gd name="connsiteY2757" fmla="*/ 218512 h 1560574"/>
                              <a:gd name="connsiteX2758" fmla="*/ 5881646 w 7772400"/>
                              <a:gd name="connsiteY2758" fmla="*/ 205278 h 1560574"/>
                              <a:gd name="connsiteX2759" fmla="*/ 5908145 w 7772400"/>
                              <a:gd name="connsiteY2759" fmla="*/ 205278 h 1560574"/>
                              <a:gd name="connsiteX2760" fmla="*/ 5908145 w 7772400"/>
                              <a:gd name="connsiteY2760" fmla="*/ 218512 h 1560574"/>
                              <a:gd name="connsiteX2761" fmla="*/ 5881646 w 7772400"/>
                              <a:gd name="connsiteY2761" fmla="*/ 218512 h 1560574"/>
                              <a:gd name="connsiteX2762" fmla="*/ 4665279 w 7772400"/>
                              <a:gd name="connsiteY2762" fmla="*/ 205278 h 1560574"/>
                              <a:gd name="connsiteX2763" fmla="*/ 4691778 w 7772400"/>
                              <a:gd name="connsiteY2763" fmla="*/ 205278 h 1560574"/>
                              <a:gd name="connsiteX2764" fmla="*/ 4691778 w 7772400"/>
                              <a:gd name="connsiteY2764" fmla="*/ 218512 h 1560574"/>
                              <a:gd name="connsiteX2765" fmla="*/ 4665279 w 7772400"/>
                              <a:gd name="connsiteY2765" fmla="*/ 218512 h 1560574"/>
                              <a:gd name="connsiteX2766" fmla="*/ 4585797 w 7772400"/>
                              <a:gd name="connsiteY2766" fmla="*/ 205278 h 1560574"/>
                              <a:gd name="connsiteX2767" fmla="*/ 4612296 w 7772400"/>
                              <a:gd name="connsiteY2767" fmla="*/ 205278 h 1560574"/>
                              <a:gd name="connsiteX2768" fmla="*/ 4612296 w 7772400"/>
                              <a:gd name="connsiteY2768" fmla="*/ 218512 h 1560574"/>
                              <a:gd name="connsiteX2769" fmla="*/ 4585797 w 7772400"/>
                              <a:gd name="connsiteY2769" fmla="*/ 218512 h 1560574"/>
                              <a:gd name="connsiteX2770" fmla="*/ 4506315 w 7772400"/>
                              <a:gd name="connsiteY2770" fmla="*/ 205278 h 1560574"/>
                              <a:gd name="connsiteX2771" fmla="*/ 4532814 w 7772400"/>
                              <a:gd name="connsiteY2771" fmla="*/ 205278 h 1560574"/>
                              <a:gd name="connsiteX2772" fmla="*/ 4532814 w 7772400"/>
                              <a:gd name="connsiteY2772" fmla="*/ 218512 h 1560574"/>
                              <a:gd name="connsiteX2773" fmla="*/ 4506315 w 7772400"/>
                              <a:gd name="connsiteY2773" fmla="*/ 218512 h 1560574"/>
                              <a:gd name="connsiteX2774" fmla="*/ 4426833 w 7772400"/>
                              <a:gd name="connsiteY2774" fmla="*/ 205278 h 1560574"/>
                              <a:gd name="connsiteX2775" fmla="*/ 4453332 w 7772400"/>
                              <a:gd name="connsiteY2775" fmla="*/ 205278 h 1560574"/>
                              <a:gd name="connsiteX2776" fmla="*/ 4453332 w 7772400"/>
                              <a:gd name="connsiteY2776" fmla="*/ 218512 h 1560574"/>
                              <a:gd name="connsiteX2777" fmla="*/ 4426833 w 7772400"/>
                              <a:gd name="connsiteY2777" fmla="*/ 218512 h 1560574"/>
                              <a:gd name="connsiteX2778" fmla="*/ 4347351 w 7772400"/>
                              <a:gd name="connsiteY2778" fmla="*/ 205278 h 1560574"/>
                              <a:gd name="connsiteX2779" fmla="*/ 4373850 w 7772400"/>
                              <a:gd name="connsiteY2779" fmla="*/ 205278 h 1560574"/>
                              <a:gd name="connsiteX2780" fmla="*/ 4373850 w 7772400"/>
                              <a:gd name="connsiteY2780" fmla="*/ 218512 h 1560574"/>
                              <a:gd name="connsiteX2781" fmla="*/ 4347351 w 7772400"/>
                              <a:gd name="connsiteY2781" fmla="*/ 218512 h 1560574"/>
                              <a:gd name="connsiteX2782" fmla="*/ 4267869 w 7772400"/>
                              <a:gd name="connsiteY2782" fmla="*/ 205278 h 1560574"/>
                              <a:gd name="connsiteX2783" fmla="*/ 4294368 w 7772400"/>
                              <a:gd name="connsiteY2783" fmla="*/ 205278 h 1560574"/>
                              <a:gd name="connsiteX2784" fmla="*/ 4294368 w 7772400"/>
                              <a:gd name="connsiteY2784" fmla="*/ 218512 h 1560574"/>
                              <a:gd name="connsiteX2785" fmla="*/ 4267869 w 7772400"/>
                              <a:gd name="connsiteY2785" fmla="*/ 218512 h 1560574"/>
                              <a:gd name="connsiteX2786" fmla="*/ 4188387 w 7772400"/>
                              <a:gd name="connsiteY2786" fmla="*/ 205278 h 1560574"/>
                              <a:gd name="connsiteX2787" fmla="*/ 4214886 w 7772400"/>
                              <a:gd name="connsiteY2787" fmla="*/ 205278 h 1560574"/>
                              <a:gd name="connsiteX2788" fmla="*/ 4214886 w 7772400"/>
                              <a:gd name="connsiteY2788" fmla="*/ 218512 h 1560574"/>
                              <a:gd name="connsiteX2789" fmla="*/ 4188387 w 7772400"/>
                              <a:gd name="connsiteY2789" fmla="*/ 218512 h 1560574"/>
                              <a:gd name="connsiteX2790" fmla="*/ 4108905 w 7772400"/>
                              <a:gd name="connsiteY2790" fmla="*/ 205278 h 1560574"/>
                              <a:gd name="connsiteX2791" fmla="*/ 4135404 w 7772400"/>
                              <a:gd name="connsiteY2791" fmla="*/ 205278 h 1560574"/>
                              <a:gd name="connsiteX2792" fmla="*/ 4135404 w 7772400"/>
                              <a:gd name="connsiteY2792" fmla="*/ 218512 h 1560574"/>
                              <a:gd name="connsiteX2793" fmla="*/ 4108905 w 7772400"/>
                              <a:gd name="connsiteY2793" fmla="*/ 218512 h 1560574"/>
                              <a:gd name="connsiteX2794" fmla="*/ 4029423 w 7772400"/>
                              <a:gd name="connsiteY2794" fmla="*/ 205278 h 1560574"/>
                              <a:gd name="connsiteX2795" fmla="*/ 4055923 w 7772400"/>
                              <a:gd name="connsiteY2795" fmla="*/ 205278 h 1560574"/>
                              <a:gd name="connsiteX2796" fmla="*/ 4055923 w 7772400"/>
                              <a:gd name="connsiteY2796" fmla="*/ 218512 h 1560574"/>
                              <a:gd name="connsiteX2797" fmla="*/ 4029423 w 7772400"/>
                              <a:gd name="connsiteY2797" fmla="*/ 218512 h 1560574"/>
                              <a:gd name="connsiteX2798" fmla="*/ 3949942 w 7772400"/>
                              <a:gd name="connsiteY2798" fmla="*/ 205278 h 1560574"/>
                              <a:gd name="connsiteX2799" fmla="*/ 3976441 w 7772400"/>
                              <a:gd name="connsiteY2799" fmla="*/ 205278 h 1560574"/>
                              <a:gd name="connsiteX2800" fmla="*/ 3976441 w 7772400"/>
                              <a:gd name="connsiteY2800" fmla="*/ 218512 h 1560574"/>
                              <a:gd name="connsiteX2801" fmla="*/ 3949942 w 7772400"/>
                              <a:gd name="connsiteY2801" fmla="*/ 218512 h 1560574"/>
                              <a:gd name="connsiteX2802" fmla="*/ 3870460 w 7772400"/>
                              <a:gd name="connsiteY2802" fmla="*/ 205278 h 1560574"/>
                              <a:gd name="connsiteX2803" fmla="*/ 3896959 w 7772400"/>
                              <a:gd name="connsiteY2803" fmla="*/ 205278 h 1560574"/>
                              <a:gd name="connsiteX2804" fmla="*/ 3896959 w 7772400"/>
                              <a:gd name="connsiteY2804" fmla="*/ 218512 h 1560574"/>
                              <a:gd name="connsiteX2805" fmla="*/ 3870460 w 7772400"/>
                              <a:gd name="connsiteY2805" fmla="*/ 218512 h 1560574"/>
                              <a:gd name="connsiteX2806" fmla="*/ 3790978 w 7772400"/>
                              <a:gd name="connsiteY2806" fmla="*/ 205278 h 1560574"/>
                              <a:gd name="connsiteX2807" fmla="*/ 3817477 w 7772400"/>
                              <a:gd name="connsiteY2807" fmla="*/ 205278 h 1560574"/>
                              <a:gd name="connsiteX2808" fmla="*/ 3817477 w 7772400"/>
                              <a:gd name="connsiteY2808" fmla="*/ 218512 h 1560574"/>
                              <a:gd name="connsiteX2809" fmla="*/ 3790978 w 7772400"/>
                              <a:gd name="connsiteY2809" fmla="*/ 218512 h 1560574"/>
                              <a:gd name="connsiteX2810" fmla="*/ 3632014 w 7772400"/>
                              <a:gd name="connsiteY2810" fmla="*/ 205278 h 1560574"/>
                              <a:gd name="connsiteX2811" fmla="*/ 3658513 w 7772400"/>
                              <a:gd name="connsiteY2811" fmla="*/ 205278 h 1560574"/>
                              <a:gd name="connsiteX2812" fmla="*/ 3658513 w 7772400"/>
                              <a:gd name="connsiteY2812" fmla="*/ 218512 h 1560574"/>
                              <a:gd name="connsiteX2813" fmla="*/ 3632014 w 7772400"/>
                              <a:gd name="connsiteY2813" fmla="*/ 218512 h 1560574"/>
                              <a:gd name="connsiteX2814" fmla="*/ 3552532 w 7772400"/>
                              <a:gd name="connsiteY2814" fmla="*/ 205278 h 1560574"/>
                              <a:gd name="connsiteX2815" fmla="*/ 3579031 w 7772400"/>
                              <a:gd name="connsiteY2815" fmla="*/ 205278 h 1560574"/>
                              <a:gd name="connsiteX2816" fmla="*/ 3579031 w 7772400"/>
                              <a:gd name="connsiteY2816" fmla="*/ 218512 h 1560574"/>
                              <a:gd name="connsiteX2817" fmla="*/ 3552532 w 7772400"/>
                              <a:gd name="connsiteY2817" fmla="*/ 218512 h 1560574"/>
                              <a:gd name="connsiteX2818" fmla="*/ 3473050 w 7772400"/>
                              <a:gd name="connsiteY2818" fmla="*/ 205278 h 1560574"/>
                              <a:gd name="connsiteX2819" fmla="*/ 3499549 w 7772400"/>
                              <a:gd name="connsiteY2819" fmla="*/ 205278 h 1560574"/>
                              <a:gd name="connsiteX2820" fmla="*/ 3499549 w 7772400"/>
                              <a:gd name="connsiteY2820" fmla="*/ 218512 h 1560574"/>
                              <a:gd name="connsiteX2821" fmla="*/ 3473050 w 7772400"/>
                              <a:gd name="connsiteY2821" fmla="*/ 218512 h 1560574"/>
                              <a:gd name="connsiteX2822" fmla="*/ 3393568 w 7772400"/>
                              <a:gd name="connsiteY2822" fmla="*/ 205278 h 1560574"/>
                              <a:gd name="connsiteX2823" fmla="*/ 3420068 w 7772400"/>
                              <a:gd name="connsiteY2823" fmla="*/ 205278 h 1560574"/>
                              <a:gd name="connsiteX2824" fmla="*/ 3420068 w 7772400"/>
                              <a:gd name="connsiteY2824" fmla="*/ 218512 h 1560574"/>
                              <a:gd name="connsiteX2825" fmla="*/ 3393568 w 7772400"/>
                              <a:gd name="connsiteY2825" fmla="*/ 218512 h 1560574"/>
                              <a:gd name="connsiteX2826" fmla="*/ 3314086 w 7772400"/>
                              <a:gd name="connsiteY2826" fmla="*/ 205278 h 1560574"/>
                              <a:gd name="connsiteX2827" fmla="*/ 3340586 w 7772400"/>
                              <a:gd name="connsiteY2827" fmla="*/ 205278 h 1560574"/>
                              <a:gd name="connsiteX2828" fmla="*/ 3340586 w 7772400"/>
                              <a:gd name="connsiteY2828" fmla="*/ 218512 h 1560574"/>
                              <a:gd name="connsiteX2829" fmla="*/ 3314086 w 7772400"/>
                              <a:gd name="connsiteY2829" fmla="*/ 218512 h 1560574"/>
                              <a:gd name="connsiteX2830" fmla="*/ 3234605 w 7772400"/>
                              <a:gd name="connsiteY2830" fmla="*/ 205278 h 1560574"/>
                              <a:gd name="connsiteX2831" fmla="*/ 3261104 w 7772400"/>
                              <a:gd name="connsiteY2831" fmla="*/ 205278 h 1560574"/>
                              <a:gd name="connsiteX2832" fmla="*/ 3261104 w 7772400"/>
                              <a:gd name="connsiteY2832" fmla="*/ 218512 h 1560574"/>
                              <a:gd name="connsiteX2833" fmla="*/ 3234605 w 7772400"/>
                              <a:gd name="connsiteY2833" fmla="*/ 218512 h 1560574"/>
                              <a:gd name="connsiteX2834" fmla="*/ 2018222 w 7772400"/>
                              <a:gd name="connsiteY2834" fmla="*/ 205278 h 1560574"/>
                              <a:gd name="connsiteX2835" fmla="*/ 2044706 w 7772400"/>
                              <a:gd name="connsiteY2835" fmla="*/ 205278 h 1560574"/>
                              <a:gd name="connsiteX2836" fmla="*/ 2044706 w 7772400"/>
                              <a:gd name="connsiteY2836" fmla="*/ 218512 h 1560574"/>
                              <a:gd name="connsiteX2837" fmla="*/ 2018222 w 7772400"/>
                              <a:gd name="connsiteY2837" fmla="*/ 218512 h 1560574"/>
                              <a:gd name="connsiteX2838" fmla="*/ 1938740 w 7772400"/>
                              <a:gd name="connsiteY2838" fmla="*/ 205278 h 1560574"/>
                              <a:gd name="connsiteX2839" fmla="*/ 1965224 w 7772400"/>
                              <a:gd name="connsiteY2839" fmla="*/ 205278 h 1560574"/>
                              <a:gd name="connsiteX2840" fmla="*/ 1965224 w 7772400"/>
                              <a:gd name="connsiteY2840" fmla="*/ 218512 h 1560574"/>
                              <a:gd name="connsiteX2841" fmla="*/ 1938740 w 7772400"/>
                              <a:gd name="connsiteY2841" fmla="*/ 218512 h 1560574"/>
                              <a:gd name="connsiteX2842" fmla="*/ 1859258 w 7772400"/>
                              <a:gd name="connsiteY2842" fmla="*/ 205278 h 1560574"/>
                              <a:gd name="connsiteX2843" fmla="*/ 1885742 w 7772400"/>
                              <a:gd name="connsiteY2843" fmla="*/ 205278 h 1560574"/>
                              <a:gd name="connsiteX2844" fmla="*/ 1885742 w 7772400"/>
                              <a:gd name="connsiteY2844" fmla="*/ 218512 h 1560574"/>
                              <a:gd name="connsiteX2845" fmla="*/ 1859258 w 7772400"/>
                              <a:gd name="connsiteY2845" fmla="*/ 218512 h 1560574"/>
                              <a:gd name="connsiteX2846" fmla="*/ 1779776 w 7772400"/>
                              <a:gd name="connsiteY2846" fmla="*/ 205278 h 1560574"/>
                              <a:gd name="connsiteX2847" fmla="*/ 1806260 w 7772400"/>
                              <a:gd name="connsiteY2847" fmla="*/ 205278 h 1560574"/>
                              <a:gd name="connsiteX2848" fmla="*/ 1806260 w 7772400"/>
                              <a:gd name="connsiteY2848" fmla="*/ 218512 h 1560574"/>
                              <a:gd name="connsiteX2849" fmla="*/ 1779776 w 7772400"/>
                              <a:gd name="connsiteY2849" fmla="*/ 218512 h 1560574"/>
                              <a:gd name="connsiteX2850" fmla="*/ 1700295 w 7772400"/>
                              <a:gd name="connsiteY2850" fmla="*/ 205278 h 1560574"/>
                              <a:gd name="connsiteX2851" fmla="*/ 1726794 w 7772400"/>
                              <a:gd name="connsiteY2851" fmla="*/ 205278 h 1560574"/>
                              <a:gd name="connsiteX2852" fmla="*/ 1726794 w 7772400"/>
                              <a:gd name="connsiteY2852" fmla="*/ 218512 h 1560574"/>
                              <a:gd name="connsiteX2853" fmla="*/ 1700295 w 7772400"/>
                              <a:gd name="connsiteY2853" fmla="*/ 218512 h 1560574"/>
                              <a:gd name="connsiteX2854" fmla="*/ 1620813 w 7772400"/>
                              <a:gd name="connsiteY2854" fmla="*/ 205278 h 1560574"/>
                              <a:gd name="connsiteX2855" fmla="*/ 1647296 w 7772400"/>
                              <a:gd name="connsiteY2855" fmla="*/ 205278 h 1560574"/>
                              <a:gd name="connsiteX2856" fmla="*/ 1647296 w 7772400"/>
                              <a:gd name="connsiteY2856" fmla="*/ 218512 h 1560574"/>
                              <a:gd name="connsiteX2857" fmla="*/ 1620813 w 7772400"/>
                              <a:gd name="connsiteY2857" fmla="*/ 218512 h 1560574"/>
                              <a:gd name="connsiteX2858" fmla="*/ 1541329 w 7772400"/>
                              <a:gd name="connsiteY2858" fmla="*/ 205278 h 1560574"/>
                              <a:gd name="connsiteX2859" fmla="*/ 1567830 w 7772400"/>
                              <a:gd name="connsiteY2859" fmla="*/ 205278 h 1560574"/>
                              <a:gd name="connsiteX2860" fmla="*/ 1567830 w 7772400"/>
                              <a:gd name="connsiteY2860" fmla="*/ 218512 h 1560574"/>
                              <a:gd name="connsiteX2861" fmla="*/ 1541329 w 7772400"/>
                              <a:gd name="connsiteY2861" fmla="*/ 218512 h 1560574"/>
                              <a:gd name="connsiteX2862" fmla="*/ 1461847 w 7772400"/>
                              <a:gd name="connsiteY2862" fmla="*/ 205278 h 1560574"/>
                              <a:gd name="connsiteX2863" fmla="*/ 1488342 w 7772400"/>
                              <a:gd name="connsiteY2863" fmla="*/ 205278 h 1560574"/>
                              <a:gd name="connsiteX2864" fmla="*/ 1488342 w 7772400"/>
                              <a:gd name="connsiteY2864" fmla="*/ 218512 h 1560574"/>
                              <a:gd name="connsiteX2865" fmla="*/ 1461847 w 7772400"/>
                              <a:gd name="connsiteY2865" fmla="*/ 218512 h 1560574"/>
                              <a:gd name="connsiteX2866" fmla="*/ 1382365 w 7772400"/>
                              <a:gd name="connsiteY2866" fmla="*/ 205278 h 1560574"/>
                              <a:gd name="connsiteX2867" fmla="*/ 1408858 w 7772400"/>
                              <a:gd name="connsiteY2867" fmla="*/ 205278 h 1560574"/>
                              <a:gd name="connsiteX2868" fmla="*/ 1408858 w 7772400"/>
                              <a:gd name="connsiteY2868" fmla="*/ 218512 h 1560574"/>
                              <a:gd name="connsiteX2869" fmla="*/ 1382365 w 7772400"/>
                              <a:gd name="connsiteY2869" fmla="*/ 218512 h 1560574"/>
                              <a:gd name="connsiteX2870" fmla="*/ 1302883 w 7772400"/>
                              <a:gd name="connsiteY2870" fmla="*/ 205278 h 1560574"/>
                              <a:gd name="connsiteX2871" fmla="*/ 1329376 w 7772400"/>
                              <a:gd name="connsiteY2871" fmla="*/ 205278 h 1560574"/>
                              <a:gd name="connsiteX2872" fmla="*/ 1329376 w 7772400"/>
                              <a:gd name="connsiteY2872" fmla="*/ 218512 h 1560574"/>
                              <a:gd name="connsiteX2873" fmla="*/ 1302883 w 7772400"/>
                              <a:gd name="connsiteY2873" fmla="*/ 218512 h 1560574"/>
                              <a:gd name="connsiteX2874" fmla="*/ 1223403 w 7772400"/>
                              <a:gd name="connsiteY2874" fmla="*/ 205278 h 1560574"/>
                              <a:gd name="connsiteX2875" fmla="*/ 1249898 w 7772400"/>
                              <a:gd name="connsiteY2875" fmla="*/ 205278 h 1560574"/>
                              <a:gd name="connsiteX2876" fmla="*/ 1249898 w 7772400"/>
                              <a:gd name="connsiteY2876" fmla="*/ 218512 h 1560574"/>
                              <a:gd name="connsiteX2877" fmla="*/ 1223403 w 7772400"/>
                              <a:gd name="connsiteY2877" fmla="*/ 218512 h 1560574"/>
                              <a:gd name="connsiteX2878" fmla="*/ 1143920 w 7772400"/>
                              <a:gd name="connsiteY2878" fmla="*/ 205278 h 1560574"/>
                              <a:gd name="connsiteX2879" fmla="*/ 1170414 w 7772400"/>
                              <a:gd name="connsiteY2879" fmla="*/ 205278 h 1560574"/>
                              <a:gd name="connsiteX2880" fmla="*/ 1170414 w 7772400"/>
                              <a:gd name="connsiteY2880" fmla="*/ 218512 h 1560574"/>
                              <a:gd name="connsiteX2881" fmla="*/ 1143920 w 7772400"/>
                              <a:gd name="connsiteY2881" fmla="*/ 218512 h 1560574"/>
                              <a:gd name="connsiteX2882" fmla="*/ 984957 w 7772400"/>
                              <a:gd name="connsiteY2882" fmla="*/ 205278 h 1560574"/>
                              <a:gd name="connsiteX2883" fmla="*/ 1011450 w 7772400"/>
                              <a:gd name="connsiteY2883" fmla="*/ 205278 h 1560574"/>
                              <a:gd name="connsiteX2884" fmla="*/ 1011450 w 7772400"/>
                              <a:gd name="connsiteY2884" fmla="*/ 218512 h 1560574"/>
                              <a:gd name="connsiteX2885" fmla="*/ 984957 w 7772400"/>
                              <a:gd name="connsiteY2885" fmla="*/ 218512 h 1560574"/>
                              <a:gd name="connsiteX2886" fmla="*/ 905475 w 7772400"/>
                              <a:gd name="connsiteY2886" fmla="*/ 205278 h 1560574"/>
                              <a:gd name="connsiteX2887" fmla="*/ 931970 w 7772400"/>
                              <a:gd name="connsiteY2887" fmla="*/ 205278 h 1560574"/>
                              <a:gd name="connsiteX2888" fmla="*/ 931970 w 7772400"/>
                              <a:gd name="connsiteY2888" fmla="*/ 218512 h 1560574"/>
                              <a:gd name="connsiteX2889" fmla="*/ 905475 w 7772400"/>
                              <a:gd name="connsiteY2889" fmla="*/ 218512 h 1560574"/>
                              <a:gd name="connsiteX2890" fmla="*/ 825992 w 7772400"/>
                              <a:gd name="connsiteY2890" fmla="*/ 205278 h 1560574"/>
                              <a:gd name="connsiteX2891" fmla="*/ 852487 w 7772400"/>
                              <a:gd name="connsiteY2891" fmla="*/ 205278 h 1560574"/>
                              <a:gd name="connsiteX2892" fmla="*/ 852487 w 7772400"/>
                              <a:gd name="connsiteY2892" fmla="*/ 218512 h 1560574"/>
                              <a:gd name="connsiteX2893" fmla="*/ 825992 w 7772400"/>
                              <a:gd name="connsiteY2893" fmla="*/ 218512 h 1560574"/>
                              <a:gd name="connsiteX2894" fmla="*/ 746513 w 7772400"/>
                              <a:gd name="connsiteY2894" fmla="*/ 205278 h 1560574"/>
                              <a:gd name="connsiteX2895" fmla="*/ 773006 w 7772400"/>
                              <a:gd name="connsiteY2895" fmla="*/ 205278 h 1560574"/>
                              <a:gd name="connsiteX2896" fmla="*/ 773006 w 7772400"/>
                              <a:gd name="connsiteY2896" fmla="*/ 218512 h 1560574"/>
                              <a:gd name="connsiteX2897" fmla="*/ 746513 w 7772400"/>
                              <a:gd name="connsiteY2897" fmla="*/ 218512 h 1560574"/>
                              <a:gd name="connsiteX2898" fmla="*/ 667030 w 7772400"/>
                              <a:gd name="connsiteY2898" fmla="*/ 205278 h 1560574"/>
                              <a:gd name="connsiteX2899" fmla="*/ 693524 w 7772400"/>
                              <a:gd name="connsiteY2899" fmla="*/ 205278 h 1560574"/>
                              <a:gd name="connsiteX2900" fmla="*/ 693524 w 7772400"/>
                              <a:gd name="connsiteY2900" fmla="*/ 218512 h 1560574"/>
                              <a:gd name="connsiteX2901" fmla="*/ 667030 w 7772400"/>
                              <a:gd name="connsiteY2901" fmla="*/ 218512 h 1560574"/>
                              <a:gd name="connsiteX2902" fmla="*/ 587548 w 7772400"/>
                              <a:gd name="connsiteY2902" fmla="*/ 205278 h 1560574"/>
                              <a:gd name="connsiteX2903" fmla="*/ 614042 w 7772400"/>
                              <a:gd name="connsiteY2903" fmla="*/ 205278 h 1560574"/>
                              <a:gd name="connsiteX2904" fmla="*/ 614042 w 7772400"/>
                              <a:gd name="connsiteY2904" fmla="*/ 218512 h 1560574"/>
                              <a:gd name="connsiteX2905" fmla="*/ 587548 w 7772400"/>
                              <a:gd name="connsiteY2905" fmla="*/ 218512 h 1560574"/>
                              <a:gd name="connsiteX2906" fmla="*/ 3084836 w 7772400"/>
                              <a:gd name="connsiteY2906" fmla="*/ 198537 h 1560574"/>
                              <a:gd name="connsiteX2907" fmla="*/ 3102404 w 7772400"/>
                              <a:gd name="connsiteY2907" fmla="*/ 218124 h 1560574"/>
                              <a:gd name="connsiteX2908" fmla="*/ 3092618 w 7772400"/>
                              <a:gd name="connsiteY2908" fmla="*/ 227071 h 1560574"/>
                              <a:gd name="connsiteX2909" fmla="*/ 3074848 w 7772400"/>
                              <a:gd name="connsiteY2909" fmla="*/ 207266 h 1560574"/>
                              <a:gd name="connsiteX2910" fmla="*/ 437719 w 7772400"/>
                              <a:gd name="connsiteY2910" fmla="*/ 198537 h 1560574"/>
                              <a:gd name="connsiteX2911" fmla="*/ 455287 w 7772400"/>
                              <a:gd name="connsiteY2911" fmla="*/ 218124 h 1560574"/>
                              <a:gd name="connsiteX2912" fmla="*/ 445558 w 7772400"/>
                              <a:gd name="connsiteY2912" fmla="*/ 227071 h 1560574"/>
                              <a:gd name="connsiteX2913" fmla="*/ 427733 w 7772400"/>
                              <a:gd name="connsiteY2913" fmla="*/ 207266 h 1560574"/>
                              <a:gd name="connsiteX2914" fmla="*/ 5731846 w 7772400"/>
                              <a:gd name="connsiteY2914" fmla="*/ 198506 h 1560574"/>
                              <a:gd name="connsiteX2915" fmla="*/ 5749398 w 7772400"/>
                              <a:gd name="connsiteY2915" fmla="*/ 218108 h 1560574"/>
                              <a:gd name="connsiteX2916" fmla="*/ 5739628 w 7772400"/>
                              <a:gd name="connsiteY2916" fmla="*/ 227040 h 1560574"/>
                              <a:gd name="connsiteX2917" fmla="*/ 5721858 w 7772400"/>
                              <a:gd name="connsiteY2917" fmla="*/ 207251 h 1560574"/>
                              <a:gd name="connsiteX2918" fmla="*/ 5840111 w 7772400"/>
                              <a:gd name="connsiteY2918" fmla="*/ 186871 h 1560574"/>
                              <a:gd name="connsiteX2919" fmla="*/ 5842472 w 7772400"/>
                              <a:gd name="connsiteY2919" fmla="*/ 188736 h 1560574"/>
                              <a:gd name="connsiteX2920" fmla="*/ 5842704 w 7772400"/>
                              <a:gd name="connsiteY2920" fmla="*/ 188502 h 1560574"/>
                              <a:gd name="connsiteX2921" fmla="*/ 5844646 w 7772400"/>
                              <a:gd name="connsiteY2921" fmla="*/ 190444 h 1560574"/>
                              <a:gd name="connsiteX2922" fmla="*/ 5850518 w 7772400"/>
                              <a:gd name="connsiteY2922" fmla="*/ 195073 h 1560574"/>
                              <a:gd name="connsiteX2923" fmla="*/ 5849974 w 7772400"/>
                              <a:gd name="connsiteY2923" fmla="*/ 195757 h 1560574"/>
                              <a:gd name="connsiteX2924" fmla="*/ 5852071 w 7772400"/>
                              <a:gd name="connsiteY2924" fmla="*/ 197869 h 1560574"/>
                              <a:gd name="connsiteX2925" fmla="*/ 5833338 w 7772400"/>
                              <a:gd name="connsiteY2925" fmla="*/ 216571 h 1560574"/>
                              <a:gd name="connsiteX2926" fmla="*/ 5828585 w 7772400"/>
                              <a:gd name="connsiteY2926" fmla="*/ 211833 h 1560574"/>
                              <a:gd name="connsiteX2927" fmla="*/ 5822729 w 7772400"/>
                              <a:gd name="connsiteY2927" fmla="*/ 208944 h 1560574"/>
                              <a:gd name="connsiteX2928" fmla="*/ 5824407 w 7772400"/>
                              <a:gd name="connsiteY2928" fmla="*/ 206598 h 1560574"/>
                              <a:gd name="connsiteX2929" fmla="*/ 5840111 w 7772400"/>
                              <a:gd name="connsiteY2929" fmla="*/ 186871 h 1560574"/>
                              <a:gd name="connsiteX2930" fmla="*/ 3193085 w 7772400"/>
                              <a:gd name="connsiteY2930" fmla="*/ 186871 h 1560574"/>
                              <a:gd name="connsiteX2931" fmla="*/ 3195430 w 7772400"/>
                              <a:gd name="connsiteY2931" fmla="*/ 188736 h 1560574"/>
                              <a:gd name="connsiteX2932" fmla="*/ 3195663 w 7772400"/>
                              <a:gd name="connsiteY2932" fmla="*/ 188502 h 1560574"/>
                              <a:gd name="connsiteX2933" fmla="*/ 3197605 w 7772400"/>
                              <a:gd name="connsiteY2933" fmla="*/ 190444 h 1560574"/>
                              <a:gd name="connsiteX2934" fmla="*/ 3203477 w 7772400"/>
                              <a:gd name="connsiteY2934" fmla="*/ 195073 h 1560574"/>
                              <a:gd name="connsiteX2935" fmla="*/ 3202933 w 7772400"/>
                              <a:gd name="connsiteY2935" fmla="*/ 195757 h 1560574"/>
                              <a:gd name="connsiteX2936" fmla="*/ 3205030 w 7772400"/>
                              <a:gd name="connsiteY2936" fmla="*/ 197853 h 1560574"/>
                              <a:gd name="connsiteX2937" fmla="*/ 3186297 w 7772400"/>
                              <a:gd name="connsiteY2937" fmla="*/ 216571 h 1560574"/>
                              <a:gd name="connsiteX2938" fmla="*/ 3181560 w 7772400"/>
                              <a:gd name="connsiteY2938" fmla="*/ 211833 h 1560574"/>
                              <a:gd name="connsiteX2939" fmla="*/ 3175688 w 7772400"/>
                              <a:gd name="connsiteY2939" fmla="*/ 208944 h 1560574"/>
                              <a:gd name="connsiteX2940" fmla="*/ 3177381 w 7772400"/>
                              <a:gd name="connsiteY2940" fmla="*/ 206598 h 1560574"/>
                              <a:gd name="connsiteX2941" fmla="*/ 3193085 w 7772400"/>
                              <a:gd name="connsiteY2941" fmla="*/ 186871 h 1560574"/>
                              <a:gd name="connsiteX2942" fmla="*/ 546022 w 7772400"/>
                              <a:gd name="connsiteY2942" fmla="*/ 186871 h 1560574"/>
                              <a:gd name="connsiteX2943" fmla="*/ 548380 w 7772400"/>
                              <a:gd name="connsiteY2943" fmla="*/ 188736 h 1560574"/>
                              <a:gd name="connsiteX2944" fmla="*/ 548608 w 7772400"/>
                              <a:gd name="connsiteY2944" fmla="*/ 188502 h 1560574"/>
                              <a:gd name="connsiteX2945" fmla="*/ 550545 w 7772400"/>
                              <a:gd name="connsiteY2945" fmla="*/ 190444 h 1560574"/>
                              <a:gd name="connsiteX2946" fmla="*/ 556423 w 7772400"/>
                              <a:gd name="connsiteY2946" fmla="*/ 195073 h 1560574"/>
                              <a:gd name="connsiteX2947" fmla="*/ 555875 w 7772400"/>
                              <a:gd name="connsiteY2947" fmla="*/ 195757 h 1560574"/>
                              <a:gd name="connsiteX2948" fmla="*/ 557976 w 7772400"/>
                              <a:gd name="connsiteY2948" fmla="*/ 197853 h 1560574"/>
                              <a:gd name="connsiteX2949" fmla="*/ 539244 w 7772400"/>
                              <a:gd name="connsiteY2949" fmla="*/ 216571 h 1560574"/>
                              <a:gd name="connsiteX2950" fmla="*/ 534498 w 7772400"/>
                              <a:gd name="connsiteY2950" fmla="*/ 211833 h 1560574"/>
                              <a:gd name="connsiteX2951" fmla="*/ 528636 w 7772400"/>
                              <a:gd name="connsiteY2951" fmla="*/ 208944 h 1560574"/>
                              <a:gd name="connsiteX2952" fmla="*/ 528635 w 7772400"/>
                              <a:gd name="connsiteY2952" fmla="*/ 208944 h 1560574"/>
                              <a:gd name="connsiteX2953" fmla="*/ 530317 w 7772400"/>
                              <a:gd name="connsiteY2953" fmla="*/ 206598 h 1560574"/>
                              <a:gd name="connsiteX2954" fmla="*/ 546022 w 7772400"/>
                              <a:gd name="connsiteY2954" fmla="*/ 186871 h 1560574"/>
                              <a:gd name="connsiteX2955" fmla="*/ 6367950 w 7772400"/>
                              <a:gd name="connsiteY2955" fmla="*/ 186001 h 1560574"/>
                              <a:gd name="connsiteX2956" fmla="*/ 6378870 w 7772400"/>
                              <a:gd name="connsiteY2956" fmla="*/ 193442 h 1560574"/>
                              <a:gd name="connsiteX2957" fmla="*/ 6370870 w 7772400"/>
                              <a:gd name="connsiteY2957" fmla="*/ 205278 h 1560574"/>
                              <a:gd name="connsiteX2958" fmla="*/ 6385036 w 7772400"/>
                              <a:gd name="connsiteY2958" fmla="*/ 205278 h 1560574"/>
                              <a:gd name="connsiteX2959" fmla="*/ 6385036 w 7772400"/>
                              <a:gd name="connsiteY2959" fmla="*/ 218512 h 1560574"/>
                              <a:gd name="connsiteX2960" fmla="*/ 6385020 w 7772400"/>
                              <a:gd name="connsiteY2960" fmla="*/ 218512 h 1560574"/>
                              <a:gd name="connsiteX2961" fmla="*/ 6358537 w 7772400"/>
                              <a:gd name="connsiteY2961" fmla="*/ 218512 h 1560574"/>
                              <a:gd name="connsiteX2962" fmla="*/ 6358537 w 7772400"/>
                              <a:gd name="connsiteY2962" fmla="*/ 211895 h 1560574"/>
                              <a:gd name="connsiteX2963" fmla="*/ 6352976 w 7772400"/>
                              <a:gd name="connsiteY2963" fmla="*/ 208307 h 1560574"/>
                              <a:gd name="connsiteX2964" fmla="*/ 6367950 w 7772400"/>
                              <a:gd name="connsiteY2964" fmla="*/ 186001 h 1560574"/>
                              <a:gd name="connsiteX2965" fmla="*/ 3720909 w 7772400"/>
                              <a:gd name="connsiteY2965" fmla="*/ 186001 h 1560574"/>
                              <a:gd name="connsiteX2966" fmla="*/ 3731829 w 7772400"/>
                              <a:gd name="connsiteY2966" fmla="*/ 193442 h 1560574"/>
                              <a:gd name="connsiteX2967" fmla="*/ 3723829 w 7772400"/>
                              <a:gd name="connsiteY2967" fmla="*/ 205278 h 1560574"/>
                              <a:gd name="connsiteX2968" fmla="*/ 3737995 w 7772400"/>
                              <a:gd name="connsiteY2968" fmla="*/ 205278 h 1560574"/>
                              <a:gd name="connsiteX2969" fmla="*/ 3737995 w 7772400"/>
                              <a:gd name="connsiteY2969" fmla="*/ 218512 h 1560574"/>
                              <a:gd name="connsiteX2970" fmla="*/ 3711496 w 7772400"/>
                              <a:gd name="connsiteY2970" fmla="*/ 218512 h 1560574"/>
                              <a:gd name="connsiteX2971" fmla="*/ 3711496 w 7772400"/>
                              <a:gd name="connsiteY2971" fmla="*/ 211895 h 1560574"/>
                              <a:gd name="connsiteX2972" fmla="*/ 3705935 w 7772400"/>
                              <a:gd name="connsiteY2972" fmla="*/ 208307 h 1560574"/>
                              <a:gd name="connsiteX2973" fmla="*/ 3720909 w 7772400"/>
                              <a:gd name="connsiteY2973" fmla="*/ 186001 h 1560574"/>
                              <a:gd name="connsiteX2974" fmla="*/ 1073857 w 7772400"/>
                              <a:gd name="connsiteY2974" fmla="*/ 186001 h 1560574"/>
                              <a:gd name="connsiteX2975" fmla="*/ 1084775 w 7772400"/>
                              <a:gd name="connsiteY2975" fmla="*/ 193442 h 1560574"/>
                              <a:gd name="connsiteX2976" fmla="*/ 1076769 w 7772400"/>
                              <a:gd name="connsiteY2976" fmla="*/ 205278 h 1560574"/>
                              <a:gd name="connsiteX2977" fmla="*/ 1090932 w 7772400"/>
                              <a:gd name="connsiteY2977" fmla="*/ 205278 h 1560574"/>
                              <a:gd name="connsiteX2978" fmla="*/ 1090932 w 7772400"/>
                              <a:gd name="connsiteY2978" fmla="*/ 218512 h 1560574"/>
                              <a:gd name="connsiteX2979" fmla="*/ 1064441 w 7772400"/>
                              <a:gd name="connsiteY2979" fmla="*/ 218512 h 1560574"/>
                              <a:gd name="connsiteX2980" fmla="*/ 1064441 w 7772400"/>
                              <a:gd name="connsiteY2980" fmla="*/ 211895 h 1560574"/>
                              <a:gd name="connsiteX2981" fmla="*/ 1058877 w 7772400"/>
                              <a:gd name="connsiteY2981" fmla="*/ 208307 h 1560574"/>
                              <a:gd name="connsiteX2982" fmla="*/ 1073857 w 7772400"/>
                              <a:gd name="connsiteY2982" fmla="*/ 186001 h 1560574"/>
                              <a:gd name="connsiteX2983" fmla="*/ 7400158 w 7772400"/>
                              <a:gd name="connsiteY2983" fmla="*/ 178111 h 1560574"/>
                              <a:gd name="connsiteX2984" fmla="*/ 7416561 w 7772400"/>
                              <a:gd name="connsiteY2984" fmla="*/ 199050 h 1560574"/>
                              <a:gd name="connsiteX2985" fmla="*/ 7415567 w 7772400"/>
                              <a:gd name="connsiteY2985" fmla="*/ 199826 h 1560574"/>
                              <a:gd name="connsiteX2986" fmla="*/ 7422976 w 7772400"/>
                              <a:gd name="connsiteY2986" fmla="*/ 207220 h 1560574"/>
                              <a:gd name="connsiteX2987" fmla="*/ 7441709 w 7772400"/>
                              <a:gd name="connsiteY2987" fmla="*/ 225937 h 1560574"/>
                              <a:gd name="connsiteX2988" fmla="*/ 7441694 w 7772400"/>
                              <a:gd name="connsiteY2988" fmla="*/ 225937 h 1560574"/>
                              <a:gd name="connsiteX2989" fmla="*/ 7432342 w 7772400"/>
                              <a:gd name="connsiteY2989" fmla="*/ 235288 h 1560574"/>
                              <a:gd name="connsiteX2990" fmla="*/ 7415551 w 7772400"/>
                              <a:gd name="connsiteY2990" fmla="*/ 218512 h 1560574"/>
                              <a:gd name="connsiteX2991" fmla="*/ 7391786 w 7772400"/>
                              <a:gd name="connsiteY2991" fmla="*/ 218512 h 1560574"/>
                              <a:gd name="connsiteX2992" fmla="*/ 7391786 w 7772400"/>
                              <a:gd name="connsiteY2992" fmla="*/ 205278 h 1560574"/>
                              <a:gd name="connsiteX2993" fmla="*/ 7402302 w 7772400"/>
                              <a:gd name="connsiteY2993" fmla="*/ 205278 h 1560574"/>
                              <a:gd name="connsiteX2994" fmla="*/ 7397642 w 7772400"/>
                              <a:gd name="connsiteY2994" fmla="*/ 200634 h 1560574"/>
                              <a:gd name="connsiteX2995" fmla="*/ 7399490 w 7772400"/>
                              <a:gd name="connsiteY2995" fmla="*/ 198786 h 1560574"/>
                              <a:gd name="connsiteX2996" fmla="*/ 7389705 w 7772400"/>
                              <a:gd name="connsiteY2996" fmla="*/ 186235 h 1560574"/>
                              <a:gd name="connsiteX2997" fmla="*/ 2106061 w 7772400"/>
                              <a:gd name="connsiteY2997" fmla="*/ 178111 h 1560574"/>
                              <a:gd name="connsiteX2998" fmla="*/ 2122464 w 7772400"/>
                              <a:gd name="connsiteY2998" fmla="*/ 199050 h 1560574"/>
                              <a:gd name="connsiteX2999" fmla="*/ 2121485 w 7772400"/>
                              <a:gd name="connsiteY2999" fmla="*/ 199826 h 1560574"/>
                              <a:gd name="connsiteX3000" fmla="*/ 2128879 w 7772400"/>
                              <a:gd name="connsiteY3000" fmla="*/ 207220 h 1560574"/>
                              <a:gd name="connsiteX3001" fmla="*/ 2147611 w 7772400"/>
                              <a:gd name="connsiteY3001" fmla="*/ 225937 h 1560574"/>
                              <a:gd name="connsiteX3002" fmla="*/ 2138245 w 7772400"/>
                              <a:gd name="connsiteY3002" fmla="*/ 235288 h 1560574"/>
                              <a:gd name="connsiteX3003" fmla="*/ 2121454 w 7772400"/>
                              <a:gd name="connsiteY3003" fmla="*/ 218512 h 1560574"/>
                              <a:gd name="connsiteX3004" fmla="*/ 2097704 w 7772400"/>
                              <a:gd name="connsiteY3004" fmla="*/ 218512 h 1560574"/>
                              <a:gd name="connsiteX3005" fmla="*/ 2097704 w 7772400"/>
                              <a:gd name="connsiteY3005" fmla="*/ 205278 h 1560574"/>
                              <a:gd name="connsiteX3006" fmla="*/ 2108204 w 7772400"/>
                              <a:gd name="connsiteY3006" fmla="*/ 205278 h 1560574"/>
                              <a:gd name="connsiteX3007" fmla="*/ 2103545 w 7772400"/>
                              <a:gd name="connsiteY3007" fmla="*/ 200634 h 1560574"/>
                              <a:gd name="connsiteX3008" fmla="*/ 2105393 w 7772400"/>
                              <a:gd name="connsiteY3008" fmla="*/ 198786 h 1560574"/>
                              <a:gd name="connsiteX3009" fmla="*/ 2095607 w 7772400"/>
                              <a:gd name="connsiteY3009" fmla="*/ 186235 h 1560574"/>
                              <a:gd name="connsiteX3010" fmla="*/ 4753087 w 7772400"/>
                              <a:gd name="connsiteY3010" fmla="*/ 178080 h 1560574"/>
                              <a:gd name="connsiteX3011" fmla="*/ 4769489 w 7772400"/>
                              <a:gd name="connsiteY3011" fmla="*/ 199018 h 1560574"/>
                              <a:gd name="connsiteX3012" fmla="*/ 4768510 w 7772400"/>
                              <a:gd name="connsiteY3012" fmla="*/ 199795 h 1560574"/>
                              <a:gd name="connsiteX3013" fmla="*/ 4775935 w 7772400"/>
                              <a:gd name="connsiteY3013" fmla="*/ 207220 h 1560574"/>
                              <a:gd name="connsiteX3014" fmla="*/ 4794668 w 7772400"/>
                              <a:gd name="connsiteY3014" fmla="*/ 225937 h 1560574"/>
                              <a:gd name="connsiteX3015" fmla="*/ 4785302 w 7772400"/>
                              <a:gd name="connsiteY3015" fmla="*/ 235288 h 1560574"/>
                              <a:gd name="connsiteX3016" fmla="*/ 4768510 w 7772400"/>
                              <a:gd name="connsiteY3016" fmla="*/ 218512 h 1560574"/>
                              <a:gd name="connsiteX3017" fmla="*/ 4744761 w 7772400"/>
                              <a:gd name="connsiteY3017" fmla="*/ 218512 h 1560574"/>
                              <a:gd name="connsiteX3018" fmla="*/ 4744761 w 7772400"/>
                              <a:gd name="connsiteY3018" fmla="*/ 205278 h 1560574"/>
                              <a:gd name="connsiteX3019" fmla="*/ 4755261 w 7772400"/>
                              <a:gd name="connsiteY3019" fmla="*/ 205278 h 1560574"/>
                              <a:gd name="connsiteX3020" fmla="*/ 4750601 w 7772400"/>
                              <a:gd name="connsiteY3020" fmla="*/ 200634 h 1560574"/>
                              <a:gd name="connsiteX3021" fmla="*/ 4752449 w 7772400"/>
                              <a:gd name="connsiteY3021" fmla="*/ 198786 h 1560574"/>
                              <a:gd name="connsiteX3022" fmla="*/ 4742633 w 7772400"/>
                              <a:gd name="connsiteY3022" fmla="*/ 186203 h 1560574"/>
                              <a:gd name="connsiteX3023" fmla="*/ 5351476 w 7772400"/>
                              <a:gd name="connsiteY3023" fmla="*/ 168760 h 1560574"/>
                              <a:gd name="connsiteX3024" fmla="*/ 5358932 w 7772400"/>
                              <a:gd name="connsiteY3024" fmla="*/ 179711 h 1560574"/>
                              <a:gd name="connsiteX3025" fmla="*/ 5336813 w 7772400"/>
                              <a:gd name="connsiteY3025" fmla="*/ 194623 h 1560574"/>
                              <a:gd name="connsiteX3026" fmla="*/ 5329466 w 7772400"/>
                              <a:gd name="connsiteY3026" fmla="*/ 183610 h 1560574"/>
                              <a:gd name="connsiteX3027" fmla="*/ 5351476 w 7772400"/>
                              <a:gd name="connsiteY3027" fmla="*/ 168760 h 1560574"/>
                              <a:gd name="connsiteX3028" fmla="*/ 5248431 w 7772400"/>
                              <a:gd name="connsiteY3028" fmla="*/ 168760 h 1560574"/>
                              <a:gd name="connsiteX3029" fmla="*/ 5270456 w 7772400"/>
                              <a:gd name="connsiteY3029" fmla="*/ 183625 h 1560574"/>
                              <a:gd name="connsiteX3030" fmla="*/ 5263094 w 7772400"/>
                              <a:gd name="connsiteY3030" fmla="*/ 194623 h 1560574"/>
                              <a:gd name="connsiteX3031" fmla="*/ 5240975 w 7772400"/>
                              <a:gd name="connsiteY3031" fmla="*/ 179711 h 1560574"/>
                              <a:gd name="connsiteX3032" fmla="*/ 2704451 w 7772400"/>
                              <a:gd name="connsiteY3032" fmla="*/ 168760 h 1560574"/>
                              <a:gd name="connsiteX3033" fmla="*/ 2711891 w 7772400"/>
                              <a:gd name="connsiteY3033" fmla="*/ 179711 h 1560574"/>
                              <a:gd name="connsiteX3034" fmla="*/ 2689772 w 7772400"/>
                              <a:gd name="connsiteY3034" fmla="*/ 194623 h 1560574"/>
                              <a:gd name="connsiteX3035" fmla="*/ 2682425 w 7772400"/>
                              <a:gd name="connsiteY3035" fmla="*/ 183610 h 1560574"/>
                              <a:gd name="connsiteX3036" fmla="*/ 2704451 w 7772400"/>
                              <a:gd name="connsiteY3036" fmla="*/ 168760 h 1560574"/>
                              <a:gd name="connsiteX3037" fmla="*/ 2601374 w 7772400"/>
                              <a:gd name="connsiteY3037" fmla="*/ 168760 h 1560574"/>
                              <a:gd name="connsiteX3038" fmla="*/ 2623384 w 7772400"/>
                              <a:gd name="connsiteY3038" fmla="*/ 183625 h 1560574"/>
                              <a:gd name="connsiteX3039" fmla="*/ 2616037 w 7772400"/>
                              <a:gd name="connsiteY3039" fmla="*/ 194623 h 1560574"/>
                              <a:gd name="connsiteX3040" fmla="*/ 2593918 w 7772400"/>
                              <a:gd name="connsiteY3040" fmla="*/ 179711 h 1560574"/>
                              <a:gd name="connsiteX3041" fmla="*/ 57386 w 7772400"/>
                              <a:gd name="connsiteY3041" fmla="*/ 168760 h 1560574"/>
                              <a:gd name="connsiteX3042" fmla="*/ 64837 w 7772400"/>
                              <a:gd name="connsiteY3042" fmla="*/ 179711 h 1560574"/>
                              <a:gd name="connsiteX3043" fmla="*/ 42717 w 7772400"/>
                              <a:gd name="connsiteY3043" fmla="*/ 194623 h 1560574"/>
                              <a:gd name="connsiteX3044" fmla="*/ 35368 w 7772400"/>
                              <a:gd name="connsiteY3044" fmla="*/ 183610 h 1560574"/>
                              <a:gd name="connsiteX3045" fmla="*/ 57386 w 7772400"/>
                              <a:gd name="connsiteY3045" fmla="*/ 168760 h 1560574"/>
                              <a:gd name="connsiteX3046" fmla="*/ 6866137 w 7772400"/>
                              <a:gd name="connsiteY3046" fmla="*/ 167518 h 1560574"/>
                              <a:gd name="connsiteX3047" fmla="*/ 6881328 w 7772400"/>
                              <a:gd name="connsiteY3047" fmla="*/ 189434 h 1560574"/>
                              <a:gd name="connsiteX3048" fmla="*/ 6870408 w 7772400"/>
                              <a:gd name="connsiteY3048" fmla="*/ 196875 h 1560574"/>
                              <a:gd name="connsiteX3049" fmla="*/ 6855326 w 7772400"/>
                              <a:gd name="connsiteY3049" fmla="*/ 175113 h 1560574"/>
                              <a:gd name="connsiteX3050" fmla="*/ 1572039 w 7772400"/>
                              <a:gd name="connsiteY3050" fmla="*/ 167518 h 1560574"/>
                              <a:gd name="connsiteX3051" fmla="*/ 1587230 w 7772400"/>
                              <a:gd name="connsiteY3051" fmla="*/ 189434 h 1560574"/>
                              <a:gd name="connsiteX3052" fmla="*/ 1576311 w 7772400"/>
                              <a:gd name="connsiteY3052" fmla="*/ 196875 h 1560574"/>
                              <a:gd name="connsiteX3053" fmla="*/ 1561228 w 7772400"/>
                              <a:gd name="connsiteY3053" fmla="*/ 175113 h 1560574"/>
                              <a:gd name="connsiteX3054" fmla="*/ 4219096 w 7772400"/>
                              <a:gd name="connsiteY3054" fmla="*/ 167486 h 1560574"/>
                              <a:gd name="connsiteX3055" fmla="*/ 4234287 w 7772400"/>
                              <a:gd name="connsiteY3055" fmla="*/ 189404 h 1560574"/>
                              <a:gd name="connsiteX3056" fmla="*/ 4223368 w 7772400"/>
                              <a:gd name="connsiteY3056" fmla="*/ 196859 h 1560574"/>
                              <a:gd name="connsiteX3057" fmla="*/ 4208285 w 7772400"/>
                              <a:gd name="connsiteY3057" fmla="*/ 175082 h 1560574"/>
                              <a:gd name="connsiteX3058" fmla="*/ 2260986 w 7772400"/>
                              <a:gd name="connsiteY3058" fmla="*/ 150586 h 1560574"/>
                              <a:gd name="connsiteX3059" fmla="*/ 2271378 w 7772400"/>
                              <a:gd name="connsiteY3059" fmla="*/ 158757 h 1560574"/>
                              <a:gd name="connsiteX3060" fmla="*/ 2254649 w 7772400"/>
                              <a:gd name="connsiteY3060" fmla="*/ 179509 h 1560574"/>
                              <a:gd name="connsiteX3061" fmla="*/ 2244459 w 7772400"/>
                              <a:gd name="connsiteY3061" fmla="*/ 171074 h 1560574"/>
                              <a:gd name="connsiteX3062" fmla="*/ 2260986 w 7772400"/>
                              <a:gd name="connsiteY3062" fmla="*/ 150586 h 1560574"/>
                              <a:gd name="connsiteX3063" fmla="*/ 7555053 w 7772400"/>
                              <a:gd name="connsiteY3063" fmla="*/ 150555 h 1560574"/>
                              <a:gd name="connsiteX3064" fmla="*/ 7565460 w 7772400"/>
                              <a:gd name="connsiteY3064" fmla="*/ 158726 h 1560574"/>
                              <a:gd name="connsiteX3065" fmla="*/ 7548715 w 7772400"/>
                              <a:gd name="connsiteY3065" fmla="*/ 179478 h 1560574"/>
                              <a:gd name="connsiteX3066" fmla="*/ 7538525 w 7772400"/>
                              <a:gd name="connsiteY3066" fmla="*/ 171059 h 1560574"/>
                              <a:gd name="connsiteX3067" fmla="*/ 7555053 w 7772400"/>
                              <a:gd name="connsiteY3067" fmla="*/ 150555 h 1560574"/>
                              <a:gd name="connsiteX3068" fmla="*/ 4908012 w 7772400"/>
                              <a:gd name="connsiteY3068" fmla="*/ 150555 h 1560574"/>
                              <a:gd name="connsiteX3069" fmla="*/ 4918419 w 7772400"/>
                              <a:gd name="connsiteY3069" fmla="*/ 158726 h 1560574"/>
                              <a:gd name="connsiteX3070" fmla="*/ 4901690 w 7772400"/>
                              <a:gd name="connsiteY3070" fmla="*/ 179478 h 1560574"/>
                              <a:gd name="connsiteX3071" fmla="*/ 4891485 w 7772400"/>
                              <a:gd name="connsiteY3071" fmla="*/ 171059 h 1560574"/>
                              <a:gd name="connsiteX3072" fmla="*/ 4908012 w 7772400"/>
                              <a:gd name="connsiteY3072" fmla="*/ 150555 h 1560574"/>
                              <a:gd name="connsiteX3073" fmla="*/ 5681752 w 7772400"/>
                              <a:gd name="connsiteY3073" fmla="*/ 137523 h 1560574"/>
                              <a:gd name="connsiteX3074" fmla="*/ 5698000 w 7772400"/>
                              <a:gd name="connsiteY3074" fmla="*/ 158229 h 1560574"/>
                              <a:gd name="connsiteX3075" fmla="*/ 5687655 w 7772400"/>
                              <a:gd name="connsiteY3075" fmla="*/ 166508 h 1560574"/>
                              <a:gd name="connsiteX3076" fmla="*/ 5671252 w 7772400"/>
                              <a:gd name="connsiteY3076" fmla="*/ 145600 h 1560574"/>
                              <a:gd name="connsiteX3077" fmla="*/ 3034696 w 7772400"/>
                              <a:gd name="connsiteY3077" fmla="*/ 137523 h 1560574"/>
                              <a:gd name="connsiteX3078" fmla="*/ 3050943 w 7772400"/>
                              <a:gd name="connsiteY3078" fmla="*/ 158229 h 1560574"/>
                              <a:gd name="connsiteX3079" fmla="*/ 3040583 w 7772400"/>
                              <a:gd name="connsiteY3079" fmla="*/ 166508 h 1560574"/>
                              <a:gd name="connsiteX3080" fmla="*/ 3024180 w 7772400"/>
                              <a:gd name="connsiteY3080" fmla="*/ 145600 h 1560574"/>
                              <a:gd name="connsiteX3081" fmla="*/ 387653 w 7772400"/>
                              <a:gd name="connsiteY3081" fmla="*/ 137523 h 1560574"/>
                              <a:gd name="connsiteX3082" fmla="*/ 403902 w 7772400"/>
                              <a:gd name="connsiteY3082" fmla="*/ 158229 h 1560574"/>
                              <a:gd name="connsiteX3083" fmla="*/ 393553 w 7772400"/>
                              <a:gd name="connsiteY3083" fmla="*/ 166508 h 1560574"/>
                              <a:gd name="connsiteX3084" fmla="*/ 393551 w 7772400"/>
                              <a:gd name="connsiteY3084" fmla="*/ 166508 h 1560574"/>
                              <a:gd name="connsiteX3085" fmla="*/ 377148 w 7772400"/>
                              <a:gd name="connsiteY3085" fmla="*/ 145600 h 1560574"/>
                              <a:gd name="connsiteX3086" fmla="*/ 5888915 w 7772400"/>
                              <a:gd name="connsiteY3086" fmla="*/ 123885 h 1560574"/>
                              <a:gd name="connsiteX3087" fmla="*/ 5899477 w 7772400"/>
                              <a:gd name="connsiteY3087" fmla="*/ 131885 h 1560574"/>
                              <a:gd name="connsiteX3088" fmla="*/ 5899027 w 7772400"/>
                              <a:gd name="connsiteY3088" fmla="*/ 132475 h 1560574"/>
                              <a:gd name="connsiteX3089" fmla="*/ 5908269 w 7772400"/>
                              <a:gd name="connsiteY3089" fmla="*/ 141717 h 1560574"/>
                              <a:gd name="connsiteX3090" fmla="*/ 5889536 w 7772400"/>
                              <a:gd name="connsiteY3090" fmla="*/ 160434 h 1560574"/>
                              <a:gd name="connsiteX3091" fmla="*/ 5880170 w 7772400"/>
                              <a:gd name="connsiteY3091" fmla="*/ 151068 h 1560574"/>
                              <a:gd name="connsiteX3092" fmla="*/ 5880403 w 7772400"/>
                              <a:gd name="connsiteY3092" fmla="*/ 150835 h 1560574"/>
                              <a:gd name="connsiteX3093" fmla="*/ 5872761 w 7772400"/>
                              <a:gd name="connsiteY3093" fmla="*/ 144979 h 1560574"/>
                              <a:gd name="connsiteX3094" fmla="*/ 5888915 w 7772400"/>
                              <a:gd name="connsiteY3094" fmla="*/ 123885 h 1560574"/>
                              <a:gd name="connsiteX3095" fmla="*/ 3241874 w 7772400"/>
                              <a:gd name="connsiteY3095" fmla="*/ 123885 h 1560574"/>
                              <a:gd name="connsiteX3096" fmla="*/ 3252436 w 7772400"/>
                              <a:gd name="connsiteY3096" fmla="*/ 131885 h 1560574"/>
                              <a:gd name="connsiteX3097" fmla="*/ 3251986 w 7772400"/>
                              <a:gd name="connsiteY3097" fmla="*/ 132475 h 1560574"/>
                              <a:gd name="connsiteX3098" fmla="*/ 3261228 w 7772400"/>
                              <a:gd name="connsiteY3098" fmla="*/ 141717 h 1560574"/>
                              <a:gd name="connsiteX3099" fmla="*/ 3242495 w 7772400"/>
                              <a:gd name="connsiteY3099" fmla="*/ 160434 h 1560574"/>
                              <a:gd name="connsiteX3100" fmla="*/ 3233129 w 7772400"/>
                              <a:gd name="connsiteY3100" fmla="*/ 151068 h 1560574"/>
                              <a:gd name="connsiteX3101" fmla="*/ 3233377 w 7772400"/>
                              <a:gd name="connsiteY3101" fmla="*/ 150835 h 1560574"/>
                              <a:gd name="connsiteX3102" fmla="*/ 3225735 w 7772400"/>
                              <a:gd name="connsiteY3102" fmla="*/ 144979 h 1560574"/>
                              <a:gd name="connsiteX3103" fmla="*/ 594819 w 7772400"/>
                              <a:gd name="connsiteY3103" fmla="*/ 123885 h 1560574"/>
                              <a:gd name="connsiteX3104" fmla="*/ 605375 w 7772400"/>
                              <a:gd name="connsiteY3104" fmla="*/ 131885 h 1560574"/>
                              <a:gd name="connsiteX3105" fmla="*/ 604926 w 7772400"/>
                              <a:gd name="connsiteY3105" fmla="*/ 132475 h 1560574"/>
                              <a:gd name="connsiteX3106" fmla="*/ 614171 w 7772400"/>
                              <a:gd name="connsiteY3106" fmla="*/ 141717 h 1560574"/>
                              <a:gd name="connsiteX3107" fmla="*/ 595439 w 7772400"/>
                              <a:gd name="connsiteY3107" fmla="*/ 160434 h 1560574"/>
                              <a:gd name="connsiteX3108" fmla="*/ 586072 w 7772400"/>
                              <a:gd name="connsiteY3108" fmla="*/ 151068 h 1560574"/>
                              <a:gd name="connsiteX3109" fmla="*/ 586310 w 7772400"/>
                              <a:gd name="connsiteY3109" fmla="*/ 150835 h 1560574"/>
                              <a:gd name="connsiteX3110" fmla="*/ 578674 w 7772400"/>
                              <a:gd name="connsiteY3110" fmla="*/ 144979 h 1560574"/>
                              <a:gd name="connsiteX3111" fmla="*/ 594819 w 7772400"/>
                              <a:gd name="connsiteY3111" fmla="*/ 123885 h 1560574"/>
                              <a:gd name="connsiteX3112" fmla="*/ 5416963 w 7772400"/>
                              <a:gd name="connsiteY3112" fmla="*/ 123435 h 1560574"/>
                              <a:gd name="connsiteX3113" fmla="*/ 5424574 w 7772400"/>
                              <a:gd name="connsiteY3113" fmla="*/ 134246 h 1560574"/>
                              <a:gd name="connsiteX3114" fmla="*/ 5402781 w 7772400"/>
                              <a:gd name="connsiteY3114" fmla="*/ 149499 h 1560574"/>
                              <a:gd name="connsiteX3115" fmla="*/ 5395233 w 7772400"/>
                              <a:gd name="connsiteY3115" fmla="*/ 138642 h 1560574"/>
                              <a:gd name="connsiteX3116" fmla="*/ 5182944 w 7772400"/>
                              <a:gd name="connsiteY3116" fmla="*/ 123435 h 1560574"/>
                              <a:gd name="connsiteX3117" fmla="*/ 5204675 w 7772400"/>
                              <a:gd name="connsiteY3117" fmla="*/ 138642 h 1560574"/>
                              <a:gd name="connsiteX3118" fmla="*/ 5197126 w 7772400"/>
                              <a:gd name="connsiteY3118" fmla="*/ 149499 h 1560574"/>
                              <a:gd name="connsiteX3119" fmla="*/ 5175333 w 7772400"/>
                              <a:gd name="connsiteY3119" fmla="*/ 134246 h 1560574"/>
                              <a:gd name="connsiteX3120" fmla="*/ 2769937 w 7772400"/>
                              <a:gd name="connsiteY3120" fmla="*/ 123435 h 1560574"/>
                              <a:gd name="connsiteX3121" fmla="*/ 2777533 w 7772400"/>
                              <a:gd name="connsiteY3121" fmla="*/ 134246 h 1560574"/>
                              <a:gd name="connsiteX3122" fmla="*/ 2755756 w 7772400"/>
                              <a:gd name="connsiteY3122" fmla="*/ 149499 h 1560574"/>
                              <a:gd name="connsiteX3123" fmla="*/ 2748191 w 7772400"/>
                              <a:gd name="connsiteY3123" fmla="*/ 138642 h 1560574"/>
                              <a:gd name="connsiteX3124" fmla="*/ 2535888 w 7772400"/>
                              <a:gd name="connsiteY3124" fmla="*/ 123435 h 1560574"/>
                              <a:gd name="connsiteX3125" fmla="*/ 2557618 w 7772400"/>
                              <a:gd name="connsiteY3125" fmla="*/ 138642 h 1560574"/>
                              <a:gd name="connsiteX3126" fmla="*/ 2550069 w 7772400"/>
                              <a:gd name="connsiteY3126" fmla="*/ 149499 h 1560574"/>
                              <a:gd name="connsiteX3127" fmla="*/ 2528276 w 7772400"/>
                              <a:gd name="connsiteY3127" fmla="*/ 134246 h 1560574"/>
                              <a:gd name="connsiteX3128" fmla="*/ 122870 w 7772400"/>
                              <a:gd name="connsiteY3128" fmla="*/ 123435 h 1560574"/>
                              <a:gd name="connsiteX3129" fmla="*/ 130476 w 7772400"/>
                              <a:gd name="connsiteY3129" fmla="*/ 134246 h 1560574"/>
                              <a:gd name="connsiteX3130" fmla="*/ 108692 w 7772400"/>
                              <a:gd name="connsiteY3130" fmla="*/ 149499 h 1560574"/>
                              <a:gd name="connsiteX3131" fmla="*/ 101136 w 7772400"/>
                              <a:gd name="connsiteY3131" fmla="*/ 138642 h 1560574"/>
                              <a:gd name="connsiteX3132" fmla="*/ 6414673 w 7772400"/>
                              <a:gd name="connsiteY3132" fmla="*/ 121121 h 1560574"/>
                              <a:gd name="connsiteX3133" fmla="*/ 6425236 w 7772400"/>
                              <a:gd name="connsiteY3133" fmla="*/ 129073 h 1560574"/>
                              <a:gd name="connsiteX3134" fmla="*/ 6409485 w 7772400"/>
                              <a:gd name="connsiteY3134" fmla="*/ 150291 h 1560574"/>
                              <a:gd name="connsiteX3135" fmla="*/ 6398767 w 7772400"/>
                              <a:gd name="connsiteY3135" fmla="*/ 142494 h 1560574"/>
                              <a:gd name="connsiteX3136" fmla="*/ 6414673 w 7772400"/>
                              <a:gd name="connsiteY3136" fmla="*/ 121121 h 1560574"/>
                              <a:gd name="connsiteX3137" fmla="*/ 3767647 w 7772400"/>
                              <a:gd name="connsiteY3137" fmla="*/ 121121 h 1560574"/>
                              <a:gd name="connsiteX3138" fmla="*/ 3778194 w 7772400"/>
                              <a:gd name="connsiteY3138" fmla="*/ 129073 h 1560574"/>
                              <a:gd name="connsiteX3139" fmla="*/ 3762444 w 7772400"/>
                              <a:gd name="connsiteY3139" fmla="*/ 150291 h 1560574"/>
                              <a:gd name="connsiteX3140" fmla="*/ 3751726 w 7772400"/>
                              <a:gd name="connsiteY3140" fmla="*/ 142494 h 1560574"/>
                              <a:gd name="connsiteX3141" fmla="*/ 3767647 w 7772400"/>
                              <a:gd name="connsiteY3141" fmla="*/ 121121 h 1560574"/>
                              <a:gd name="connsiteX3142" fmla="*/ 1120583 w 7772400"/>
                              <a:gd name="connsiteY3142" fmla="*/ 121121 h 1560574"/>
                              <a:gd name="connsiteX3143" fmla="*/ 1131139 w 7772400"/>
                              <a:gd name="connsiteY3143" fmla="*/ 129073 h 1560574"/>
                              <a:gd name="connsiteX3144" fmla="*/ 1115383 w 7772400"/>
                              <a:gd name="connsiteY3144" fmla="*/ 150291 h 1560574"/>
                              <a:gd name="connsiteX3145" fmla="*/ 1104671 w 7772400"/>
                              <a:gd name="connsiteY3145" fmla="*/ 142494 h 1560574"/>
                              <a:gd name="connsiteX3146" fmla="*/ 1120583 w 7772400"/>
                              <a:gd name="connsiteY3146" fmla="*/ 121121 h 1560574"/>
                              <a:gd name="connsiteX3147" fmla="*/ 7351898 w 7772400"/>
                              <a:gd name="connsiteY3147" fmla="*/ 114783 h 1560574"/>
                              <a:gd name="connsiteX3148" fmla="*/ 7367865 w 7772400"/>
                              <a:gd name="connsiteY3148" fmla="*/ 135985 h 1560574"/>
                              <a:gd name="connsiteX3149" fmla="*/ 7358639 w 7772400"/>
                              <a:gd name="connsiteY3149" fmla="*/ 142944 h 1560574"/>
                              <a:gd name="connsiteX3150" fmla="*/ 7369512 w 7772400"/>
                              <a:gd name="connsiteY3150" fmla="*/ 153817 h 1560574"/>
                              <a:gd name="connsiteX3151" fmla="*/ 7360146 w 7772400"/>
                              <a:gd name="connsiteY3151" fmla="*/ 163168 h 1560574"/>
                              <a:gd name="connsiteX3152" fmla="*/ 7341428 w 7772400"/>
                              <a:gd name="connsiteY3152" fmla="*/ 144451 h 1560574"/>
                              <a:gd name="connsiteX3153" fmla="*/ 7350702 w 7772400"/>
                              <a:gd name="connsiteY3153" fmla="*/ 135193 h 1560574"/>
                              <a:gd name="connsiteX3154" fmla="*/ 7341289 w 7772400"/>
                              <a:gd name="connsiteY3154" fmla="*/ 122751 h 1560574"/>
                              <a:gd name="connsiteX3155" fmla="*/ 4704841 w 7772400"/>
                              <a:gd name="connsiteY3155" fmla="*/ 114783 h 1560574"/>
                              <a:gd name="connsiteX3156" fmla="*/ 4720809 w 7772400"/>
                              <a:gd name="connsiteY3156" fmla="*/ 135985 h 1560574"/>
                              <a:gd name="connsiteX3157" fmla="*/ 4711583 w 7772400"/>
                              <a:gd name="connsiteY3157" fmla="*/ 142929 h 1560574"/>
                              <a:gd name="connsiteX3158" fmla="*/ 4722487 w 7772400"/>
                              <a:gd name="connsiteY3158" fmla="*/ 153817 h 1560574"/>
                              <a:gd name="connsiteX3159" fmla="*/ 4713120 w 7772400"/>
                              <a:gd name="connsiteY3159" fmla="*/ 163168 h 1560574"/>
                              <a:gd name="connsiteX3160" fmla="*/ 4694387 w 7772400"/>
                              <a:gd name="connsiteY3160" fmla="*/ 144451 h 1560574"/>
                              <a:gd name="connsiteX3161" fmla="*/ 4703645 w 7772400"/>
                              <a:gd name="connsiteY3161" fmla="*/ 135209 h 1560574"/>
                              <a:gd name="connsiteX3162" fmla="*/ 4694232 w 7772400"/>
                              <a:gd name="connsiteY3162" fmla="*/ 122751 h 1560574"/>
                              <a:gd name="connsiteX3163" fmla="*/ 2057800 w 7772400"/>
                              <a:gd name="connsiteY3163" fmla="*/ 114783 h 1560574"/>
                              <a:gd name="connsiteX3164" fmla="*/ 2073768 w 7772400"/>
                              <a:gd name="connsiteY3164" fmla="*/ 135985 h 1560574"/>
                              <a:gd name="connsiteX3165" fmla="*/ 2064541 w 7772400"/>
                              <a:gd name="connsiteY3165" fmla="*/ 142944 h 1560574"/>
                              <a:gd name="connsiteX3166" fmla="*/ 2075430 w 7772400"/>
                              <a:gd name="connsiteY3166" fmla="*/ 153817 h 1560574"/>
                              <a:gd name="connsiteX3167" fmla="*/ 2066063 w 7772400"/>
                              <a:gd name="connsiteY3167" fmla="*/ 163168 h 1560574"/>
                              <a:gd name="connsiteX3168" fmla="*/ 2047331 w 7772400"/>
                              <a:gd name="connsiteY3168" fmla="*/ 144451 h 1560574"/>
                              <a:gd name="connsiteX3169" fmla="*/ 2056604 w 7772400"/>
                              <a:gd name="connsiteY3169" fmla="*/ 135193 h 1560574"/>
                              <a:gd name="connsiteX3170" fmla="*/ 2047191 w 7772400"/>
                              <a:gd name="connsiteY3170" fmla="*/ 122751 h 1560574"/>
                              <a:gd name="connsiteX3171" fmla="*/ 6818575 w 7772400"/>
                              <a:gd name="connsiteY3171" fmla="*/ 103273 h 1560574"/>
                              <a:gd name="connsiteX3172" fmla="*/ 6834776 w 7772400"/>
                              <a:gd name="connsiteY3172" fmla="*/ 124475 h 1560574"/>
                              <a:gd name="connsiteX3173" fmla="*/ 6824167 w 7772400"/>
                              <a:gd name="connsiteY3173" fmla="*/ 132382 h 1560574"/>
                              <a:gd name="connsiteX3174" fmla="*/ 6808122 w 7772400"/>
                              <a:gd name="connsiteY3174" fmla="*/ 111397 h 1560574"/>
                              <a:gd name="connsiteX3175" fmla="*/ 4171519 w 7772400"/>
                              <a:gd name="connsiteY3175" fmla="*/ 103273 h 1560574"/>
                              <a:gd name="connsiteX3176" fmla="*/ 4187719 w 7772400"/>
                              <a:gd name="connsiteY3176" fmla="*/ 124475 h 1560574"/>
                              <a:gd name="connsiteX3177" fmla="*/ 4177111 w 7772400"/>
                              <a:gd name="connsiteY3177" fmla="*/ 132382 h 1560574"/>
                              <a:gd name="connsiteX3178" fmla="*/ 4161065 w 7772400"/>
                              <a:gd name="connsiteY3178" fmla="*/ 111397 h 1560574"/>
                              <a:gd name="connsiteX3179" fmla="*/ 1524485 w 7772400"/>
                              <a:gd name="connsiteY3179" fmla="*/ 103273 h 1560574"/>
                              <a:gd name="connsiteX3180" fmla="*/ 1540682 w 7772400"/>
                              <a:gd name="connsiteY3180" fmla="*/ 124475 h 1560574"/>
                              <a:gd name="connsiteX3181" fmla="*/ 1530074 w 7772400"/>
                              <a:gd name="connsiteY3181" fmla="*/ 132382 h 1560574"/>
                              <a:gd name="connsiteX3182" fmla="*/ 1514033 w 7772400"/>
                              <a:gd name="connsiteY3182" fmla="*/ 111397 h 1560574"/>
                              <a:gd name="connsiteX3183" fmla="*/ 7601931 w 7772400"/>
                              <a:gd name="connsiteY3183" fmla="*/ 86917 h 1560574"/>
                              <a:gd name="connsiteX3184" fmla="*/ 7612850 w 7772400"/>
                              <a:gd name="connsiteY3184" fmla="*/ 94419 h 1560574"/>
                              <a:gd name="connsiteX3185" fmla="*/ 7597535 w 7772400"/>
                              <a:gd name="connsiteY3185" fmla="*/ 116228 h 1560574"/>
                              <a:gd name="connsiteX3186" fmla="*/ 7586771 w 7772400"/>
                              <a:gd name="connsiteY3186" fmla="*/ 108476 h 1560574"/>
                              <a:gd name="connsiteX3187" fmla="*/ 7601931 w 7772400"/>
                              <a:gd name="connsiteY3187" fmla="*/ 86917 h 1560574"/>
                              <a:gd name="connsiteX3188" fmla="*/ 4954905 w 7772400"/>
                              <a:gd name="connsiteY3188" fmla="*/ 86917 h 1560574"/>
                              <a:gd name="connsiteX3189" fmla="*/ 4965825 w 7772400"/>
                              <a:gd name="connsiteY3189" fmla="*/ 94419 h 1560574"/>
                              <a:gd name="connsiteX3190" fmla="*/ 4950510 w 7772400"/>
                              <a:gd name="connsiteY3190" fmla="*/ 116228 h 1560574"/>
                              <a:gd name="connsiteX3191" fmla="*/ 4939745 w 7772400"/>
                              <a:gd name="connsiteY3191" fmla="*/ 108476 h 1560574"/>
                              <a:gd name="connsiteX3192" fmla="*/ 4954905 w 7772400"/>
                              <a:gd name="connsiteY3192" fmla="*/ 86917 h 1560574"/>
                              <a:gd name="connsiteX3193" fmla="*/ 2307818 w 7772400"/>
                              <a:gd name="connsiteY3193" fmla="*/ 86917 h 1560574"/>
                              <a:gd name="connsiteX3194" fmla="*/ 2318738 w 7772400"/>
                              <a:gd name="connsiteY3194" fmla="*/ 94419 h 1560574"/>
                              <a:gd name="connsiteX3195" fmla="*/ 2303422 w 7772400"/>
                              <a:gd name="connsiteY3195" fmla="*/ 116228 h 1560574"/>
                              <a:gd name="connsiteX3196" fmla="*/ 2292658 w 7772400"/>
                              <a:gd name="connsiteY3196" fmla="*/ 108476 h 1560574"/>
                              <a:gd name="connsiteX3197" fmla="*/ 2307818 w 7772400"/>
                              <a:gd name="connsiteY3197" fmla="*/ 86917 h 1560574"/>
                              <a:gd name="connsiteX3198" fmla="*/ 7294597 w 7772400"/>
                              <a:gd name="connsiteY3198" fmla="*/ 78948 h 1560574"/>
                              <a:gd name="connsiteX3199" fmla="*/ 7313329 w 7772400"/>
                              <a:gd name="connsiteY3199" fmla="*/ 97666 h 1560574"/>
                              <a:gd name="connsiteX3200" fmla="*/ 7303963 w 7772400"/>
                              <a:gd name="connsiteY3200" fmla="*/ 107032 h 1560574"/>
                              <a:gd name="connsiteX3201" fmla="*/ 7285231 w 7772400"/>
                              <a:gd name="connsiteY3201" fmla="*/ 88315 h 1560574"/>
                              <a:gd name="connsiteX3202" fmla="*/ 4647556 w 7772400"/>
                              <a:gd name="connsiteY3202" fmla="*/ 78948 h 1560574"/>
                              <a:gd name="connsiteX3203" fmla="*/ 4666288 w 7772400"/>
                              <a:gd name="connsiteY3203" fmla="*/ 97666 h 1560574"/>
                              <a:gd name="connsiteX3204" fmla="*/ 4656922 w 7772400"/>
                              <a:gd name="connsiteY3204" fmla="*/ 107032 h 1560574"/>
                              <a:gd name="connsiteX3205" fmla="*/ 4638190 w 7772400"/>
                              <a:gd name="connsiteY3205" fmla="*/ 88315 h 1560574"/>
                              <a:gd name="connsiteX3206" fmla="*/ 2000499 w 7772400"/>
                              <a:gd name="connsiteY3206" fmla="*/ 78948 h 1560574"/>
                              <a:gd name="connsiteX3207" fmla="*/ 2019232 w 7772400"/>
                              <a:gd name="connsiteY3207" fmla="*/ 97666 h 1560574"/>
                              <a:gd name="connsiteX3208" fmla="*/ 2009865 w 7772400"/>
                              <a:gd name="connsiteY3208" fmla="*/ 107032 h 1560574"/>
                              <a:gd name="connsiteX3209" fmla="*/ 1991133 w 7772400"/>
                              <a:gd name="connsiteY3209" fmla="*/ 88315 h 1560574"/>
                              <a:gd name="connsiteX3210" fmla="*/ 7765275 w 7772400"/>
                              <a:gd name="connsiteY3210" fmla="*/ 77146 h 1560574"/>
                              <a:gd name="connsiteX3211" fmla="*/ 7772400 w 7772400"/>
                              <a:gd name="connsiteY3211" fmla="*/ 82305 h 1560574"/>
                              <a:gd name="connsiteX3212" fmla="*/ 7772400 w 7772400"/>
                              <a:gd name="connsiteY3212" fmla="*/ 98651 h 1560574"/>
                              <a:gd name="connsiteX3213" fmla="*/ 7757462 w 7772400"/>
                              <a:gd name="connsiteY3213" fmla="*/ 87849 h 1560574"/>
                              <a:gd name="connsiteX3214" fmla="*/ 5481673 w 7772400"/>
                              <a:gd name="connsiteY3214" fmla="*/ 77146 h 1560574"/>
                              <a:gd name="connsiteX3215" fmla="*/ 5489486 w 7772400"/>
                              <a:gd name="connsiteY3215" fmla="*/ 87849 h 1560574"/>
                              <a:gd name="connsiteX3216" fmla="*/ 5467927 w 7772400"/>
                              <a:gd name="connsiteY3216" fmla="*/ 103428 h 1560574"/>
                              <a:gd name="connsiteX3217" fmla="*/ 5460222 w 7772400"/>
                              <a:gd name="connsiteY3217" fmla="*/ 92679 h 1560574"/>
                              <a:gd name="connsiteX3218" fmla="*/ 5481673 w 7772400"/>
                              <a:gd name="connsiteY3218" fmla="*/ 77146 h 1560574"/>
                              <a:gd name="connsiteX3219" fmla="*/ 5118234 w 7772400"/>
                              <a:gd name="connsiteY3219" fmla="*/ 77146 h 1560574"/>
                              <a:gd name="connsiteX3220" fmla="*/ 5139685 w 7772400"/>
                              <a:gd name="connsiteY3220" fmla="*/ 92679 h 1560574"/>
                              <a:gd name="connsiteX3221" fmla="*/ 5131981 w 7772400"/>
                              <a:gd name="connsiteY3221" fmla="*/ 103428 h 1560574"/>
                              <a:gd name="connsiteX3222" fmla="*/ 5110421 w 7772400"/>
                              <a:gd name="connsiteY3222" fmla="*/ 87849 h 1560574"/>
                              <a:gd name="connsiteX3223" fmla="*/ 2834632 w 7772400"/>
                              <a:gd name="connsiteY3223" fmla="*/ 77146 h 1560574"/>
                              <a:gd name="connsiteX3224" fmla="*/ 2842445 w 7772400"/>
                              <a:gd name="connsiteY3224" fmla="*/ 87849 h 1560574"/>
                              <a:gd name="connsiteX3225" fmla="*/ 2820901 w 7772400"/>
                              <a:gd name="connsiteY3225" fmla="*/ 103428 h 1560574"/>
                              <a:gd name="connsiteX3226" fmla="*/ 2813197 w 7772400"/>
                              <a:gd name="connsiteY3226" fmla="*/ 92679 h 1560574"/>
                              <a:gd name="connsiteX3227" fmla="*/ 2834632 w 7772400"/>
                              <a:gd name="connsiteY3227" fmla="*/ 77146 h 1560574"/>
                              <a:gd name="connsiteX3228" fmla="*/ 2471177 w 7772400"/>
                              <a:gd name="connsiteY3228" fmla="*/ 77146 h 1560574"/>
                              <a:gd name="connsiteX3229" fmla="*/ 2492628 w 7772400"/>
                              <a:gd name="connsiteY3229" fmla="*/ 92679 h 1560574"/>
                              <a:gd name="connsiteX3230" fmla="*/ 2484909 w 7772400"/>
                              <a:gd name="connsiteY3230" fmla="*/ 103428 h 1560574"/>
                              <a:gd name="connsiteX3231" fmla="*/ 2463364 w 7772400"/>
                              <a:gd name="connsiteY3231" fmla="*/ 87849 h 1560574"/>
                              <a:gd name="connsiteX3232" fmla="*/ 187579 w 7772400"/>
                              <a:gd name="connsiteY3232" fmla="*/ 77146 h 1560574"/>
                              <a:gd name="connsiteX3233" fmla="*/ 195393 w 7772400"/>
                              <a:gd name="connsiteY3233" fmla="*/ 87849 h 1560574"/>
                              <a:gd name="connsiteX3234" fmla="*/ 195392 w 7772400"/>
                              <a:gd name="connsiteY3234" fmla="*/ 87849 h 1560574"/>
                              <a:gd name="connsiteX3235" fmla="*/ 173838 w 7772400"/>
                              <a:gd name="connsiteY3235" fmla="*/ 103428 h 1560574"/>
                              <a:gd name="connsiteX3236" fmla="*/ 166129 w 7772400"/>
                              <a:gd name="connsiteY3236" fmla="*/ 92679 h 1560574"/>
                              <a:gd name="connsiteX3237" fmla="*/ 187579 w 7772400"/>
                              <a:gd name="connsiteY3237" fmla="*/ 77146 h 1560574"/>
                              <a:gd name="connsiteX3238" fmla="*/ 5955116 w 7772400"/>
                              <a:gd name="connsiteY3238" fmla="*/ 76184 h 1560574"/>
                              <a:gd name="connsiteX3239" fmla="*/ 5964482 w 7772400"/>
                              <a:gd name="connsiteY3239" fmla="*/ 85550 h 1560574"/>
                              <a:gd name="connsiteX3240" fmla="*/ 5945734 w 7772400"/>
                              <a:gd name="connsiteY3240" fmla="*/ 104283 h 1560574"/>
                              <a:gd name="connsiteX3241" fmla="*/ 5936368 w 7772400"/>
                              <a:gd name="connsiteY3241" fmla="*/ 94932 h 1560574"/>
                              <a:gd name="connsiteX3242" fmla="*/ 3308091 w 7772400"/>
                              <a:gd name="connsiteY3242" fmla="*/ 76184 h 1560574"/>
                              <a:gd name="connsiteX3243" fmla="*/ 3317457 w 7772400"/>
                              <a:gd name="connsiteY3243" fmla="*/ 85550 h 1560574"/>
                              <a:gd name="connsiteX3244" fmla="*/ 3298693 w 7772400"/>
                              <a:gd name="connsiteY3244" fmla="*/ 104283 h 1560574"/>
                              <a:gd name="connsiteX3245" fmla="*/ 3289327 w 7772400"/>
                              <a:gd name="connsiteY3245" fmla="*/ 94932 h 1560574"/>
                              <a:gd name="connsiteX3246" fmla="*/ 661026 w 7772400"/>
                              <a:gd name="connsiteY3246" fmla="*/ 76184 h 1560574"/>
                              <a:gd name="connsiteX3247" fmla="*/ 670393 w 7772400"/>
                              <a:gd name="connsiteY3247" fmla="*/ 85550 h 1560574"/>
                              <a:gd name="connsiteX3248" fmla="*/ 651635 w 7772400"/>
                              <a:gd name="connsiteY3248" fmla="*/ 104283 h 1560574"/>
                              <a:gd name="connsiteX3249" fmla="*/ 642269 w 7772400"/>
                              <a:gd name="connsiteY3249" fmla="*/ 94932 h 1560574"/>
                              <a:gd name="connsiteX3250" fmla="*/ 5635853 w 7772400"/>
                              <a:gd name="connsiteY3250" fmla="*/ 73372 h 1560574"/>
                              <a:gd name="connsiteX3251" fmla="*/ 5650671 w 7772400"/>
                              <a:gd name="connsiteY3251" fmla="*/ 95087 h 1560574"/>
                              <a:gd name="connsiteX3252" fmla="*/ 5639814 w 7772400"/>
                              <a:gd name="connsiteY3252" fmla="*/ 102683 h 1560574"/>
                              <a:gd name="connsiteX3253" fmla="*/ 5624824 w 7772400"/>
                              <a:gd name="connsiteY3253" fmla="*/ 80719 h 1560574"/>
                              <a:gd name="connsiteX3254" fmla="*/ 2988812 w 7772400"/>
                              <a:gd name="connsiteY3254" fmla="*/ 73372 h 1560574"/>
                              <a:gd name="connsiteX3255" fmla="*/ 3003646 w 7772400"/>
                              <a:gd name="connsiteY3255" fmla="*/ 95087 h 1560574"/>
                              <a:gd name="connsiteX3256" fmla="*/ 2992773 w 7772400"/>
                              <a:gd name="connsiteY3256" fmla="*/ 102683 h 1560574"/>
                              <a:gd name="connsiteX3257" fmla="*/ 2977799 w 7772400"/>
                              <a:gd name="connsiteY3257" fmla="*/ 80719 h 1560574"/>
                              <a:gd name="connsiteX3258" fmla="*/ 341757 w 7772400"/>
                              <a:gd name="connsiteY3258" fmla="*/ 73372 h 1560574"/>
                              <a:gd name="connsiteX3259" fmla="*/ 356581 w 7772400"/>
                              <a:gd name="connsiteY3259" fmla="*/ 95087 h 1560574"/>
                              <a:gd name="connsiteX3260" fmla="*/ 345714 w 7772400"/>
                              <a:gd name="connsiteY3260" fmla="*/ 102683 h 1560574"/>
                              <a:gd name="connsiteX3261" fmla="*/ 330735 w 7772400"/>
                              <a:gd name="connsiteY3261" fmla="*/ 80719 h 1560574"/>
                              <a:gd name="connsiteX3262" fmla="*/ 5936601 w 7772400"/>
                              <a:gd name="connsiteY3262" fmla="*/ 60247 h 1560574"/>
                              <a:gd name="connsiteX3263" fmla="*/ 5947257 w 7772400"/>
                              <a:gd name="connsiteY3263" fmla="*/ 68106 h 1560574"/>
                              <a:gd name="connsiteX3264" fmla="*/ 5931429 w 7772400"/>
                              <a:gd name="connsiteY3264" fmla="*/ 89418 h 1560574"/>
                              <a:gd name="connsiteX3265" fmla="*/ 5920819 w 7772400"/>
                              <a:gd name="connsiteY3265" fmla="*/ 81511 h 1560574"/>
                              <a:gd name="connsiteX3266" fmla="*/ 3289560 w 7772400"/>
                              <a:gd name="connsiteY3266" fmla="*/ 60247 h 1560574"/>
                              <a:gd name="connsiteX3267" fmla="*/ 3300231 w 7772400"/>
                              <a:gd name="connsiteY3267" fmla="*/ 68106 h 1560574"/>
                              <a:gd name="connsiteX3268" fmla="*/ 3284388 w 7772400"/>
                              <a:gd name="connsiteY3268" fmla="*/ 89418 h 1560574"/>
                              <a:gd name="connsiteX3269" fmla="*/ 3273779 w 7772400"/>
                              <a:gd name="connsiteY3269" fmla="*/ 81511 h 1560574"/>
                              <a:gd name="connsiteX3270" fmla="*/ 642502 w 7772400"/>
                              <a:gd name="connsiteY3270" fmla="*/ 60247 h 1560574"/>
                              <a:gd name="connsiteX3271" fmla="*/ 653162 w 7772400"/>
                              <a:gd name="connsiteY3271" fmla="*/ 68106 h 1560574"/>
                              <a:gd name="connsiteX3272" fmla="*/ 653160 w 7772400"/>
                              <a:gd name="connsiteY3272" fmla="*/ 68106 h 1560574"/>
                              <a:gd name="connsiteX3273" fmla="*/ 637326 w 7772400"/>
                              <a:gd name="connsiteY3273" fmla="*/ 89418 h 1560574"/>
                              <a:gd name="connsiteX3274" fmla="*/ 626719 w 7772400"/>
                              <a:gd name="connsiteY3274" fmla="*/ 81511 h 1560574"/>
                              <a:gd name="connsiteX3275" fmla="*/ 6464751 w 7772400"/>
                              <a:gd name="connsiteY3275" fmla="*/ 58709 h 1560574"/>
                              <a:gd name="connsiteX3276" fmla="*/ 6474832 w 7772400"/>
                              <a:gd name="connsiteY3276" fmla="*/ 67298 h 1560574"/>
                              <a:gd name="connsiteX3277" fmla="*/ 6457886 w 7772400"/>
                              <a:gd name="connsiteY3277" fmla="*/ 87569 h 1560574"/>
                              <a:gd name="connsiteX3278" fmla="*/ 6447634 w 7772400"/>
                              <a:gd name="connsiteY3278" fmla="*/ 79181 h 1560574"/>
                              <a:gd name="connsiteX3279" fmla="*/ 6464751 w 7772400"/>
                              <a:gd name="connsiteY3279" fmla="*/ 58709 h 1560574"/>
                              <a:gd name="connsiteX3280" fmla="*/ 1170647 w 7772400"/>
                              <a:gd name="connsiteY3280" fmla="*/ 58709 h 1560574"/>
                              <a:gd name="connsiteX3281" fmla="*/ 1180739 w 7772400"/>
                              <a:gd name="connsiteY3281" fmla="*/ 67298 h 1560574"/>
                              <a:gd name="connsiteX3282" fmla="*/ 1163791 w 7772400"/>
                              <a:gd name="connsiteY3282" fmla="*/ 87569 h 1560574"/>
                              <a:gd name="connsiteX3283" fmla="*/ 1153545 w 7772400"/>
                              <a:gd name="connsiteY3283" fmla="*/ 79181 h 1560574"/>
                              <a:gd name="connsiteX3284" fmla="*/ 1170647 w 7772400"/>
                              <a:gd name="connsiteY3284" fmla="*/ 58709 h 1560574"/>
                              <a:gd name="connsiteX3285" fmla="*/ 3817679 w 7772400"/>
                              <a:gd name="connsiteY3285" fmla="*/ 58693 h 1560574"/>
                              <a:gd name="connsiteX3286" fmla="*/ 3827775 w 7772400"/>
                              <a:gd name="connsiteY3286" fmla="*/ 67268 h 1560574"/>
                              <a:gd name="connsiteX3287" fmla="*/ 3810829 w 7772400"/>
                              <a:gd name="connsiteY3287" fmla="*/ 87538 h 1560574"/>
                              <a:gd name="connsiteX3288" fmla="*/ 3800577 w 7772400"/>
                              <a:gd name="connsiteY3288" fmla="*/ 79166 h 1560574"/>
                              <a:gd name="connsiteX3289" fmla="*/ 3817679 w 7772400"/>
                              <a:gd name="connsiteY3289" fmla="*/ 58693 h 1560574"/>
                              <a:gd name="connsiteX3290" fmla="*/ 4657574 w 7772400"/>
                              <a:gd name="connsiteY3290" fmla="*/ 50849 h 1560574"/>
                              <a:gd name="connsiteX3291" fmla="*/ 4673216 w 7772400"/>
                              <a:gd name="connsiteY3291" fmla="*/ 72253 h 1560574"/>
                              <a:gd name="connsiteX3292" fmla="*/ 4662514 w 7772400"/>
                              <a:gd name="connsiteY3292" fmla="*/ 80067 h 1560574"/>
                              <a:gd name="connsiteX3293" fmla="*/ 4646857 w 7772400"/>
                              <a:gd name="connsiteY3293" fmla="*/ 58616 h 1560574"/>
                              <a:gd name="connsiteX3294" fmla="*/ 7304600 w 7772400"/>
                              <a:gd name="connsiteY3294" fmla="*/ 50834 h 1560574"/>
                              <a:gd name="connsiteX3295" fmla="*/ 7320257 w 7772400"/>
                              <a:gd name="connsiteY3295" fmla="*/ 72238 h 1560574"/>
                              <a:gd name="connsiteX3296" fmla="*/ 7309555 w 7772400"/>
                              <a:gd name="connsiteY3296" fmla="*/ 80036 h 1560574"/>
                              <a:gd name="connsiteX3297" fmla="*/ 7293898 w 7772400"/>
                              <a:gd name="connsiteY3297" fmla="*/ 58585 h 1560574"/>
                              <a:gd name="connsiteX3298" fmla="*/ 2010502 w 7772400"/>
                              <a:gd name="connsiteY3298" fmla="*/ 50834 h 1560574"/>
                              <a:gd name="connsiteX3299" fmla="*/ 2026159 w 7772400"/>
                              <a:gd name="connsiteY3299" fmla="*/ 72238 h 1560574"/>
                              <a:gd name="connsiteX3300" fmla="*/ 2015442 w 7772400"/>
                              <a:gd name="connsiteY3300" fmla="*/ 80036 h 1560574"/>
                              <a:gd name="connsiteX3301" fmla="*/ 1999800 w 7772400"/>
                              <a:gd name="connsiteY3301" fmla="*/ 58585 h 1560574"/>
                              <a:gd name="connsiteX3302" fmla="*/ 4120291 w 7772400"/>
                              <a:gd name="connsiteY3302" fmla="*/ 41731 h 1560574"/>
                              <a:gd name="connsiteX3303" fmla="*/ 4137843 w 7772400"/>
                              <a:gd name="connsiteY3303" fmla="*/ 61893 h 1560574"/>
                              <a:gd name="connsiteX3304" fmla="*/ 4127747 w 7772400"/>
                              <a:gd name="connsiteY3304" fmla="*/ 70421 h 1560574"/>
                              <a:gd name="connsiteX3305" fmla="*/ 4110412 w 7772400"/>
                              <a:gd name="connsiteY3305" fmla="*/ 50569 h 1560574"/>
                              <a:gd name="connsiteX3306" fmla="*/ 6767348 w 7772400"/>
                              <a:gd name="connsiteY3306" fmla="*/ 41700 h 1560574"/>
                              <a:gd name="connsiteX3307" fmla="*/ 6767348 w 7772400"/>
                              <a:gd name="connsiteY3307" fmla="*/ 41716 h 1560574"/>
                              <a:gd name="connsiteX3308" fmla="*/ 6784900 w 7772400"/>
                              <a:gd name="connsiteY3308" fmla="*/ 61877 h 1560574"/>
                              <a:gd name="connsiteX3309" fmla="*/ 6774803 w 7772400"/>
                              <a:gd name="connsiteY3309" fmla="*/ 70405 h 1560574"/>
                              <a:gd name="connsiteX3310" fmla="*/ 6757469 w 7772400"/>
                              <a:gd name="connsiteY3310" fmla="*/ 50554 h 1560574"/>
                              <a:gd name="connsiteX3311" fmla="*/ 1473258 w 7772400"/>
                              <a:gd name="connsiteY3311" fmla="*/ 41700 h 1560574"/>
                              <a:gd name="connsiteX3312" fmla="*/ 1473256 w 7772400"/>
                              <a:gd name="connsiteY3312" fmla="*/ 41716 h 1560574"/>
                              <a:gd name="connsiteX3313" fmla="*/ 1490798 w 7772400"/>
                              <a:gd name="connsiteY3313" fmla="*/ 61877 h 1560574"/>
                              <a:gd name="connsiteX3314" fmla="*/ 1480709 w 7772400"/>
                              <a:gd name="connsiteY3314" fmla="*/ 70405 h 1560574"/>
                              <a:gd name="connsiteX3315" fmla="*/ 1463373 w 7772400"/>
                              <a:gd name="connsiteY3315" fmla="*/ 50554 h 1560574"/>
                              <a:gd name="connsiteX3316" fmla="*/ 7701310 w 7772400"/>
                              <a:gd name="connsiteY3316" fmla="*/ 29849 h 1560574"/>
                              <a:gd name="connsiteX3317" fmla="*/ 7722528 w 7772400"/>
                              <a:gd name="connsiteY3317" fmla="*/ 45739 h 1560574"/>
                              <a:gd name="connsiteX3318" fmla="*/ 7714622 w 7772400"/>
                              <a:gd name="connsiteY3318" fmla="*/ 56332 h 1560574"/>
                              <a:gd name="connsiteX3319" fmla="*/ 7693342 w 7772400"/>
                              <a:gd name="connsiteY3319" fmla="*/ 40442 h 1560574"/>
                              <a:gd name="connsiteX3320" fmla="*/ 5545638 w 7772400"/>
                              <a:gd name="connsiteY3320" fmla="*/ 29849 h 1560574"/>
                              <a:gd name="connsiteX3321" fmla="*/ 5553606 w 7772400"/>
                              <a:gd name="connsiteY3321" fmla="*/ 40442 h 1560574"/>
                              <a:gd name="connsiteX3322" fmla="*/ 5532326 w 7772400"/>
                              <a:gd name="connsiteY3322" fmla="*/ 56332 h 1560574"/>
                              <a:gd name="connsiteX3323" fmla="*/ 5524420 w 7772400"/>
                              <a:gd name="connsiteY3323" fmla="*/ 45739 h 1560574"/>
                              <a:gd name="connsiteX3324" fmla="*/ 5054285 w 7772400"/>
                              <a:gd name="connsiteY3324" fmla="*/ 29849 h 1560574"/>
                              <a:gd name="connsiteX3325" fmla="*/ 5075503 w 7772400"/>
                              <a:gd name="connsiteY3325" fmla="*/ 45739 h 1560574"/>
                              <a:gd name="connsiteX3326" fmla="*/ 5067581 w 7772400"/>
                              <a:gd name="connsiteY3326" fmla="*/ 56332 h 1560574"/>
                              <a:gd name="connsiteX3327" fmla="*/ 5046317 w 7772400"/>
                              <a:gd name="connsiteY3327" fmla="*/ 40442 h 1560574"/>
                              <a:gd name="connsiteX3328" fmla="*/ 2898597 w 7772400"/>
                              <a:gd name="connsiteY3328" fmla="*/ 29849 h 1560574"/>
                              <a:gd name="connsiteX3329" fmla="*/ 2906565 w 7772400"/>
                              <a:gd name="connsiteY3329" fmla="*/ 40442 h 1560574"/>
                              <a:gd name="connsiteX3330" fmla="*/ 2885300 w 7772400"/>
                              <a:gd name="connsiteY3330" fmla="*/ 56332 h 1560574"/>
                              <a:gd name="connsiteX3331" fmla="*/ 2877379 w 7772400"/>
                              <a:gd name="connsiteY3331" fmla="*/ 45739 h 1560574"/>
                              <a:gd name="connsiteX3332" fmla="*/ 2407213 w 7772400"/>
                              <a:gd name="connsiteY3332" fmla="*/ 29849 h 1560574"/>
                              <a:gd name="connsiteX3333" fmla="*/ 2428431 w 7772400"/>
                              <a:gd name="connsiteY3333" fmla="*/ 45739 h 1560574"/>
                              <a:gd name="connsiteX3334" fmla="*/ 2420509 w 7772400"/>
                              <a:gd name="connsiteY3334" fmla="*/ 56332 h 1560574"/>
                              <a:gd name="connsiteX3335" fmla="*/ 2399245 w 7772400"/>
                              <a:gd name="connsiteY3335" fmla="*/ 40442 h 1560574"/>
                              <a:gd name="connsiteX3336" fmla="*/ 251537 w 7772400"/>
                              <a:gd name="connsiteY3336" fmla="*/ 29849 h 1560574"/>
                              <a:gd name="connsiteX3337" fmla="*/ 259504 w 7772400"/>
                              <a:gd name="connsiteY3337" fmla="*/ 40442 h 1560574"/>
                              <a:gd name="connsiteX3338" fmla="*/ 238238 w 7772400"/>
                              <a:gd name="connsiteY3338" fmla="*/ 56332 h 1560574"/>
                              <a:gd name="connsiteX3339" fmla="*/ 230320 w 7772400"/>
                              <a:gd name="connsiteY3339" fmla="*/ 45739 h 1560574"/>
                              <a:gd name="connsiteX3340" fmla="*/ 7238399 w 7772400"/>
                              <a:gd name="connsiteY3340" fmla="*/ 22812 h 1560574"/>
                              <a:gd name="connsiteX3341" fmla="*/ 7257131 w 7772400"/>
                              <a:gd name="connsiteY3341" fmla="*/ 41529 h 1560574"/>
                              <a:gd name="connsiteX3342" fmla="*/ 7247765 w 7772400"/>
                              <a:gd name="connsiteY3342" fmla="*/ 50880 h 1560574"/>
                              <a:gd name="connsiteX3343" fmla="*/ 7229032 w 7772400"/>
                              <a:gd name="connsiteY3343" fmla="*/ 32163 h 1560574"/>
                              <a:gd name="connsiteX3344" fmla="*/ 4591358 w 7772400"/>
                              <a:gd name="connsiteY3344" fmla="*/ 22812 h 1560574"/>
                              <a:gd name="connsiteX3345" fmla="*/ 4610091 w 7772400"/>
                              <a:gd name="connsiteY3345" fmla="*/ 41529 h 1560574"/>
                              <a:gd name="connsiteX3346" fmla="*/ 4600724 w 7772400"/>
                              <a:gd name="connsiteY3346" fmla="*/ 50880 h 1560574"/>
                              <a:gd name="connsiteX3347" fmla="*/ 4581991 w 7772400"/>
                              <a:gd name="connsiteY3347" fmla="*/ 32163 h 1560574"/>
                              <a:gd name="connsiteX3348" fmla="*/ 1944301 w 7772400"/>
                              <a:gd name="connsiteY3348" fmla="*/ 22812 h 1560574"/>
                              <a:gd name="connsiteX3349" fmla="*/ 1963034 w 7772400"/>
                              <a:gd name="connsiteY3349" fmla="*/ 41529 h 1560574"/>
                              <a:gd name="connsiteX3350" fmla="*/ 1953667 w 7772400"/>
                              <a:gd name="connsiteY3350" fmla="*/ 50880 h 1560574"/>
                              <a:gd name="connsiteX3351" fmla="*/ 1934935 w 7772400"/>
                              <a:gd name="connsiteY3351" fmla="*/ 32163 h 1560574"/>
                              <a:gd name="connsiteX3352" fmla="*/ 7644476 w 7772400"/>
                              <a:gd name="connsiteY3352" fmla="*/ 20311 h 1560574"/>
                              <a:gd name="connsiteX3353" fmla="*/ 7655846 w 7772400"/>
                              <a:gd name="connsiteY3353" fmla="*/ 27022 h 1560574"/>
                              <a:gd name="connsiteX3354" fmla="*/ 7641990 w 7772400"/>
                              <a:gd name="connsiteY3354" fmla="*/ 49855 h 1560574"/>
                              <a:gd name="connsiteX3355" fmla="*/ 7630760 w 7772400"/>
                              <a:gd name="connsiteY3355" fmla="*/ 42819 h 1560574"/>
                              <a:gd name="connsiteX3356" fmla="*/ 7644476 w 7772400"/>
                              <a:gd name="connsiteY3356" fmla="*/ 20311 h 1560574"/>
                              <a:gd name="connsiteX3357" fmla="*/ 4997435 w 7772400"/>
                              <a:gd name="connsiteY3357" fmla="*/ 20311 h 1560574"/>
                              <a:gd name="connsiteX3358" fmla="*/ 5008820 w 7772400"/>
                              <a:gd name="connsiteY3358" fmla="*/ 27022 h 1560574"/>
                              <a:gd name="connsiteX3359" fmla="*/ 4994949 w 7772400"/>
                              <a:gd name="connsiteY3359" fmla="*/ 49855 h 1560574"/>
                              <a:gd name="connsiteX3360" fmla="*/ 4983719 w 7772400"/>
                              <a:gd name="connsiteY3360" fmla="*/ 42819 h 1560574"/>
                              <a:gd name="connsiteX3361" fmla="*/ 4997435 w 7772400"/>
                              <a:gd name="connsiteY3361" fmla="*/ 20311 h 1560574"/>
                              <a:gd name="connsiteX3362" fmla="*/ 2350378 w 7772400"/>
                              <a:gd name="connsiteY3362" fmla="*/ 20311 h 1560574"/>
                              <a:gd name="connsiteX3363" fmla="*/ 2361764 w 7772400"/>
                              <a:gd name="connsiteY3363" fmla="*/ 27022 h 1560574"/>
                              <a:gd name="connsiteX3364" fmla="*/ 2347893 w 7772400"/>
                              <a:gd name="connsiteY3364" fmla="*/ 49855 h 1560574"/>
                              <a:gd name="connsiteX3365" fmla="*/ 2336662 w 7772400"/>
                              <a:gd name="connsiteY3365" fmla="*/ 42819 h 1560574"/>
                              <a:gd name="connsiteX3366" fmla="*/ 2350378 w 7772400"/>
                              <a:gd name="connsiteY3366" fmla="*/ 20311 h 1560574"/>
                              <a:gd name="connsiteX3367" fmla="*/ 6011314 w 7772400"/>
                              <a:gd name="connsiteY3367" fmla="*/ 20047 h 1560574"/>
                              <a:gd name="connsiteX3368" fmla="*/ 6020681 w 7772400"/>
                              <a:gd name="connsiteY3368" fmla="*/ 29398 h 1560574"/>
                              <a:gd name="connsiteX3369" fmla="*/ 6001948 w 7772400"/>
                              <a:gd name="connsiteY3369" fmla="*/ 48115 h 1560574"/>
                              <a:gd name="connsiteX3370" fmla="*/ 5992582 w 7772400"/>
                              <a:gd name="connsiteY3370" fmla="*/ 38765 h 1560574"/>
                              <a:gd name="connsiteX3371" fmla="*/ 3364289 w 7772400"/>
                              <a:gd name="connsiteY3371" fmla="*/ 20047 h 1560574"/>
                              <a:gd name="connsiteX3372" fmla="*/ 3373655 w 7772400"/>
                              <a:gd name="connsiteY3372" fmla="*/ 29398 h 1560574"/>
                              <a:gd name="connsiteX3373" fmla="*/ 3354922 w 7772400"/>
                              <a:gd name="connsiteY3373" fmla="*/ 48115 h 1560574"/>
                              <a:gd name="connsiteX3374" fmla="*/ 3345556 w 7772400"/>
                              <a:gd name="connsiteY3374" fmla="*/ 38765 h 1560574"/>
                              <a:gd name="connsiteX3375" fmla="*/ 717223 w 7772400"/>
                              <a:gd name="connsiteY3375" fmla="*/ 20047 h 1560574"/>
                              <a:gd name="connsiteX3376" fmla="*/ 726589 w 7772400"/>
                              <a:gd name="connsiteY3376" fmla="*/ 29398 h 1560574"/>
                              <a:gd name="connsiteX3377" fmla="*/ 707857 w 7772400"/>
                              <a:gd name="connsiteY3377" fmla="*/ 48115 h 1560574"/>
                              <a:gd name="connsiteX3378" fmla="*/ 698490 w 7772400"/>
                              <a:gd name="connsiteY3378" fmla="*/ 38765 h 1560574"/>
                              <a:gd name="connsiteX3379" fmla="*/ 5594333 w 7772400"/>
                              <a:gd name="connsiteY3379" fmla="*/ 6394 h 1560574"/>
                              <a:gd name="connsiteX3380" fmla="*/ 5607676 w 7772400"/>
                              <a:gd name="connsiteY3380" fmla="*/ 29010 h 1560574"/>
                              <a:gd name="connsiteX3381" fmla="*/ 5596337 w 7772400"/>
                              <a:gd name="connsiteY3381" fmla="*/ 35844 h 1560574"/>
                              <a:gd name="connsiteX3382" fmla="*/ 5582839 w 7772400"/>
                              <a:gd name="connsiteY3382" fmla="*/ 12964 h 1560574"/>
                              <a:gd name="connsiteX3383" fmla="*/ 2947323 w 7772400"/>
                              <a:gd name="connsiteY3383" fmla="*/ 6394 h 1560574"/>
                              <a:gd name="connsiteX3384" fmla="*/ 2960666 w 7772400"/>
                              <a:gd name="connsiteY3384" fmla="*/ 29010 h 1560574"/>
                              <a:gd name="connsiteX3385" fmla="*/ 2949327 w 7772400"/>
                              <a:gd name="connsiteY3385" fmla="*/ 35844 h 1560574"/>
                              <a:gd name="connsiteX3386" fmla="*/ 2935829 w 7772400"/>
                              <a:gd name="connsiteY3386" fmla="*/ 12964 h 1560574"/>
                              <a:gd name="connsiteX3387" fmla="*/ 300231 w 7772400"/>
                              <a:gd name="connsiteY3387" fmla="*/ 6394 h 1560574"/>
                              <a:gd name="connsiteX3388" fmla="*/ 313580 w 7772400"/>
                              <a:gd name="connsiteY3388" fmla="*/ 29010 h 1560574"/>
                              <a:gd name="connsiteX3389" fmla="*/ 302249 w 7772400"/>
                              <a:gd name="connsiteY3389" fmla="*/ 35844 h 1560574"/>
                              <a:gd name="connsiteX3390" fmla="*/ 288743 w 7772400"/>
                              <a:gd name="connsiteY3390" fmla="*/ 12964 h 1560574"/>
                              <a:gd name="connsiteX3391" fmla="*/ 6730255 w 7772400"/>
                              <a:gd name="connsiteY3391" fmla="*/ 3054 h 1560574"/>
                              <a:gd name="connsiteX3392" fmla="*/ 6730255 w 7772400"/>
                              <a:gd name="connsiteY3392" fmla="*/ 3070 h 1560574"/>
                              <a:gd name="connsiteX3393" fmla="*/ 6730247 w 7772400"/>
                              <a:gd name="connsiteY3393" fmla="*/ 3063 h 1560574"/>
                              <a:gd name="connsiteX3394" fmla="*/ 4083198 w 7772400"/>
                              <a:gd name="connsiteY3394" fmla="*/ 3054 h 1560574"/>
                              <a:gd name="connsiteX3395" fmla="*/ 4083198 w 7772400"/>
                              <a:gd name="connsiteY3395" fmla="*/ 3070 h 1560574"/>
                              <a:gd name="connsiteX3396" fmla="*/ 4083190 w 7772400"/>
                              <a:gd name="connsiteY3396" fmla="*/ 3063 h 1560574"/>
                              <a:gd name="connsiteX3397" fmla="*/ 1436157 w 7772400"/>
                              <a:gd name="connsiteY3397" fmla="*/ 3054 h 1560574"/>
                              <a:gd name="connsiteX3398" fmla="*/ 1436156 w 7772400"/>
                              <a:gd name="connsiteY3398" fmla="*/ 3070 h 1560574"/>
                              <a:gd name="connsiteX3399" fmla="*/ 1436149 w 7772400"/>
                              <a:gd name="connsiteY3399" fmla="*/ 3063 h 1560574"/>
                              <a:gd name="connsiteX3400" fmla="*/ 3872681 w 7772400"/>
                              <a:gd name="connsiteY3400" fmla="*/ 227 h 1560574"/>
                              <a:gd name="connsiteX3401" fmla="*/ 3881799 w 7772400"/>
                              <a:gd name="connsiteY3401" fmla="*/ 9842 h 1560574"/>
                              <a:gd name="connsiteX3402" fmla="*/ 3863144 w 7772400"/>
                              <a:gd name="connsiteY3402" fmla="*/ 28311 h 1560574"/>
                              <a:gd name="connsiteX3403" fmla="*/ 3853622 w 7772400"/>
                              <a:gd name="connsiteY3403" fmla="*/ 19115 h 1560574"/>
                              <a:gd name="connsiteX3404" fmla="*/ 3872681 w 7772400"/>
                              <a:gd name="connsiteY3404" fmla="*/ 227 h 1560574"/>
                              <a:gd name="connsiteX3405" fmla="*/ 6519722 w 7772400"/>
                              <a:gd name="connsiteY3405" fmla="*/ 196 h 1560574"/>
                              <a:gd name="connsiteX3406" fmla="*/ 6528824 w 7772400"/>
                              <a:gd name="connsiteY3406" fmla="*/ 9811 h 1560574"/>
                              <a:gd name="connsiteX3407" fmla="*/ 6510169 w 7772400"/>
                              <a:gd name="connsiteY3407" fmla="*/ 28295 h 1560574"/>
                              <a:gd name="connsiteX3408" fmla="*/ 6500647 w 7772400"/>
                              <a:gd name="connsiteY3408" fmla="*/ 19084 h 1560574"/>
                              <a:gd name="connsiteX3409" fmla="*/ 6519722 w 7772400"/>
                              <a:gd name="connsiteY3409" fmla="*/ 196 h 1560574"/>
                              <a:gd name="connsiteX3410" fmla="*/ 1225626 w 7772400"/>
                              <a:gd name="connsiteY3410" fmla="*/ 196 h 1560574"/>
                              <a:gd name="connsiteX3411" fmla="*/ 1234734 w 7772400"/>
                              <a:gd name="connsiteY3411" fmla="*/ 9811 h 1560574"/>
                              <a:gd name="connsiteX3412" fmla="*/ 1216079 w 7772400"/>
                              <a:gd name="connsiteY3412" fmla="*/ 28295 h 1560574"/>
                              <a:gd name="connsiteX3413" fmla="*/ 1206559 w 7772400"/>
                              <a:gd name="connsiteY3413" fmla="*/ 19084 h 1560574"/>
                              <a:gd name="connsiteX3414" fmla="*/ 1225626 w 7772400"/>
                              <a:gd name="connsiteY3414" fmla="*/ 196 h 1560574"/>
                              <a:gd name="connsiteX3415" fmla="*/ 7640347 w 7772400"/>
                              <a:gd name="connsiteY3415" fmla="*/ 0 h 1560574"/>
                              <a:gd name="connsiteX3416" fmla="*/ 7657385 w 7772400"/>
                              <a:gd name="connsiteY3416" fmla="*/ 0 h 1560574"/>
                              <a:gd name="connsiteX3417" fmla="*/ 7650984 w 7772400"/>
                              <a:gd name="connsiteY3417" fmla="*/ 8258 h 1560574"/>
                              <a:gd name="connsiteX3418" fmla="*/ 7251932 w 7772400"/>
                              <a:gd name="connsiteY3418" fmla="*/ 0 h 1560574"/>
                              <a:gd name="connsiteX3419" fmla="*/ 7268168 w 7772400"/>
                              <a:gd name="connsiteY3419" fmla="*/ 0 h 1560574"/>
                              <a:gd name="connsiteX3420" fmla="*/ 7273658 w 7772400"/>
                              <a:gd name="connsiteY3420" fmla="*/ 7761 h 1560574"/>
                              <a:gd name="connsiteX3421" fmla="*/ 7262894 w 7772400"/>
                              <a:gd name="connsiteY3421" fmla="*/ 15465 h 1560574"/>
                              <a:gd name="connsiteX3422" fmla="*/ 6707235 w 7772400"/>
                              <a:gd name="connsiteY3422" fmla="*/ 0 h 1560574"/>
                              <a:gd name="connsiteX3423" fmla="*/ 6726882 w 7772400"/>
                              <a:gd name="connsiteY3423" fmla="*/ 0 h 1560574"/>
                              <a:gd name="connsiteX3424" fmla="*/ 6730247 w 7772400"/>
                              <a:gd name="connsiteY3424" fmla="*/ 3063 h 1560574"/>
                              <a:gd name="connsiteX3425" fmla="*/ 6721091 w 7772400"/>
                              <a:gd name="connsiteY3425" fmla="*/ 12622 h 1560574"/>
                              <a:gd name="connsiteX3426" fmla="*/ 5980387 w 7772400"/>
                              <a:gd name="connsiteY3426" fmla="*/ 0 h 1560574"/>
                              <a:gd name="connsiteX3427" fmla="*/ 5989115 w 7772400"/>
                              <a:gd name="connsiteY3427" fmla="*/ 0 h 1560574"/>
                              <a:gd name="connsiteX3428" fmla="*/ 5994120 w 7772400"/>
                              <a:gd name="connsiteY3428" fmla="*/ 3582 h 1560574"/>
                              <a:gd name="connsiteX3429" fmla="*/ 5978617 w 7772400"/>
                              <a:gd name="connsiteY3429" fmla="*/ 25158 h 1560574"/>
                              <a:gd name="connsiteX3430" fmla="*/ 5967853 w 7772400"/>
                              <a:gd name="connsiteY3430" fmla="*/ 17407 h 1560574"/>
                              <a:gd name="connsiteX3431" fmla="*/ 5589560 w 7772400"/>
                              <a:gd name="connsiteY3431" fmla="*/ 0 h 1560574"/>
                              <a:gd name="connsiteX3432" fmla="*/ 5606595 w 7772400"/>
                              <a:gd name="connsiteY3432" fmla="*/ 0 h 1560574"/>
                              <a:gd name="connsiteX3433" fmla="*/ 5595949 w 7772400"/>
                              <a:gd name="connsiteY3433" fmla="*/ 8258 h 1560574"/>
                              <a:gd name="connsiteX3434" fmla="*/ 4993313 w 7772400"/>
                              <a:gd name="connsiteY3434" fmla="*/ 0 h 1560574"/>
                              <a:gd name="connsiteX3435" fmla="*/ 5010347 w 7772400"/>
                              <a:gd name="connsiteY3435" fmla="*/ 0 h 1560574"/>
                              <a:gd name="connsiteX3436" fmla="*/ 5003959 w 7772400"/>
                              <a:gd name="connsiteY3436" fmla="*/ 8258 h 1560574"/>
                              <a:gd name="connsiteX3437" fmla="*/ 4604854 w 7772400"/>
                              <a:gd name="connsiteY3437" fmla="*/ 0 h 1560574"/>
                              <a:gd name="connsiteX3438" fmla="*/ 4621090 w 7772400"/>
                              <a:gd name="connsiteY3438" fmla="*/ 0 h 1560574"/>
                              <a:gd name="connsiteX3439" fmla="*/ 4626602 w 7772400"/>
                              <a:gd name="connsiteY3439" fmla="*/ 7792 h 1560574"/>
                              <a:gd name="connsiteX3440" fmla="*/ 4615838 w 7772400"/>
                              <a:gd name="connsiteY3440" fmla="*/ 15496 h 1560574"/>
                              <a:gd name="connsiteX3441" fmla="*/ 4060189 w 7772400"/>
                              <a:gd name="connsiteY3441" fmla="*/ 0 h 1560574"/>
                              <a:gd name="connsiteX3442" fmla="*/ 4079830 w 7772400"/>
                              <a:gd name="connsiteY3442" fmla="*/ 0 h 1560574"/>
                              <a:gd name="connsiteX3443" fmla="*/ 4083190 w 7772400"/>
                              <a:gd name="connsiteY3443" fmla="*/ 3063 h 1560574"/>
                              <a:gd name="connsiteX3444" fmla="*/ 4074034 w 7772400"/>
                              <a:gd name="connsiteY3444" fmla="*/ 12622 h 1560574"/>
                              <a:gd name="connsiteX3445" fmla="*/ 3333318 w 7772400"/>
                              <a:gd name="connsiteY3445" fmla="*/ 0 h 1560574"/>
                              <a:gd name="connsiteX3446" fmla="*/ 3342042 w 7772400"/>
                              <a:gd name="connsiteY3446" fmla="*/ 0 h 1560574"/>
                              <a:gd name="connsiteX3447" fmla="*/ 3347047 w 7772400"/>
                              <a:gd name="connsiteY3447" fmla="*/ 3582 h 1560574"/>
                              <a:gd name="connsiteX3448" fmla="*/ 3331561 w 7772400"/>
                              <a:gd name="connsiteY3448" fmla="*/ 25158 h 1560574"/>
                              <a:gd name="connsiteX3449" fmla="*/ 3320797 w 7772400"/>
                              <a:gd name="connsiteY3449" fmla="*/ 17407 h 1560574"/>
                              <a:gd name="connsiteX3450" fmla="*/ 2942534 w 7772400"/>
                              <a:gd name="connsiteY3450" fmla="*/ 0 h 1560574"/>
                              <a:gd name="connsiteX3451" fmla="*/ 2959569 w 7772400"/>
                              <a:gd name="connsiteY3451" fmla="*/ 0 h 1560574"/>
                              <a:gd name="connsiteX3452" fmla="*/ 2948923 w 7772400"/>
                              <a:gd name="connsiteY3452" fmla="*/ 8258 h 1560574"/>
                              <a:gd name="connsiteX3453" fmla="*/ 2346257 w 7772400"/>
                              <a:gd name="connsiteY3453" fmla="*/ 0 h 1560574"/>
                              <a:gd name="connsiteX3454" fmla="*/ 2363291 w 7772400"/>
                              <a:gd name="connsiteY3454" fmla="*/ 0 h 1560574"/>
                              <a:gd name="connsiteX3455" fmla="*/ 2356902 w 7772400"/>
                              <a:gd name="connsiteY3455" fmla="*/ 8258 h 1560574"/>
                              <a:gd name="connsiteX3456" fmla="*/ 1957834 w 7772400"/>
                              <a:gd name="connsiteY3456" fmla="*/ 0 h 1560574"/>
                              <a:gd name="connsiteX3457" fmla="*/ 1974071 w 7772400"/>
                              <a:gd name="connsiteY3457" fmla="*/ 0 h 1560574"/>
                              <a:gd name="connsiteX3458" fmla="*/ 1979561 w 7772400"/>
                              <a:gd name="connsiteY3458" fmla="*/ 7761 h 1560574"/>
                              <a:gd name="connsiteX3459" fmla="*/ 1968796 w 7772400"/>
                              <a:gd name="connsiteY3459" fmla="*/ 15465 h 1560574"/>
                              <a:gd name="connsiteX3460" fmla="*/ 1413142 w 7772400"/>
                              <a:gd name="connsiteY3460" fmla="*/ 0 h 1560574"/>
                              <a:gd name="connsiteX3461" fmla="*/ 1432785 w 7772400"/>
                              <a:gd name="connsiteY3461" fmla="*/ 0 h 1560574"/>
                              <a:gd name="connsiteX3462" fmla="*/ 1436149 w 7772400"/>
                              <a:gd name="connsiteY3462" fmla="*/ 3063 h 1560574"/>
                              <a:gd name="connsiteX3463" fmla="*/ 1426998 w 7772400"/>
                              <a:gd name="connsiteY3463" fmla="*/ 12622 h 1560574"/>
                              <a:gd name="connsiteX3464" fmla="*/ 686289 w 7772400"/>
                              <a:gd name="connsiteY3464" fmla="*/ 0 h 1560574"/>
                              <a:gd name="connsiteX3465" fmla="*/ 695013 w 7772400"/>
                              <a:gd name="connsiteY3465" fmla="*/ 0 h 1560574"/>
                              <a:gd name="connsiteX3466" fmla="*/ 700017 w 7772400"/>
                              <a:gd name="connsiteY3466" fmla="*/ 3582 h 1560574"/>
                              <a:gd name="connsiteX3467" fmla="*/ 684520 w 7772400"/>
                              <a:gd name="connsiteY3467" fmla="*/ 25158 h 1560574"/>
                              <a:gd name="connsiteX3468" fmla="*/ 673757 w 7772400"/>
                              <a:gd name="connsiteY3468" fmla="*/ 17407 h 1560574"/>
                              <a:gd name="connsiteX3469" fmla="*/ 295471 w 7772400"/>
                              <a:gd name="connsiteY3469" fmla="*/ 0 h 1560574"/>
                              <a:gd name="connsiteX3470" fmla="*/ 312504 w 7772400"/>
                              <a:gd name="connsiteY3470" fmla="*/ 0 h 1560574"/>
                              <a:gd name="connsiteX3471" fmla="*/ 301860 w 7772400"/>
                              <a:gd name="connsiteY3471" fmla="*/ 8258 h 1560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</a:cxnLst>
                            <a:rect l="l" t="t" r="r" b="b"/>
                            <a:pathLst>
                              <a:path w="7772400" h="1560574">
                                <a:moveTo>
                                  <a:pt x="7558081" y="1547872"/>
                                </a:moveTo>
                                <a:lnTo>
                                  <a:pt x="7566469" y="1558154"/>
                                </a:lnTo>
                                <a:lnTo>
                                  <a:pt x="7563514" y="1560574"/>
                                </a:lnTo>
                                <a:lnTo>
                                  <a:pt x="7542633" y="1560574"/>
                                </a:lnTo>
                                <a:close/>
                                <a:moveTo>
                                  <a:pt x="5688867" y="1547872"/>
                                </a:moveTo>
                                <a:lnTo>
                                  <a:pt x="5704315" y="1560574"/>
                                </a:lnTo>
                                <a:lnTo>
                                  <a:pt x="5683432" y="1560574"/>
                                </a:lnTo>
                                <a:lnTo>
                                  <a:pt x="5680479" y="1558154"/>
                                </a:lnTo>
                                <a:close/>
                                <a:moveTo>
                                  <a:pt x="4911041" y="1547872"/>
                                </a:moveTo>
                                <a:lnTo>
                                  <a:pt x="4919428" y="1558154"/>
                                </a:lnTo>
                                <a:lnTo>
                                  <a:pt x="4916473" y="1560574"/>
                                </a:lnTo>
                                <a:lnTo>
                                  <a:pt x="4895593" y="1560574"/>
                                </a:lnTo>
                                <a:close/>
                                <a:moveTo>
                                  <a:pt x="3041825" y="1547872"/>
                                </a:moveTo>
                                <a:lnTo>
                                  <a:pt x="3057286" y="1560574"/>
                                </a:lnTo>
                                <a:lnTo>
                                  <a:pt x="3036406" y="1560574"/>
                                </a:lnTo>
                                <a:lnTo>
                                  <a:pt x="3033453" y="1558154"/>
                                </a:lnTo>
                                <a:close/>
                                <a:moveTo>
                                  <a:pt x="2263984" y="1547872"/>
                                </a:moveTo>
                                <a:lnTo>
                                  <a:pt x="2272372" y="1558154"/>
                                </a:lnTo>
                                <a:lnTo>
                                  <a:pt x="2269417" y="1560574"/>
                                </a:lnTo>
                                <a:lnTo>
                                  <a:pt x="2248536" y="1560574"/>
                                </a:lnTo>
                                <a:close/>
                                <a:moveTo>
                                  <a:pt x="394767" y="1547872"/>
                                </a:moveTo>
                                <a:lnTo>
                                  <a:pt x="410223" y="1560574"/>
                                </a:lnTo>
                                <a:lnTo>
                                  <a:pt x="389339" y="1560574"/>
                                </a:lnTo>
                                <a:lnTo>
                                  <a:pt x="386386" y="1558154"/>
                                </a:lnTo>
                                <a:close/>
                                <a:moveTo>
                                  <a:pt x="6114344" y="1546738"/>
                                </a:moveTo>
                                <a:lnTo>
                                  <a:pt x="6128192" y="1560574"/>
                                </a:lnTo>
                                <a:lnTo>
                                  <a:pt x="6109467" y="1560574"/>
                                </a:lnTo>
                                <a:lnTo>
                                  <a:pt x="6104978" y="1556089"/>
                                </a:lnTo>
                                <a:close/>
                                <a:moveTo>
                                  <a:pt x="3467303" y="1546738"/>
                                </a:moveTo>
                                <a:lnTo>
                                  <a:pt x="3481151" y="1560574"/>
                                </a:lnTo>
                                <a:lnTo>
                                  <a:pt x="3462430" y="1560574"/>
                                </a:lnTo>
                                <a:lnTo>
                                  <a:pt x="3457937" y="1556089"/>
                                </a:lnTo>
                                <a:close/>
                                <a:moveTo>
                                  <a:pt x="820251" y="1546738"/>
                                </a:moveTo>
                                <a:lnTo>
                                  <a:pt x="834098" y="1560574"/>
                                </a:lnTo>
                                <a:lnTo>
                                  <a:pt x="815374" y="1560574"/>
                                </a:lnTo>
                                <a:lnTo>
                                  <a:pt x="810885" y="1556089"/>
                                </a:lnTo>
                                <a:close/>
                                <a:moveTo>
                                  <a:pt x="7135338" y="1544004"/>
                                </a:moveTo>
                                <a:lnTo>
                                  <a:pt x="7144704" y="1553355"/>
                                </a:lnTo>
                                <a:lnTo>
                                  <a:pt x="7137479" y="1560574"/>
                                </a:lnTo>
                                <a:lnTo>
                                  <a:pt x="7118740" y="1560574"/>
                                </a:lnTo>
                                <a:close/>
                                <a:moveTo>
                                  <a:pt x="4488312" y="1544004"/>
                                </a:moveTo>
                                <a:lnTo>
                                  <a:pt x="4497679" y="1553355"/>
                                </a:lnTo>
                                <a:lnTo>
                                  <a:pt x="4490454" y="1560574"/>
                                </a:lnTo>
                                <a:lnTo>
                                  <a:pt x="4471715" y="1560574"/>
                                </a:lnTo>
                                <a:close/>
                                <a:moveTo>
                                  <a:pt x="1841240" y="1544004"/>
                                </a:moveTo>
                                <a:lnTo>
                                  <a:pt x="1850622" y="1553355"/>
                                </a:lnTo>
                                <a:lnTo>
                                  <a:pt x="1843397" y="1560574"/>
                                </a:lnTo>
                                <a:lnTo>
                                  <a:pt x="1824643" y="1560574"/>
                                </a:lnTo>
                                <a:close/>
                                <a:moveTo>
                                  <a:pt x="6021613" y="1517940"/>
                                </a:moveTo>
                                <a:lnTo>
                                  <a:pt x="6036773" y="1539779"/>
                                </a:lnTo>
                                <a:lnTo>
                                  <a:pt x="6025853" y="1547281"/>
                                </a:lnTo>
                                <a:lnTo>
                                  <a:pt x="6010755" y="1525535"/>
                                </a:lnTo>
                                <a:close/>
                                <a:moveTo>
                                  <a:pt x="3374525" y="1517940"/>
                                </a:moveTo>
                                <a:lnTo>
                                  <a:pt x="3389685" y="1539748"/>
                                </a:lnTo>
                                <a:lnTo>
                                  <a:pt x="3389685" y="1539763"/>
                                </a:lnTo>
                                <a:lnTo>
                                  <a:pt x="3378765" y="1547250"/>
                                </a:lnTo>
                                <a:lnTo>
                                  <a:pt x="3363667" y="1525489"/>
                                </a:lnTo>
                                <a:close/>
                                <a:moveTo>
                                  <a:pt x="727521" y="1517940"/>
                                </a:moveTo>
                                <a:lnTo>
                                  <a:pt x="742683" y="1539779"/>
                                </a:lnTo>
                                <a:lnTo>
                                  <a:pt x="742681" y="1539779"/>
                                </a:lnTo>
                                <a:lnTo>
                                  <a:pt x="731763" y="1547281"/>
                                </a:lnTo>
                                <a:lnTo>
                                  <a:pt x="716654" y="1525535"/>
                                </a:lnTo>
                                <a:close/>
                                <a:moveTo>
                                  <a:pt x="6659829" y="1517520"/>
                                </a:moveTo>
                                <a:lnTo>
                                  <a:pt x="6666135" y="1529154"/>
                                </a:lnTo>
                                <a:cubicBezTo>
                                  <a:pt x="6656971" y="1534125"/>
                                  <a:pt x="6648226" y="1537682"/>
                                  <a:pt x="6640164" y="1539763"/>
                                </a:cubicBezTo>
                                <a:lnTo>
                                  <a:pt x="6636902" y="1526933"/>
                                </a:lnTo>
                                <a:cubicBezTo>
                                  <a:pt x="6643892" y="1525147"/>
                                  <a:pt x="6651597" y="1521978"/>
                                  <a:pt x="6659829" y="1517520"/>
                                </a:cubicBezTo>
                                <a:close/>
                                <a:moveTo>
                                  <a:pt x="4012788" y="1517520"/>
                                </a:moveTo>
                                <a:lnTo>
                                  <a:pt x="4019109" y="1529154"/>
                                </a:lnTo>
                                <a:cubicBezTo>
                                  <a:pt x="4009945" y="1534125"/>
                                  <a:pt x="4001200" y="1537682"/>
                                  <a:pt x="3993123" y="1539763"/>
                                </a:cubicBezTo>
                                <a:lnTo>
                                  <a:pt x="3989861" y="1526933"/>
                                </a:lnTo>
                                <a:cubicBezTo>
                                  <a:pt x="3996851" y="1525147"/>
                                  <a:pt x="4004555" y="1521978"/>
                                  <a:pt x="4012788" y="1517520"/>
                                </a:cubicBezTo>
                                <a:close/>
                                <a:moveTo>
                                  <a:pt x="1365730" y="1517520"/>
                                </a:moveTo>
                                <a:lnTo>
                                  <a:pt x="1372042" y="1529154"/>
                                </a:lnTo>
                                <a:lnTo>
                                  <a:pt x="1372044" y="1529154"/>
                                </a:lnTo>
                                <a:cubicBezTo>
                                  <a:pt x="1362884" y="1534125"/>
                                  <a:pt x="1354139" y="1537682"/>
                                  <a:pt x="1346066" y="1539763"/>
                                </a:cubicBezTo>
                                <a:lnTo>
                                  <a:pt x="1342806" y="1526933"/>
                                </a:lnTo>
                                <a:cubicBezTo>
                                  <a:pt x="1349793" y="1525147"/>
                                  <a:pt x="1357502" y="1521978"/>
                                  <a:pt x="1365730" y="1517520"/>
                                </a:cubicBezTo>
                                <a:close/>
                                <a:moveTo>
                                  <a:pt x="2912701" y="1511866"/>
                                </a:moveTo>
                                <a:lnTo>
                                  <a:pt x="2924443" y="1517970"/>
                                </a:lnTo>
                                <a:cubicBezTo>
                                  <a:pt x="2920374" y="1525768"/>
                                  <a:pt x="2916397" y="1533597"/>
                                  <a:pt x="2912514" y="1541487"/>
                                </a:cubicBezTo>
                                <a:lnTo>
                                  <a:pt x="2900616" y="1535647"/>
                                </a:lnTo>
                                <a:cubicBezTo>
                                  <a:pt x="2904546" y="1527663"/>
                                  <a:pt x="2908584" y="1519726"/>
                                  <a:pt x="2912701" y="1511866"/>
                                </a:cubicBezTo>
                                <a:close/>
                                <a:moveTo>
                                  <a:pt x="265636" y="1511866"/>
                                </a:moveTo>
                                <a:lnTo>
                                  <a:pt x="277382" y="1517970"/>
                                </a:lnTo>
                                <a:cubicBezTo>
                                  <a:pt x="273320" y="1525768"/>
                                  <a:pt x="269336" y="1533597"/>
                                  <a:pt x="265456" y="1541487"/>
                                </a:cubicBezTo>
                                <a:lnTo>
                                  <a:pt x="253555" y="1535647"/>
                                </a:lnTo>
                                <a:lnTo>
                                  <a:pt x="253553" y="1535647"/>
                                </a:lnTo>
                                <a:cubicBezTo>
                                  <a:pt x="257486" y="1527663"/>
                                  <a:pt x="261523" y="1519726"/>
                                  <a:pt x="265636" y="1511866"/>
                                </a:cubicBezTo>
                                <a:close/>
                                <a:moveTo>
                                  <a:pt x="5559726" y="1511835"/>
                                </a:moveTo>
                                <a:lnTo>
                                  <a:pt x="5571484" y="1517940"/>
                                </a:lnTo>
                                <a:cubicBezTo>
                                  <a:pt x="5567415" y="1525753"/>
                                  <a:pt x="5563438" y="1533581"/>
                                  <a:pt x="5559555" y="1541456"/>
                                </a:cubicBezTo>
                                <a:lnTo>
                                  <a:pt x="5547657" y="1535616"/>
                                </a:lnTo>
                                <a:cubicBezTo>
                                  <a:pt x="5551587" y="1527632"/>
                                  <a:pt x="5555625" y="1519694"/>
                                  <a:pt x="5559726" y="1511835"/>
                                </a:cubicBezTo>
                                <a:close/>
                                <a:moveTo>
                                  <a:pt x="7684348" y="1506414"/>
                                </a:moveTo>
                                <a:cubicBezTo>
                                  <a:pt x="7688480" y="1514243"/>
                                  <a:pt x="7692550" y="1522133"/>
                                  <a:pt x="7696480" y="1530040"/>
                                </a:cubicBezTo>
                                <a:lnTo>
                                  <a:pt x="7684628" y="1535927"/>
                                </a:lnTo>
                                <a:cubicBezTo>
                                  <a:pt x="7680745" y="1528114"/>
                                  <a:pt x="7676737" y="1520347"/>
                                  <a:pt x="7672652" y="1512612"/>
                                </a:cubicBezTo>
                                <a:close/>
                                <a:moveTo>
                                  <a:pt x="5037339" y="1506383"/>
                                </a:moveTo>
                                <a:cubicBezTo>
                                  <a:pt x="5041470" y="1514211"/>
                                  <a:pt x="5045540" y="1522102"/>
                                  <a:pt x="5049470" y="1530008"/>
                                </a:cubicBezTo>
                                <a:lnTo>
                                  <a:pt x="5037618" y="1535911"/>
                                </a:lnTo>
                                <a:cubicBezTo>
                                  <a:pt x="5033735" y="1528098"/>
                                  <a:pt x="5029728" y="1520316"/>
                                  <a:pt x="5025642" y="1512581"/>
                                </a:cubicBezTo>
                                <a:close/>
                                <a:moveTo>
                                  <a:pt x="2390267" y="1506383"/>
                                </a:moveTo>
                                <a:cubicBezTo>
                                  <a:pt x="2394414" y="1514211"/>
                                  <a:pt x="2398468" y="1522102"/>
                                  <a:pt x="2402413" y="1530008"/>
                                </a:cubicBezTo>
                                <a:lnTo>
                                  <a:pt x="2402398" y="1530008"/>
                                </a:lnTo>
                                <a:lnTo>
                                  <a:pt x="2390562" y="1535911"/>
                                </a:lnTo>
                                <a:cubicBezTo>
                                  <a:pt x="2386678" y="1528098"/>
                                  <a:pt x="2382671" y="1520316"/>
                                  <a:pt x="2378570" y="1512581"/>
                                </a:cubicBezTo>
                                <a:close/>
                                <a:moveTo>
                                  <a:pt x="3921765" y="1506041"/>
                                </a:moveTo>
                                <a:cubicBezTo>
                                  <a:pt x="3929454" y="1511447"/>
                                  <a:pt x="3936770" y="1515920"/>
                                  <a:pt x="3943573" y="1519368"/>
                                </a:cubicBezTo>
                                <a:lnTo>
                                  <a:pt x="3937577" y="1531142"/>
                                </a:lnTo>
                                <a:cubicBezTo>
                                  <a:pt x="3930230" y="1527430"/>
                                  <a:pt x="3922371" y="1522646"/>
                                  <a:pt x="3914169" y="1516899"/>
                                </a:cubicBezTo>
                                <a:close/>
                                <a:moveTo>
                                  <a:pt x="6568822" y="1506026"/>
                                </a:moveTo>
                                <a:cubicBezTo>
                                  <a:pt x="6576510" y="1511431"/>
                                  <a:pt x="6583842" y="1515905"/>
                                  <a:pt x="6590645" y="1519338"/>
                                </a:cubicBezTo>
                                <a:lnTo>
                                  <a:pt x="6584634" y="1531127"/>
                                </a:lnTo>
                                <a:cubicBezTo>
                                  <a:pt x="6577287" y="1527399"/>
                                  <a:pt x="6569427" y="1522615"/>
                                  <a:pt x="6561226" y="1516883"/>
                                </a:cubicBezTo>
                                <a:close/>
                                <a:moveTo>
                                  <a:pt x="1274735" y="1506026"/>
                                </a:moveTo>
                                <a:cubicBezTo>
                                  <a:pt x="1282419" y="1511431"/>
                                  <a:pt x="1289741" y="1515905"/>
                                  <a:pt x="1296545" y="1519338"/>
                                </a:cubicBezTo>
                                <a:lnTo>
                                  <a:pt x="1290543" y="1531127"/>
                                </a:lnTo>
                                <a:cubicBezTo>
                                  <a:pt x="1283195" y="1527399"/>
                                  <a:pt x="1275330" y="1522615"/>
                                  <a:pt x="1267128" y="1516883"/>
                                </a:cubicBezTo>
                                <a:close/>
                                <a:moveTo>
                                  <a:pt x="7235525" y="1505964"/>
                                </a:moveTo>
                                <a:lnTo>
                                  <a:pt x="7246383" y="1513513"/>
                                </a:lnTo>
                                <a:lnTo>
                                  <a:pt x="7231300" y="1535305"/>
                                </a:lnTo>
                                <a:lnTo>
                                  <a:pt x="7220396" y="1527818"/>
                                </a:lnTo>
                                <a:close/>
                                <a:moveTo>
                                  <a:pt x="4588438" y="1505964"/>
                                </a:moveTo>
                                <a:lnTo>
                                  <a:pt x="4599295" y="1513513"/>
                                </a:lnTo>
                                <a:lnTo>
                                  <a:pt x="4584213" y="1535305"/>
                                </a:lnTo>
                                <a:lnTo>
                                  <a:pt x="4573309" y="1527818"/>
                                </a:lnTo>
                                <a:close/>
                                <a:moveTo>
                                  <a:pt x="1941427" y="1505964"/>
                                </a:moveTo>
                                <a:lnTo>
                                  <a:pt x="1952301" y="1513513"/>
                                </a:lnTo>
                                <a:lnTo>
                                  <a:pt x="1937203" y="1535305"/>
                                </a:lnTo>
                                <a:lnTo>
                                  <a:pt x="1926298" y="1527818"/>
                                </a:lnTo>
                                <a:close/>
                                <a:moveTo>
                                  <a:pt x="7620353" y="1498120"/>
                                </a:moveTo>
                                <a:lnTo>
                                  <a:pt x="7628539" y="1508511"/>
                                </a:lnTo>
                                <a:lnTo>
                                  <a:pt x="7607709" y="1524945"/>
                                </a:lnTo>
                                <a:lnTo>
                                  <a:pt x="7599477" y="1514553"/>
                                </a:lnTo>
                                <a:close/>
                                <a:moveTo>
                                  <a:pt x="5626595" y="1498120"/>
                                </a:moveTo>
                                <a:lnTo>
                                  <a:pt x="5647471" y="1514553"/>
                                </a:lnTo>
                                <a:lnTo>
                                  <a:pt x="5639239" y="1524945"/>
                                </a:lnTo>
                                <a:lnTo>
                                  <a:pt x="5618409" y="1508511"/>
                                </a:lnTo>
                                <a:close/>
                                <a:moveTo>
                                  <a:pt x="4973327" y="1498120"/>
                                </a:moveTo>
                                <a:lnTo>
                                  <a:pt x="4981498" y="1508511"/>
                                </a:lnTo>
                                <a:lnTo>
                                  <a:pt x="4960668" y="1524945"/>
                                </a:lnTo>
                                <a:lnTo>
                                  <a:pt x="4952451" y="1514553"/>
                                </a:lnTo>
                                <a:close/>
                                <a:moveTo>
                                  <a:pt x="2979554" y="1498120"/>
                                </a:moveTo>
                                <a:lnTo>
                                  <a:pt x="3000430" y="1514553"/>
                                </a:lnTo>
                                <a:lnTo>
                                  <a:pt x="2992213" y="1524945"/>
                                </a:lnTo>
                                <a:lnTo>
                                  <a:pt x="2971384" y="1508511"/>
                                </a:lnTo>
                                <a:close/>
                                <a:moveTo>
                                  <a:pt x="2326271" y="1498120"/>
                                </a:moveTo>
                                <a:lnTo>
                                  <a:pt x="2334441" y="1508511"/>
                                </a:lnTo>
                                <a:lnTo>
                                  <a:pt x="2313612" y="1524945"/>
                                </a:lnTo>
                                <a:lnTo>
                                  <a:pt x="2305379" y="1514553"/>
                                </a:lnTo>
                                <a:close/>
                                <a:moveTo>
                                  <a:pt x="332493" y="1498120"/>
                                </a:moveTo>
                                <a:lnTo>
                                  <a:pt x="353372" y="1514553"/>
                                </a:lnTo>
                                <a:lnTo>
                                  <a:pt x="345144" y="1524945"/>
                                </a:lnTo>
                                <a:lnTo>
                                  <a:pt x="324318" y="1508511"/>
                                </a:lnTo>
                                <a:close/>
                                <a:moveTo>
                                  <a:pt x="6058146" y="1490586"/>
                                </a:moveTo>
                                <a:lnTo>
                                  <a:pt x="6076879" y="1509303"/>
                                </a:lnTo>
                                <a:lnTo>
                                  <a:pt x="6067512" y="1518654"/>
                                </a:lnTo>
                                <a:lnTo>
                                  <a:pt x="6048780" y="1499952"/>
                                </a:lnTo>
                                <a:close/>
                                <a:moveTo>
                                  <a:pt x="3411121" y="1490586"/>
                                </a:moveTo>
                                <a:lnTo>
                                  <a:pt x="3429853" y="1509303"/>
                                </a:lnTo>
                                <a:lnTo>
                                  <a:pt x="3420487" y="1518654"/>
                                </a:lnTo>
                                <a:lnTo>
                                  <a:pt x="3401754" y="1499952"/>
                                </a:lnTo>
                                <a:close/>
                                <a:moveTo>
                                  <a:pt x="764053" y="1490586"/>
                                </a:moveTo>
                                <a:lnTo>
                                  <a:pt x="782786" y="1509303"/>
                                </a:lnTo>
                                <a:lnTo>
                                  <a:pt x="773419" y="1518654"/>
                                </a:lnTo>
                                <a:lnTo>
                                  <a:pt x="754687" y="1499952"/>
                                </a:lnTo>
                                <a:close/>
                                <a:moveTo>
                                  <a:pt x="7191567" y="1487821"/>
                                </a:moveTo>
                                <a:lnTo>
                                  <a:pt x="7200933" y="1497188"/>
                                </a:lnTo>
                                <a:lnTo>
                                  <a:pt x="7182200" y="1515905"/>
                                </a:lnTo>
                                <a:lnTo>
                                  <a:pt x="7172834" y="1506538"/>
                                </a:lnTo>
                                <a:close/>
                                <a:moveTo>
                                  <a:pt x="4544526" y="1487821"/>
                                </a:moveTo>
                                <a:lnTo>
                                  <a:pt x="4553892" y="1497188"/>
                                </a:lnTo>
                                <a:lnTo>
                                  <a:pt x="4535160" y="1515905"/>
                                </a:lnTo>
                                <a:lnTo>
                                  <a:pt x="4525793" y="1506538"/>
                                </a:lnTo>
                                <a:close/>
                                <a:moveTo>
                                  <a:pt x="1897469" y="1487821"/>
                                </a:moveTo>
                                <a:lnTo>
                                  <a:pt x="1906836" y="1497188"/>
                                </a:lnTo>
                                <a:lnTo>
                                  <a:pt x="1888103" y="1515905"/>
                                </a:lnTo>
                                <a:lnTo>
                                  <a:pt x="1878737" y="1506538"/>
                                </a:lnTo>
                                <a:close/>
                                <a:moveTo>
                                  <a:pt x="6721091" y="1469943"/>
                                </a:moveTo>
                                <a:lnTo>
                                  <a:pt x="6730255" y="1479495"/>
                                </a:lnTo>
                                <a:cubicBezTo>
                                  <a:pt x="6723623" y="1485864"/>
                                  <a:pt x="6716974" y="1491937"/>
                                  <a:pt x="6710373" y="1497591"/>
                                </a:cubicBezTo>
                                <a:lnTo>
                                  <a:pt x="6701737" y="1487572"/>
                                </a:lnTo>
                                <a:cubicBezTo>
                                  <a:pt x="6708183" y="1482058"/>
                                  <a:pt x="6714629" y="1476140"/>
                                  <a:pt x="6721091" y="1469943"/>
                                </a:cubicBezTo>
                                <a:close/>
                                <a:moveTo>
                                  <a:pt x="4074034" y="1469943"/>
                                </a:moveTo>
                                <a:lnTo>
                                  <a:pt x="4083198" y="1479495"/>
                                </a:lnTo>
                                <a:cubicBezTo>
                                  <a:pt x="4076566" y="1485864"/>
                                  <a:pt x="4069918" y="1491937"/>
                                  <a:pt x="4063348" y="1497591"/>
                                </a:cubicBezTo>
                                <a:lnTo>
                                  <a:pt x="4054696" y="1487572"/>
                                </a:lnTo>
                                <a:cubicBezTo>
                                  <a:pt x="4061126" y="1482058"/>
                                  <a:pt x="4067557" y="1476140"/>
                                  <a:pt x="4074034" y="1469943"/>
                                </a:cubicBezTo>
                                <a:close/>
                                <a:moveTo>
                                  <a:pt x="1426996" y="1469943"/>
                                </a:moveTo>
                                <a:lnTo>
                                  <a:pt x="1436156" y="1479495"/>
                                </a:lnTo>
                                <a:lnTo>
                                  <a:pt x="1436154" y="1479495"/>
                                </a:lnTo>
                                <a:cubicBezTo>
                                  <a:pt x="1429530" y="1485864"/>
                                  <a:pt x="1422881" y="1491937"/>
                                  <a:pt x="1416283" y="1497591"/>
                                </a:cubicBezTo>
                                <a:lnTo>
                                  <a:pt x="1407642" y="1487572"/>
                                </a:lnTo>
                                <a:cubicBezTo>
                                  <a:pt x="1414085" y="1482058"/>
                                  <a:pt x="1420528" y="1476140"/>
                                  <a:pt x="1426996" y="1469943"/>
                                </a:cubicBezTo>
                                <a:close/>
                                <a:moveTo>
                                  <a:pt x="6510169" y="1454270"/>
                                </a:moveTo>
                                <a:cubicBezTo>
                                  <a:pt x="6516367" y="1460654"/>
                                  <a:pt x="6522595" y="1466867"/>
                                  <a:pt x="6528840" y="1472754"/>
                                </a:cubicBezTo>
                                <a:lnTo>
                                  <a:pt x="6519722" y="1482369"/>
                                </a:lnTo>
                                <a:cubicBezTo>
                                  <a:pt x="6513338" y="1476327"/>
                                  <a:pt x="6507000" y="1470020"/>
                                  <a:pt x="6500647" y="1463481"/>
                                </a:cubicBezTo>
                                <a:close/>
                                <a:moveTo>
                                  <a:pt x="1216079" y="1454270"/>
                                </a:moveTo>
                                <a:cubicBezTo>
                                  <a:pt x="1222263" y="1460654"/>
                                  <a:pt x="1228500" y="1466867"/>
                                  <a:pt x="1234734" y="1472754"/>
                                </a:cubicBezTo>
                                <a:lnTo>
                                  <a:pt x="1225626" y="1482369"/>
                                </a:lnTo>
                                <a:cubicBezTo>
                                  <a:pt x="1219237" y="1476327"/>
                                  <a:pt x="1212897" y="1470020"/>
                                  <a:pt x="1206559" y="1463481"/>
                                </a:cubicBezTo>
                                <a:close/>
                                <a:moveTo>
                                  <a:pt x="3863144" y="1454254"/>
                                </a:moveTo>
                                <a:cubicBezTo>
                                  <a:pt x="3869326" y="1460623"/>
                                  <a:pt x="3875554" y="1466836"/>
                                  <a:pt x="3881799" y="1472723"/>
                                </a:cubicBezTo>
                                <a:lnTo>
                                  <a:pt x="3872681" y="1482353"/>
                                </a:lnTo>
                                <a:cubicBezTo>
                                  <a:pt x="3866297" y="1476296"/>
                                  <a:pt x="3859959" y="1469989"/>
                                  <a:pt x="3853622" y="1463450"/>
                                </a:cubicBezTo>
                                <a:close/>
                                <a:moveTo>
                                  <a:pt x="5975386" y="1453011"/>
                                </a:moveTo>
                                <a:lnTo>
                                  <a:pt x="5990935" y="1474571"/>
                                </a:lnTo>
                                <a:lnTo>
                                  <a:pt x="5980171" y="1482276"/>
                                </a:lnTo>
                                <a:lnTo>
                                  <a:pt x="5964669" y="1460763"/>
                                </a:lnTo>
                                <a:close/>
                                <a:moveTo>
                                  <a:pt x="681287" y="1453011"/>
                                </a:moveTo>
                                <a:lnTo>
                                  <a:pt x="696836" y="1474571"/>
                                </a:lnTo>
                                <a:lnTo>
                                  <a:pt x="696837" y="1474571"/>
                                </a:lnTo>
                                <a:lnTo>
                                  <a:pt x="686075" y="1482276"/>
                                </a:lnTo>
                                <a:lnTo>
                                  <a:pt x="670576" y="1460763"/>
                                </a:lnTo>
                                <a:close/>
                                <a:moveTo>
                                  <a:pt x="3328314" y="1452981"/>
                                </a:moveTo>
                                <a:lnTo>
                                  <a:pt x="3343878" y="1474540"/>
                                </a:lnTo>
                                <a:lnTo>
                                  <a:pt x="3343863" y="1474540"/>
                                </a:lnTo>
                                <a:lnTo>
                                  <a:pt x="3333099" y="1482245"/>
                                </a:lnTo>
                                <a:lnTo>
                                  <a:pt x="3317612" y="1460731"/>
                                </a:lnTo>
                                <a:close/>
                                <a:moveTo>
                                  <a:pt x="7683588" y="1449486"/>
                                </a:moveTo>
                                <a:lnTo>
                                  <a:pt x="7691556" y="1460033"/>
                                </a:lnTo>
                                <a:cubicBezTo>
                                  <a:pt x="7684597" y="1465314"/>
                                  <a:pt x="7677561" y="1470657"/>
                                  <a:pt x="7670493" y="1476062"/>
                                </a:cubicBezTo>
                                <a:lnTo>
                                  <a:pt x="7662432" y="1465562"/>
                                </a:lnTo>
                                <a:cubicBezTo>
                                  <a:pt x="7669545" y="1460110"/>
                                  <a:pt x="7676582" y="1454767"/>
                                  <a:pt x="7683588" y="1449486"/>
                                </a:cubicBezTo>
                                <a:close/>
                                <a:moveTo>
                                  <a:pt x="5563360" y="1449486"/>
                                </a:moveTo>
                                <a:cubicBezTo>
                                  <a:pt x="5570366" y="1454767"/>
                                  <a:pt x="5577403" y="1460110"/>
                                  <a:pt x="5584517" y="1465562"/>
                                </a:cubicBezTo>
                                <a:lnTo>
                                  <a:pt x="5576439" y="1476062"/>
                                </a:lnTo>
                                <a:cubicBezTo>
                                  <a:pt x="5569387" y="1470657"/>
                                  <a:pt x="5562351" y="1465314"/>
                                  <a:pt x="5555393" y="1460033"/>
                                </a:cubicBezTo>
                                <a:close/>
                                <a:moveTo>
                                  <a:pt x="5036562" y="1449486"/>
                                </a:moveTo>
                                <a:lnTo>
                                  <a:pt x="5044531" y="1460033"/>
                                </a:lnTo>
                                <a:cubicBezTo>
                                  <a:pt x="5037572" y="1465314"/>
                                  <a:pt x="5030535" y="1470657"/>
                                  <a:pt x="5023468" y="1476062"/>
                                </a:cubicBezTo>
                                <a:lnTo>
                                  <a:pt x="5015391" y="1465562"/>
                                </a:lnTo>
                                <a:cubicBezTo>
                                  <a:pt x="5022505" y="1460110"/>
                                  <a:pt x="5029541" y="1454767"/>
                                  <a:pt x="5036562" y="1449486"/>
                                </a:cubicBezTo>
                                <a:close/>
                                <a:moveTo>
                                  <a:pt x="2916320" y="1449486"/>
                                </a:moveTo>
                                <a:cubicBezTo>
                                  <a:pt x="2923325" y="1454767"/>
                                  <a:pt x="2930377" y="1460110"/>
                                  <a:pt x="2937491" y="1465562"/>
                                </a:cubicBezTo>
                                <a:lnTo>
                                  <a:pt x="2929414" y="1476062"/>
                                </a:lnTo>
                                <a:cubicBezTo>
                                  <a:pt x="2922346" y="1470657"/>
                                  <a:pt x="2915310" y="1465314"/>
                                  <a:pt x="2908351" y="1460033"/>
                                </a:cubicBezTo>
                                <a:close/>
                                <a:moveTo>
                                  <a:pt x="2389506" y="1449486"/>
                                </a:moveTo>
                                <a:lnTo>
                                  <a:pt x="2397458" y="1460033"/>
                                </a:lnTo>
                                <a:cubicBezTo>
                                  <a:pt x="2390500" y="1465314"/>
                                  <a:pt x="2383463" y="1470657"/>
                                  <a:pt x="2376411" y="1476062"/>
                                </a:cubicBezTo>
                                <a:lnTo>
                                  <a:pt x="2368334" y="1465562"/>
                                </a:lnTo>
                                <a:cubicBezTo>
                                  <a:pt x="2375448" y="1460110"/>
                                  <a:pt x="2382484" y="1454767"/>
                                  <a:pt x="2389506" y="1449486"/>
                                </a:cubicBezTo>
                                <a:close/>
                                <a:moveTo>
                                  <a:pt x="269260" y="1449486"/>
                                </a:moveTo>
                                <a:cubicBezTo>
                                  <a:pt x="276271" y="1454767"/>
                                  <a:pt x="283309" y="1460110"/>
                                  <a:pt x="290424" y="1465562"/>
                                </a:cubicBezTo>
                                <a:lnTo>
                                  <a:pt x="282351" y="1476062"/>
                                </a:lnTo>
                                <a:cubicBezTo>
                                  <a:pt x="275287" y="1470657"/>
                                  <a:pt x="268250" y="1465314"/>
                                  <a:pt x="261290" y="1460033"/>
                                </a:cubicBezTo>
                                <a:close/>
                                <a:moveTo>
                                  <a:pt x="5599055" y="1442231"/>
                                </a:moveTo>
                                <a:lnTo>
                                  <a:pt x="5610394" y="1449097"/>
                                </a:lnTo>
                                <a:cubicBezTo>
                                  <a:pt x="5605812" y="1456631"/>
                                  <a:pt x="5601308" y="1464180"/>
                                  <a:pt x="5596912" y="1471775"/>
                                </a:cubicBezTo>
                                <a:lnTo>
                                  <a:pt x="5585417" y="1465158"/>
                                </a:lnTo>
                                <a:cubicBezTo>
                                  <a:pt x="5589875" y="1457454"/>
                                  <a:pt x="5594426" y="1449796"/>
                                  <a:pt x="5599055" y="1442231"/>
                                </a:cubicBezTo>
                                <a:close/>
                                <a:moveTo>
                                  <a:pt x="2952030" y="1442231"/>
                                </a:moveTo>
                                <a:lnTo>
                                  <a:pt x="2963353" y="1449097"/>
                                </a:lnTo>
                                <a:cubicBezTo>
                                  <a:pt x="2958771" y="1456631"/>
                                  <a:pt x="2954282" y="1464180"/>
                                  <a:pt x="2949871" y="1471775"/>
                                </a:cubicBezTo>
                                <a:lnTo>
                                  <a:pt x="2938392" y="1465158"/>
                                </a:lnTo>
                                <a:cubicBezTo>
                                  <a:pt x="2942834" y="1457454"/>
                                  <a:pt x="2947386" y="1449796"/>
                                  <a:pt x="2952030" y="1442231"/>
                                </a:cubicBezTo>
                                <a:close/>
                                <a:moveTo>
                                  <a:pt x="304937" y="1442231"/>
                                </a:moveTo>
                                <a:lnTo>
                                  <a:pt x="316270" y="1449097"/>
                                </a:lnTo>
                                <a:cubicBezTo>
                                  <a:pt x="311691" y="1456631"/>
                                  <a:pt x="307188" y="1464180"/>
                                  <a:pt x="302791" y="1471775"/>
                                </a:cubicBezTo>
                                <a:lnTo>
                                  <a:pt x="291303" y="1465158"/>
                                </a:lnTo>
                                <a:cubicBezTo>
                                  <a:pt x="295753" y="1457454"/>
                                  <a:pt x="300306" y="1449796"/>
                                  <a:pt x="304937" y="1442231"/>
                                </a:cubicBezTo>
                                <a:close/>
                                <a:moveTo>
                                  <a:pt x="4634539" y="1440958"/>
                                </a:moveTo>
                                <a:lnTo>
                                  <a:pt x="4645304" y="1448662"/>
                                </a:lnTo>
                                <a:lnTo>
                                  <a:pt x="4629864" y="1470222"/>
                                </a:lnTo>
                                <a:lnTo>
                                  <a:pt x="4619100" y="1462518"/>
                                </a:lnTo>
                                <a:close/>
                                <a:moveTo>
                                  <a:pt x="7281596" y="1440943"/>
                                </a:moveTo>
                                <a:lnTo>
                                  <a:pt x="7292360" y="1448631"/>
                                </a:lnTo>
                                <a:lnTo>
                                  <a:pt x="7276920" y="1470191"/>
                                </a:lnTo>
                                <a:lnTo>
                                  <a:pt x="7266156" y="1462487"/>
                                </a:lnTo>
                                <a:close/>
                                <a:moveTo>
                                  <a:pt x="1987514" y="1440943"/>
                                </a:moveTo>
                                <a:lnTo>
                                  <a:pt x="1998278" y="1448631"/>
                                </a:lnTo>
                                <a:lnTo>
                                  <a:pt x="1982823" y="1470191"/>
                                </a:lnTo>
                                <a:lnTo>
                                  <a:pt x="1972058" y="1462487"/>
                                </a:lnTo>
                                <a:close/>
                                <a:moveTo>
                                  <a:pt x="7644802" y="1437246"/>
                                </a:moveTo>
                                <a:cubicBezTo>
                                  <a:pt x="7649461" y="1444764"/>
                                  <a:pt x="7654013" y="1452328"/>
                                  <a:pt x="7658486" y="1459955"/>
                                </a:cubicBezTo>
                                <a:lnTo>
                                  <a:pt x="7647116" y="1466680"/>
                                </a:lnTo>
                                <a:cubicBezTo>
                                  <a:pt x="7642627" y="1459163"/>
                                  <a:pt x="7638138" y="1451645"/>
                                  <a:pt x="7633525" y="1444173"/>
                                </a:cubicBezTo>
                                <a:close/>
                                <a:moveTo>
                                  <a:pt x="4997776" y="1437246"/>
                                </a:moveTo>
                                <a:cubicBezTo>
                                  <a:pt x="5002436" y="1444764"/>
                                  <a:pt x="5006987" y="1452328"/>
                                  <a:pt x="5011461" y="1459955"/>
                                </a:cubicBezTo>
                                <a:lnTo>
                                  <a:pt x="5000075" y="1466680"/>
                                </a:lnTo>
                                <a:cubicBezTo>
                                  <a:pt x="4995602" y="1459163"/>
                                  <a:pt x="4991097" y="1451645"/>
                                  <a:pt x="4986484" y="1444173"/>
                                </a:cubicBezTo>
                                <a:close/>
                                <a:moveTo>
                                  <a:pt x="2350704" y="1437246"/>
                                </a:moveTo>
                                <a:cubicBezTo>
                                  <a:pt x="2355364" y="1444764"/>
                                  <a:pt x="2359915" y="1452328"/>
                                  <a:pt x="2364404" y="1459955"/>
                                </a:cubicBezTo>
                                <a:lnTo>
                                  <a:pt x="2353018" y="1466680"/>
                                </a:lnTo>
                                <a:cubicBezTo>
                                  <a:pt x="2348530" y="1459163"/>
                                  <a:pt x="2344041" y="1451645"/>
                                  <a:pt x="2339427" y="1444173"/>
                                </a:cubicBezTo>
                                <a:close/>
                                <a:moveTo>
                                  <a:pt x="6001948" y="1434450"/>
                                </a:moveTo>
                                <a:lnTo>
                                  <a:pt x="6020681" y="1453167"/>
                                </a:lnTo>
                                <a:lnTo>
                                  <a:pt x="6011314" y="1462518"/>
                                </a:lnTo>
                                <a:lnTo>
                                  <a:pt x="5992582" y="1443801"/>
                                </a:lnTo>
                                <a:close/>
                                <a:moveTo>
                                  <a:pt x="3354922" y="1434450"/>
                                </a:moveTo>
                                <a:lnTo>
                                  <a:pt x="3373655" y="1453167"/>
                                </a:lnTo>
                                <a:lnTo>
                                  <a:pt x="3364289" y="1462518"/>
                                </a:lnTo>
                                <a:lnTo>
                                  <a:pt x="3345556" y="1443801"/>
                                </a:lnTo>
                                <a:close/>
                                <a:moveTo>
                                  <a:pt x="707858" y="1434450"/>
                                </a:moveTo>
                                <a:lnTo>
                                  <a:pt x="726591" y="1453167"/>
                                </a:lnTo>
                                <a:lnTo>
                                  <a:pt x="717224" y="1462518"/>
                                </a:lnTo>
                                <a:lnTo>
                                  <a:pt x="698492" y="1443801"/>
                                </a:lnTo>
                                <a:close/>
                                <a:moveTo>
                                  <a:pt x="7247765" y="1431685"/>
                                </a:moveTo>
                                <a:lnTo>
                                  <a:pt x="7257131" y="1441036"/>
                                </a:lnTo>
                                <a:lnTo>
                                  <a:pt x="7238399" y="1459753"/>
                                </a:lnTo>
                                <a:lnTo>
                                  <a:pt x="7229032" y="1450402"/>
                                </a:lnTo>
                                <a:close/>
                                <a:moveTo>
                                  <a:pt x="4600724" y="1431685"/>
                                </a:moveTo>
                                <a:lnTo>
                                  <a:pt x="4610091" y="1441036"/>
                                </a:lnTo>
                                <a:lnTo>
                                  <a:pt x="4591358" y="1459753"/>
                                </a:lnTo>
                                <a:lnTo>
                                  <a:pt x="4581991" y="1450402"/>
                                </a:lnTo>
                                <a:close/>
                                <a:moveTo>
                                  <a:pt x="1953667" y="1431685"/>
                                </a:moveTo>
                                <a:lnTo>
                                  <a:pt x="1963034" y="1441036"/>
                                </a:lnTo>
                                <a:lnTo>
                                  <a:pt x="1944301" y="1459753"/>
                                </a:lnTo>
                                <a:lnTo>
                                  <a:pt x="1934935" y="1450402"/>
                                </a:lnTo>
                                <a:close/>
                                <a:moveTo>
                                  <a:pt x="6774803" y="1412160"/>
                                </a:moveTo>
                                <a:lnTo>
                                  <a:pt x="6784900" y="1420703"/>
                                </a:lnTo>
                                <a:cubicBezTo>
                                  <a:pt x="6779152" y="1427491"/>
                                  <a:pt x="6773281" y="1434232"/>
                                  <a:pt x="6767348" y="1440849"/>
                                </a:cubicBezTo>
                                <a:lnTo>
                                  <a:pt x="6757469" y="1432011"/>
                                </a:lnTo>
                                <a:cubicBezTo>
                                  <a:pt x="6763340" y="1425503"/>
                                  <a:pt x="6769118" y="1418855"/>
                                  <a:pt x="6774803" y="1412160"/>
                                </a:cubicBezTo>
                                <a:close/>
                                <a:moveTo>
                                  <a:pt x="1480709" y="1412160"/>
                                </a:moveTo>
                                <a:lnTo>
                                  <a:pt x="1490798" y="1420703"/>
                                </a:lnTo>
                                <a:lnTo>
                                  <a:pt x="1490799" y="1420703"/>
                                </a:lnTo>
                                <a:cubicBezTo>
                                  <a:pt x="1485055" y="1427491"/>
                                  <a:pt x="1479182" y="1434232"/>
                                  <a:pt x="1473258" y="1440849"/>
                                </a:cubicBezTo>
                                <a:lnTo>
                                  <a:pt x="1463373" y="1432011"/>
                                </a:lnTo>
                                <a:cubicBezTo>
                                  <a:pt x="1469247" y="1425503"/>
                                  <a:pt x="1475016" y="1418855"/>
                                  <a:pt x="1480709" y="1412160"/>
                                </a:cubicBezTo>
                                <a:close/>
                                <a:moveTo>
                                  <a:pt x="4127747" y="1412144"/>
                                </a:moveTo>
                                <a:lnTo>
                                  <a:pt x="4137828" y="1420672"/>
                                </a:lnTo>
                                <a:cubicBezTo>
                                  <a:pt x="4132096" y="1427460"/>
                                  <a:pt x="4126209" y="1434217"/>
                                  <a:pt x="4120291" y="1440834"/>
                                </a:cubicBezTo>
                                <a:lnTo>
                                  <a:pt x="4110412" y="1431995"/>
                                </a:lnTo>
                                <a:cubicBezTo>
                                  <a:pt x="4116284" y="1425472"/>
                                  <a:pt x="4122046" y="1418839"/>
                                  <a:pt x="4127747" y="1412144"/>
                                </a:cubicBezTo>
                                <a:close/>
                                <a:moveTo>
                                  <a:pt x="205250" y="1401924"/>
                                </a:moveTo>
                                <a:lnTo>
                                  <a:pt x="226672" y="1417674"/>
                                </a:lnTo>
                                <a:lnTo>
                                  <a:pt x="218756" y="1428330"/>
                                </a:lnTo>
                                <a:cubicBezTo>
                                  <a:pt x="211563" y="1422971"/>
                                  <a:pt x="204422" y="1417721"/>
                                  <a:pt x="197436" y="1412626"/>
                                </a:cubicBezTo>
                                <a:close/>
                                <a:moveTo>
                                  <a:pt x="7747599" y="1401923"/>
                                </a:moveTo>
                                <a:lnTo>
                                  <a:pt x="7755412" y="1412626"/>
                                </a:lnTo>
                                <a:cubicBezTo>
                                  <a:pt x="7748422" y="1417721"/>
                                  <a:pt x="7741292" y="1422971"/>
                                  <a:pt x="7734100" y="1428330"/>
                                </a:cubicBezTo>
                                <a:lnTo>
                                  <a:pt x="7726179" y="1417674"/>
                                </a:lnTo>
                                <a:cubicBezTo>
                                  <a:pt x="7733417" y="1412315"/>
                                  <a:pt x="7740562" y="1407080"/>
                                  <a:pt x="7747599" y="1401923"/>
                                </a:cubicBezTo>
                                <a:close/>
                                <a:moveTo>
                                  <a:pt x="5499350" y="1401923"/>
                                </a:moveTo>
                                <a:cubicBezTo>
                                  <a:pt x="5506386" y="1407080"/>
                                  <a:pt x="5513516" y="1412315"/>
                                  <a:pt x="5520770" y="1417674"/>
                                </a:cubicBezTo>
                                <a:lnTo>
                                  <a:pt x="5512848" y="1428330"/>
                                </a:lnTo>
                                <a:cubicBezTo>
                                  <a:pt x="5505656" y="1422971"/>
                                  <a:pt x="5498511" y="1417721"/>
                                  <a:pt x="5491536" y="1412626"/>
                                </a:cubicBezTo>
                                <a:close/>
                                <a:moveTo>
                                  <a:pt x="5100573" y="1401923"/>
                                </a:moveTo>
                                <a:lnTo>
                                  <a:pt x="5108386" y="1412626"/>
                                </a:lnTo>
                                <a:cubicBezTo>
                                  <a:pt x="5101396" y="1417721"/>
                                  <a:pt x="5094251" y="1422971"/>
                                  <a:pt x="5087060" y="1428330"/>
                                </a:cubicBezTo>
                                <a:lnTo>
                                  <a:pt x="5079138" y="1417674"/>
                                </a:lnTo>
                                <a:cubicBezTo>
                                  <a:pt x="5086392" y="1412315"/>
                                  <a:pt x="5093521" y="1407080"/>
                                  <a:pt x="5100573" y="1401923"/>
                                </a:cubicBezTo>
                                <a:close/>
                                <a:moveTo>
                                  <a:pt x="2852309" y="1401923"/>
                                </a:moveTo>
                                <a:cubicBezTo>
                                  <a:pt x="2859345" y="1407080"/>
                                  <a:pt x="2866490" y="1412315"/>
                                  <a:pt x="2873728" y="1417674"/>
                                </a:cubicBezTo>
                                <a:lnTo>
                                  <a:pt x="2865822" y="1428330"/>
                                </a:lnTo>
                                <a:cubicBezTo>
                                  <a:pt x="2858615" y="1422971"/>
                                  <a:pt x="2851485" y="1417721"/>
                                  <a:pt x="2844495" y="1412626"/>
                                </a:cubicBezTo>
                                <a:close/>
                                <a:moveTo>
                                  <a:pt x="2453501" y="1401923"/>
                                </a:moveTo>
                                <a:lnTo>
                                  <a:pt x="2461314" y="1412626"/>
                                </a:lnTo>
                                <a:cubicBezTo>
                                  <a:pt x="2454340" y="1417721"/>
                                  <a:pt x="2447195" y="1422971"/>
                                  <a:pt x="2440003" y="1428330"/>
                                </a:cubicBezTo>
                                <a:lnTo>
                                  <a:pt x="2432081" y="1417674"/>
                                </a:lnTo>
                                <a:cubicBezTo>
                                  <a:pt x="2439320" y="1412315"/>
                                  <a:pt x="2446465" y="1407080"/>
                                  <a:pt x="2453501" y="1401923"/>
                                </a:cubicBezTo>
                                <a:close/>
                                <a:moveTo>
                                  <a:pt x="205249" y="1401923"/>
                                </a:moveTo>
                                <a:lnTo>
                                  <a:pt x="205250" y="1401923"/>
                                </a:lnTo>
                                <a:lnTo>
                                  <a:pt x="205250" y="1401924"/>
                                </a:lnTo>
                                <a:close/>
                                <a:moveTo>
                                  <a:pt x="2310873" y="1400037"/>
                                </a:moveTo>
                                <a:lnTo>
                                  <a:pt x="2310878" y="1400044"/>
                                </a:lnTo>
                                <a:lnTo>
                                  <a:pt x="2310862" y="1400044"/>
                                </a:lnTo>
                                <a:close/>
                                <a:moveTo>
                                  <a:pt x="3810829" y="1395027"/>
                                </a:moveTo>
                                <a:cubicBezTo>
                                  <a:pt x="3816359" y="1401799"/>
                                  <a:pt x="3822028" y="1408541"/>
                                  <a:pt x="3827775" y="1415298"/>
                                </a:cubicBezTo>
                                <a:lnTo>
                                  <a:pt x="3817679" y="1423872"/>
                                </a:lnTo>
                                <a:cubicBezTo>
                                  <a:pt x="3811885" y="1417084"/>
                                  <a:pt x="3806169" y="1410234"/>
                                  <a:pt x="3800577" y="1403399"/>
                                </a:cubicBezTo>
                                <a:close/>
                                <a:moveTo>
                                  <a:pt x="6457886" y="1394996"/>
                                </a:moveTo>
                                <a:cubicBezTo>
                                  <a:pt x="6463431" y="1401768"/>
                                  <a:pt x="6469085" y="1408525"/>
                                  <a:pt x="6474832" y="1415266"/>
                                </a:cubicBezTo>
                                <a:lnTo>
                                  <a:pt x="6464751" y="1423856"/>
                                </a:lnTo>
                                <a:cubicBezTo>
                                  <a:pt x="6458942" y="1417053"/>
                                  <a:pt x="6453225" y="1410203"/>
                                  <a:pt x="6447634" y="1403384"/>
                                </a:cubicBezTo>
                                <a:close/>
                                <a:moveTo>
                                  <a:pt x="1163791" y="1394996"/>
                                </a:moveTo>
                                <a:cubicBezTo>
                                  <a:pt x="1169328" y="1401768"/>
                                  <a:pt x="1174995" y="1408525"/>
                                  <a:pt x="1180739" y="1415266"/>
                                </a:cubicBezTo>
                                <a:lnTo>
                                  <a:pt x="1170647" y="1423856"/>
                                </a:lnTo>
                                <a:cubicBezTo>
                                  <a:pt x="1164850" y="1417053"/>
                                  <a:pt x="1159133" y="1410203"/>
                                  <a:pt x="1153545" y="1403384"/>
                                </a:cubicBezTo>
                                <a:close/>
                                <a:moveTo>
                                  <a:pt x="3281110" y="1388767"/>
                                </a:moveTo>
                                <a:lnTo>
                                  <a:pt x="3296969" y="1410094"/>
                                </a:lnTo>
                                <a:lnTo>
                                  <a:pt x="3286298" y="1417954"/>
                                </a:lnTo>
                                <a:lnTo>
                                  <a:pt x="3270501" y="1396689"/>
                                </a:lnTo>
                                <a:close/>
                                <a:moveTo>
                                  <a:pt x="5928167" y="1388752"/>
                                </a:moveTo>
                                <a:lnTo>
                                  <a:pt x="5944026" y="1410063"/>
                                </a:lnTo>
                                <a:lnTo>
                                  <a:pt x="5933370" y="1417938"/>
                                </a:lnTo>
                                <a:lnTo>
                                  <a:pt x="5917558" y="1396658"/>
                                </a:lnTo>
                                <a:close/>
                                <a:moveTo>
                                  <a:pt x="634067" y="1388752"/>
                                </a:moveTo>
                                <a:lnTo>
                                  <a:pt x="649928" y="1410063"/>
                                </a:lnTo>
                                <a:lnTo>
                                  <a:pt x="649927" y="1410063"/>
                                </a:lnTo>
                                <a:lnTo>
                                  <a:pt x="639266" y="1417938"/>
                                </a:lnTo>
                                <a:lnTo>
                                  <a:pt x="623460" y="1396658"/>
                                </a:lnTo>
                                <a:close/>
                                <a:moveTo>
                                  <a:pt x="5945734" y="1378283"/>
                                </a:moveTo>
                                <a:lnTo>
                                  <a:pt x="5964482" y="1397015"/>
                                </a:lnTo>
                                <a:lnTo>
                                  <a:pt x="5955116" y="1406382"/>
                                </a:lnTo>
                                <a:lnTo>
                                  <a:pt x="5936368" y="1387633"/>
                                </a:lnTo>
                                <a:close/>
                                <a:moveTo>
                                  <a:pt x="3298693" y="1378283"/>
                                </a:moveTo>
                                <a:lnTo>
                                  <a:pt x="3317457" y="1397015"/>
                                </a:lnTo>
                                <a:lnTo>
                                  <a:pt x="3308091" y="1406382"/>
                                </a:lnTo>
                                <a:lnTo>
                                  <a:pt x="3289327" y="1387633"/>
                                </a:lnTo>
                                <a:close/>
                                <a:moveTo>
                                  <a:pt x="651635" y="1378283"/>
                                </a:moveTo>
                                <a:lnTo>
                                  <a:pt x="670393" y="1397015"/>
                                </a:lnTo>
                                <a:lnTo>
                                  <a:pt x="661026" y="1406382"/>
                                </a:lnTo>
                                <a:lnTo>
                                  <a:pt x="642269" y="1387633"/>
                                </a:lnTo>
                                <a:close/>
                                <a:moveTo>
                                  <a:pt x="4681681" y="1376651"/>
                                </a:moveTo>
                                <a:lnTo>
                                  <a:pt x="4692337" y="1384511"/>
                                </a:lnTo>
                                <a:lnTo>
                                  <a:pt x="4676556" y="1405838"/>
                                </a:lnTo>
                                <a:lnTo>
                                  <a:pt x="4665900" y="1397978"/>
                                </a:lnTo>
                                <a:close/>
                                <a:moveTo>
                                  <a:pt x="7328723" y="1376620"/>
                                </a:moveTo>
                                <a:lnTo>
                                  <a:pt x="7339378" y="1384480"/>
                                </a:lnTo>
                                <a:lnTo>
                                  <a:pt x="7323597" y="1405807"/>
                                </a:lnTo>
                                <a:lnTo>
                                  <a:pt x="7312941" y="1397947"/>
                                </a:lnTo>
                                <a:close/>
                                <a:moveTo>
                                  <a:pt x="2034625" y="1376620"/>
                                </a:moveTo>
                                <a:lnTo>
                                  <a:pt x="2045280" y="1384480"/>
                                </a:lnTo>
                                <a:lnTo>
                                  <a:pt x="2029499" y="1405807"/>
                                </a:lnTo>
                                <a:lnTo>
                                  <a:pt x="2018844" y="1397947"/>
                                </a:lnTo>
                                <a:close/>
                                <a:moveTo>
                                  <a:pt x="7303963" y="1375533"/>
                                </a:moveTo>
                                <a:lnTo>
                                  <a:pt x="7313329" y="1384900"/>
                                </a:lnTo>
                                <a:lnTo>
                                  <a:pt x="7294597" y="1403617"/>
                                </a:lnTo>
                                <a:lnTo>
                                  <a:pt x="7285231" y="1394250"/>
                                </a:lnTo>
                                <a:close/>
                                <a:moveTo>
                                  <a:pt x="4656922" y="1375533"/>
                                </a:moveTo>
                                <a:lnTo>
                                  <a:pt x="4666288" y="1384900"/>
                                </a:lnTo>
                                <a:lnTo>
                                  <a:pt x="4647556" y="1403617"/>
                                </a:lnTo>
                                <a:lnTo>
                                  <a:pt x="4638190" y="1394250"/>
                                </a:lnTo>
                                <a:close/>
                                <a:moveTo>
                                  <a:pt x="2009865" y="1375533"/>
                                </a:moveTo>
                                <a:lnTo>
                                  <a:pt x="2019232" y="1384900"/>
                                </a:lnTo>
                                <a:lnTo>
                                  <a:pt x="2000499" y="1403617"/>
                                </a:lnTo>
                                <a:lnTo>
                                  <a:pt x="1991133" y="1394250"/>
                                </a:lnTo>
                                <a:close/>
                                <a:moveTo>
                                  <a:pt x="2995910" y="1375455"/>
                                </a:moveTo>
                                <a:lnTo>
                                  <a:pt x="3006721" y="1383067"/>
                                </a:lnTo>
                                <a:cubicBezTo>
                                  <a:pt x="3001673" y="1390243"/>
                                  <a:pt x="2996687" y="1397450"/>
                                  <a:pt x="2991763" y="1404766"/>
                                </a:cubicBezTo>
                                <a:lnTo>
                                  <a:pt x="2980797" y="1397372"/>
                                </a:lnTo>
                                <a:cubicBezTo>
                                  <a:pt x="2985767" y="1390010"/>
                                  <a:pt x="2990800" y="1382694"/>
                                  <a:pt x="2995910" y="1375455"/>
                                </a:cubicBezTo>
                                <a:close/>
                                <a:moveTo>
                                  <a:pt x="348846" y="1375455"/>
                                </a:moveTo>
                                <a:lnTo>
                                  <a:pt x="359660" y="1383067"/>
                                </a:lnTo>
                                <a:lnTo>
                                  <a:pt x="359661" y="1383067"/>
                                </a:lnTo>
                                <a:cubicBezTo>
                                  <a:pt x="354615" y="1390243"/>
                                  <a:pt x="349623" y="1397450"/>
                                  <a:pt x="344706" y="1404766"/>
                                </a:cubicBezTo>
                                <a:lnTo>
                                  <a:pt x="333737" y="1397372"/>
                                </a:lnTo>
                                <a:cubicBezTo>
                                  <a:pt x="338704" y="1390010"/>
                                  <a:pt x="343748" y="1382694"/>
                                  <a:pt x="348846" y="1375455"/>
                                </a:cubicBezTo>
                                <a:close/>
                                <a:moveTo>
                                  <a:pt x="5642936" y="1375440"/>
                                </a:moveTo>
                                <a:lnTo>
                                  <a:pt x="5653762" y="1383036"/>
                                </a:lnTo>
                                <a:cubicBezTo>
                                  <a:pt x="5648714" y="1390227"/>
                                  <a:pt x="5643712" y="1397435"/>
                                  <a:pt x="5638804" y="1404750"/>
                                </a:cubicBezTo>
                                <a:lnTo>
                                  <a:pt x="5627822" y="1397357"/>
                                </a:lnTo>
                                <a:cubicBezTo>
                                  <a:pt x="5632793" y="1389979"/>
                                  <a:pt x="5637841" y="1382678"/>
                                  <a:pt x="5642936" y="1375440"/>
                                </a:cubicBezTo>
                                <a:close/>
                                <a:moveTo>
                                  <a:pt x="7600719" y="1370780"/>
                                </a:moveTo>
                                <a:cubicBezTo>
                                  <a:pt x="7605892" y="1377987"/>
                                  <a:pt x="7610971" y="1385288"/>
                                  <a:pt x="7615926" y="1392604"/>
                                </a:cubicBezTo>
                                <a:lnTo>
                                  <a:pt x="7604960" y="1400044"/>
                                </a:lnTo>
                                <a:cubicBezTo>
                                  <a:pt x="7600051" y="1392775"/>
                                  <a:pt x="7595034" y="1385598"/>
                                  <a:pt x="7589955" y="1378485"/>
                                </a:cubicBezTo>
                                <a:close/>
                                <a:moveTo>
                                  <a:pt x="4953663" y="1370780"/>
                                </a:moveTo>
                                <a:cubicBezTo>
                                  <a:pt x="4958835" y="1377987"/>
                                  <a:pt x="4963899" y="1385288"/>
                                  <a:pt x="4968870" y="1392604"/>
                                </a:cubicBezTo>
                                <a:lnTo>
                                  <a:pt x="4957904" y="1400044"/>
                                </a:lnTo>
                                <a:cubicBezTo>
                                  <a:pt x="4952995" y="1392775"/>
                                  <a:pt x="4947962" y="1385598"/>
                                  <a:pt x="4942899" y="1378485"/>
                                </a:cubicBezTo>
                                <a:close/>
                                <a:moveTo>
                                  <a:pt x="2306622" y="1370780"/>
                                </a:moveTo>
                                <a:cubicBezTo>
                                  <a:pt x="2311794" y="1377987"/>
                                  <a:pt x="2316873" y="1385288"/>
                                  <a:pt x="2321844" y="1392604"/>
                                </a:cubicBezTo>
                                <a:lnTo>
                                  <a:pt x="2310873" y="1400037"/>
                                </a:lnTo>
                                <a:lnTo>
                                  <a:pt x="2295857" y="1378485"/>
                                </a:lnTo>
                                <a:close/>
                                <a:moveTo>
                                  <a:pt x="5434562" y="1355356"/>
                                </a:moveTo>
                                <a:lnTo>
                                  <a:pt x="5456215" y="1370780"/>
                                </a:lnTo>
                                <a:lnTo>
                                  <a:pt x="5448510" y="1381529"/>
                                </a:lnTo>
                                <a:lnTo>
                                  <a:pt x="5426904" y="1366151"/>
                                </a:lnTo>
                                <a:close/>
                                <a:moveTo>
                                  <a:pt x="5165345" y="1355356"/>
                                </a:moveTo>
                                <a:lnTo>
                                  <a:pt x="5173003" y="1366151"/>
                                </a:lnTo>
                                <a:lnTo>
                                  <a:pt x="5151412" y="1381529"/>
                                </a:lnTo>
                                <a:lnTo>
                                  <a:pt x="5143693" y="1370780"/>
                                </a:lnTo>
                                <a:close/>
                                <a:moveTo>
                                  <a:pt x="2787521" y="1355356"/>
                                </a:moveTo>
                                <a:lnTo>
                                  <a:pt x="2809174" y="1370780"/>
                                </a:lnTo>
                                <a:lnTo>
                                  <a:pt x="2801469" y="1381529"/>
                                </a:lnTo>
                                <a:lnTo>
                                  <a:pt x="2779863" y="1366151"/>
                                </a:lnTo>
                                <a:close/>
                                <a:moveTo>
                                  <a:pt x="2518289" y="1355356"/>
                                </a:moveTo>
                                <a:lnTo>
                                  <a:pt x="2525947" y="1366151"/>
                                </a:lnTo>
                                <a:lnTo>
                                  <a:pt x="2504340" y="1381529"/>
                                </a:lnTo>
                                <a:lnTo>
                                  <a:pt x="2496636" y="1370780"/>
                                </a:lnTo>
                                <a:close/>
                                <a:moveTo>
                                  <a:pt x="140464" y="1355356"/>
                                </a:moveTo>
                                <a:lnTo>
                                  <a:pt x="162120" y="1370780"/>
                                </a:lnTo>
                                <a:lnTo>
                                  <a:pt x="154410" y="1381529"/>
                                </a:lnTo>
                                <a:lnTo>
                                  <a:pt x="132806" y="1366151"/>
                                </a:lnTo>
                                <a:close/>
                                <a:moveTo>
                                  <a:pt x="6824167" y="1350183"/>
                                </a:moveTo>
                                <a:lnTo>
                                  <a:pt x="6834776" y="1358089"/>
                                </a:lnTo>
                                <a:cubicBezTo>
                                  <a:pt x="6829634" y="1364986"/>
                                  <a:pt x="6824198" y="1372100"/>
                                  <a:pt x="6818575" y="1379292"/>
                                </a:cubicBezTo>
                                <a:lnTo>
                                  <a:pt x="6808122" y="1371168"/>
                                </a:lnTo>
                                <a:cubicBezTo>
                                  <a:pt x="6813682" y="1364039"/>
                                  <a:pt x="6819072" y="1357033"/>
                                  <a:pt x="6824167" y="1350183"/>
                                </a:cubicBezTo>
                                <a:close/>
                                <a:moveTo>
                                  <a:pt x="4177111" y="1350183"/>
                                </a:moveTo>
                                <a:lnTo>
                                  <a:pt x="4187719" y="1358089"/>
                                </a:lnTo>
                                <a:cubicBezTo>
                                  <a:pt x="4182562" y="1364986"/>
                                  <a:pt x="4177141" y="1372100"/>
                                  <a:pt x="4171519" y="1379292"/>
                                </a:cubicBezTo>
                                <a:lnTo>
                                  <a:pt x="4161065" y="1371168"/>
                                </a:lnTo>
                                <a:cubicBezTo>
                                  <a:pt x="4166626" y="1364039"/>
                                  <a:pt x="4172016" y="1357033"/>
                                  <a:pt x="4177111" y="1350183"/>
                                </a:cubicBezTo>
                                <a:close/>
                                <a:moveTo>
                                  <a:pt x="1530074" y="1350183"/>
                                </a:moveTo>
                                <a:lnTo>
                                  <a:pt x="1540682" y="1358089"/>
                                </a:lnTo>
                                <a:cubicBezTo>
                                  <a:pt x="1535532" y="1364986"/>
                                  <a:pt x="1530099" y="1372100"/>
                                  <a:pt x="1524485" y="1379292"/>
                                </a:cubicBezTo>
                                <a:lnTo>
                                  <a:pt x="1514033" y="1371168"/>
                                </a:lnTo>
                                <a:cubicBezTo>
                                  <a:pt x="1519596" y="1364039"/>
                                  <a:pt x="1524978" y="1357033"/>
                                  <a:pt x="1530074" y="1350183"/>
                                </a:cubicBezTo>
                                <a:close/>
                                <a:moveTo>
                                  <a:pt x="6409485" y="1332258"/>
                                </a:moveTo>
                                <a:cubicBezTo>
                                  <a:pt x="6414440" y="1339061"/>
                                  <a:pt x="6419721" y="1346176"/>
                                  <a:pt x="6425236" y="1353492"/>
                                </a:cubicBezTo>
                                <a:lnTo>
                                  <a:pt x="6414688" y="1361445"/>
                                </a:lnTo>
                                <a:cubicBezTo>
                                  <a:pt x="6409112" y="1354082"/>
                                  <a:pt x="6403784" y="1346921"/>
                                  <a:pt x="6398767" y="1340071"/>
                                </a:cubicBezTo>
                                <a:close/>
                                <a:moveTo>
                                  <a:pt x="3762444" y="1332258"/>
                                </a:moveTo>
                                <a:cubicBezTo>
                                  <a:pt x="3767414" y="1339061"/>
                                  <a:pt x="3772680" y="1346176"/>
                                  <a:pt x="3778194" y="1353492"/>
                                </a:cubicBezTo>
                                <a:lnTo>
                                  <a:pt x="3767647" y="1361445"/>
                                </a:lnTo>
                                <a:cubicBezTo>
                                  <a:pt x="3762087" y="1354082"/>
                                  <a:pt x="3756743" y="1346921"/>
                                  <a:pt x="3751726" y="1340071"/>
                                </a:cubicBezTo>
                                <a:close/>
                                <a:moveTo>
                                  <a:pt x="1115383" y="1332258"/>
                                </a:moveTo>
                                <a:cubicBezTo>
                                  <a:pt x="1120350" y="1339061"/>
                                  <a:pt x="1125630" y="1346176"/>
                                  <a:pt x="1131139" y="1353492"/>
                                </a:cubicBezTo>
                                <a:lnTo>
                                  <a:pt x="1120583" y="1361445"/>
                                </a:lnTo>
                                <a:cubicBezTo>
                                  <a:pt x="1115021" y="1354082"/>
                                  <a:pt x="1109690" y="1346921"/>
                                  <a:pt x="1104671" y="1340071"/>
                                </a:cubicBezTo>
                                <a:close/>
                                <a:moveTo>
                                  <a:pt x="5889536" y="1322131"/>
                                </a:moveTo>
                                <a:lnTo>
                                  <a:pt x="5908269" y="1340848"/>
                                </a:lnTo>
                                <a:lnTo>
                                  <a:pt x="5898903" y="1350199"/>
                                </a:lnTo>
                                <a:lnTo>
                                  <a:pt x="5898903" y="1350214"/>
                                </a:lnTo>
                                <a:lnTo>
                                  <a:pt x="5895470" y="1346781"/>
                                </a:lnTo>
                                <a:lnTo>
                                  <a:pt x="5885606" y="1354362"/>
                                </a:lnTo>
                                <a:lnTo>
                                  <a:pt x="5869437" y="1333299"/>
                                </a:lnTo>
                                <a:lnTo>
                                  <a:pt x="5879937" y="1325237"/>
                                </a:lnTo>
                                <a:lnTo>
                                  <a:pt x="5882748" y="1328903"/>
                                </a:lnTo>
                                <a:close/>
                                <a:moveTo>
                                  <a:pt x="3242495" y="1322131"/>
                                </a:moveTo>
                                <a:lnTo>
                                  <a:pt x="3261228" y="1340848"/>
                                </a:lnTo>
                                <a:lnTo>
                                  <a:pt x="3251861" y="1350199"/>
                                </a:lnTo>
                                <a:lnTo>
                                  <a:pt x="3251861" y="1350214"/>
                                </a:lnTo>
                                <a:lnTo>
                                  <a:pt x="3248413" y="1346766"/>
                                </a:lnTo>
                                <a:lnTo>
                                  <a:pt x="3238550" y="1354346"/>
                                </a:lnTo>
                                <a:lnTo>
                                  <a:pt x="3222364" y="1333283"/>
                                </a:lnTo>
                                <a:lnTo>
                                  <a:pt x="3232880" y="1325206"/>
                                </a:lnTo>
                                <a:lnTo>
                                  <a:pt x="3235723" y="1328919"/>
                                </a:lnTo>
                                <a:close/>
                                <a:moveTo>
                                  <a:pt x="595440" y="1322131"/>
                                </a:moveTo>
                                <a:lnTo>
                                  <a:pt x="614173" y="1340848"/>
                                </a:lnTo>
                                <a:lnTo>
                                  <a:pt x="604807" y="1350199"/>
                                </a:lnTo>
                                <a:lnTo>
                                  <a:pt x="604805" y="1350214"/>
                                </a:lnTo>
                                <a:lnTo>
                                  <a:pt x="601381" y="1346781"/>
                                </a:lnTo>
                                <a:lnTo>
                                  <a:pt x="591506" y="1354362"/>
                                </a:lnTo>
                                <a:lnTo>
                                  <a:pt x="575336" y="1333299"/>
                                </a:lnTo>
                                <a:lnTo>
                                  <a:pt x="585841" y="1325237"/>
                                </a:lnTo>
                                <a:lnTo>
                                  <a:pt x="588660" y="1328903"/>
                                </a:lnTo>
                                <a:close/>
                                <a:moveTo>
                                  <a:pt x="4729803" y="1312982"/>
                                </a:moveTo>
                                <a:lnTo>
                                  <a:pt x="4740303" y="1321044"/>
                                </a:lnTo>
                                <a:lnTo>
                                  <a:pt x="4724195" y="1342137"/>
                                </a:lnTo>
                                <a:lnTo>
                                  <a:pt x="4715606" y="1335629"/>
                                </a:lnTo>
                                <a:lnTo>
                                  <a:pt x="4703754" y="1347465"/>
                                </a:lnTo>
                                <a:lnTo>
                                  <a:pt x="4694387" y="1338114"/>
                                </a:lnTo>
                                <a:lnTo>
                                  <a:pt x="4713120" y="1319397"/>
                                </a:lnTo>
                                <a:lnTo>
                                  <a:pt x="4719799" y="1326076"/>
                                </a:lnTo>
                                <a:close/>
                                <a:moveTo>
                                  <a:pt x="7376859" y="1312950"/>
                                </a:moveTo>
                                <a:lnTo>
                                  <a:pt x="7387375" y="1321028"/>
                                </a:lnTo>
                                <a:lnTo>
                                  <a:pt x="7371252" y="1342122"/>
                                </a:lnTo>
                                <a:lnTo>
                                  <a:pt x="7362662" y="1335598"/>
                                </a:lnTo>
                                <a:lnTo>
                                  <a:pt x="7350779" y="1347465"/>
                                </a:lnTo>
                                <a:lnTo>
                                  <a:pt x="7341413" y="1338114"/>
                                </a:lnTo>
                                <a:lnTo>
                                  <a:pt x="7360146" y="1319397"/>
                                </a:lnTo>
                                <a:lnTo>
                                  <a:pt x="7366840" y="1326076"/>
                                </a:lnTo>
                                <a:close/>
                                <a:moveTo>
                                  <a:pt x="2082777" y="1312950"/>
                                </a:moveTo>
                                <a:lnTo>
                                  <a:pt x="2093277" y="1321028"/>
                                </a:lnTo>
                                <a:lnTo>
                                  <a:pt x="2077154" y="1342122"/>
                                </a:lnTo>
                                <a:lnTo>
                                  <a:pt x="2068564" y="1335598"/>
                                </a:lnTo>
                                <a:lnTo>
                                  <a:pt x="2056697" y="1347465"/>
                                </a:lnTo>
                                <a:lnTo>
                                  <a:pt x="2047331" y="1338114"/>
                                </a:lnTo>
                                <a:lnTo>
                                  <a:pt x="2066063" y="1319397"/>
                                </a:lnTo>
                                <a:lnTo>
                                  <a:pt x="2072743" y="1326076"/>
                                </a:lnTo>
                                <a:close/>
                                <a:moveTo>
                                  <a:pt x="5691166" y="1311692"/>
                                </a:moveTo>
                                <a:lnTo>
                                  <a:pt x="5701464" y="1320018"/>
                                </a:lnTo>
                                <a:cubicBezTo>
                                  <a:pt x="5695934" y="1326868"/>
                                  <a:pt x="5690466" y="1333734"/>
                                  <a:pt x="5685092" y="1340693"/>
                                </a:cubicBezTo>
                                <a:lnTo>
                                  <a:pt x="5674638" y="1332584"/>
                                </a:lnTo>
                                <a:cubicBezTo>
                                  <a:pt x="5680075" y="1325579"/>
                                  <a:pt x="5685574" y="1318589"/>
                                  <a:pt x="5691166" y="1311692"/>
                                </a:cubicBezTo>
                                <a:close/>
                                <a:moveTo>
                                  <a:pt x="3044109" y="1311692"/>
                                </a:moveTo>
                                <a:lnTo>
                                  <a:pt x="3054407" y="1320018"/>
                                </a:lnTo>
                                <a:cubicBezTo>
                                  <a:pt x="3048862" y="1326868"/>
                                  <a:pt x="3043410" y="1333734"/>
                                  <a:pt x="3038020" y="1340693"/>
                                </a:cubicBezTo>
                                <a:lnTo>
                                  <a:pt x="3027566" y="1332584"/>
                                </a:lnTo>
                                <a:cubicBezTo>
                                  <a:pt x="3033003" y="1325579"/>
                                  <a:pt x="3038517" y="1318589"/>
                                  <a:pt x="3044109" y="1311692"/>
                                </a:cubicBezTo>
                                <a:close/>
                                <a:moveTo>
                                  <a:pt x="397072" y="1311692"/>
                                </a:moveTo>
                                <a:lnTo>
                                  <a:pt x="407369" y="1320018"/>
                                </a:lnTo>
                                <a:cubicBezTo>
                                  <a:pt x="401833" y="1326868"/>
                                  <a:pt x="396373" y="1333734"/>
                                  <a:pt x="390993" y="1340693"/>
                                </a:cubicBezTo>
                                <a:lnTo>
                                  <a:pt x="380539" y="1332584"/>
                                </a:lnTo>
                                <a:cubicBezTo>
                                  <a:pt x="385974" y="1325579"/>
                                  <a:pt x="391484" y="1318589"/>
                                  <a:pt x="397072" y="1311692"/>
                                </a:cubicBezTo>
                                <a:close/>
                                <a:moveTo>
                                  <a:pt x="5369044" y="1309782"/>
                                </a:moveTo>
                                <a:lnTo>
                                  <a:pt x="5390961" y="1324849"/>
                                </a:lnTo>
                                <a:lnTo>
                                  <a:pt x="5383412" y="1335753"/>
                                </a:lnTo>
                                <a:lnTo>
                                  <a:pt x="5361542" y="1320686"/>
                                </a:lnTo>
                                <a:close/>
                                <a:moveTo>
                                  <a:pt x="5230863" y="1309782"/>
                                </a:moveTo>
                                <a:lnTo>
                                  <a:pt x="5238366" y="1320686"/>
                                </a:lnTo>
                                <a:lnTo>
                                  <a:pt x="5216511" y="1335753"/>
                                </a:lnTo>
                                <a:lnTo>
                                  <a:pt x="5208946" y="1324849"/>
                                </a:lnTo>
                                <a:close/>
                                <a:moveTo>
                                  <a:pt x="2722018" y="1309782"/>
                                </a:moveTo>
                                <a:lnTo>
                                  <a:pt x="2743935" y="1324849"/>
                                </a:lnTo>
                                <a:lnTo>
                                  <a:pt x="2736371" y="1335753"/>
                                </a:lnTo>
                                <a:lnTo>
                                  <a:pt x="2714516" y="1320686"/>
                                </a:lnTo>
                                <a:close/>
                                <a:moveTo>
                                  <a:pt x="2583806" y="1309782"/>
                                </a:moveTo>
                                <a:lnTo>
                                  <a:pt x="2591309" y="1320686"/>
                                </a:lnTo>
                                <a:lnTo>
                                  <a:pt x="2569439" y="1335753"/>
                                </a:lnTo>
                                <a:lnTo>
                                  <a:pt x="2561890" y="1324849"/>
                                </a:lnTo>
                                <a:close/>
                                <a:moveTo>
                                  <a:pt x="74956" y="1309782"/>
                                </a:moveTo>
                                <a:lnTo>
                                  <a:pt x="96869" y="1324849"/>
                                </a:lnTo>
                                <a:lnTo>
                                  <a:pt x="89314" y="1335753"/>
                                </a:lnTo>
                                <a:lnTo>
                                  <a:pt x="67452" y="1320686"/>
                                </a:lnTo>
                                <a:lnTo>
                                  <a:pt x="67453" y="1320686"/>
                                </a:lnTo>
                                <a:close/>
                                <a:moveTo>
                                  <a:pt x="7552288" y="1307421"/>
                                </a:moveTo>
                                <a:cubicBezTo>
                                  <a:pt x="7557895" y="1314302"/>
                                  <a:pt x="7563456" y="1321199"/>
                                  <a:pt x="7568892" y="1328204"/>
                                </a:cubicBezTo>
                                <a:lnTo>
                                  <a:pt x="7558439" y="1336328"/>
                                </a:lnTo>
                                <a:cubicBezTo>
                                  <a:pt x="7553064" y="1329431"/>
                                  <a:pt x="7547597" y="1322581"/>
                                  <a:pt x="7542036" y="1315793"/>
                                </a:cubicBezTo>
                                <a:close/>
                                <a:moveTo>
                                  <a:pt x="4905247" y="1307405"/>
                                </a:moveTo>
                                <a:cubicBezTo>
                                  <a:pt x="4910870" y="1314271"/>
                                  <a:pt x="4916430" y="1321183"/>
                                  <a:pt x="4921867" y="1328173"/>
                                </a:cubicBezTo>
                                <a:lnTo>
                                  <a:pt x="4911413" y="1336297"/>
                                </a:lnTo>
                                <a:cubicBezTo>
                                  <a:pt x="4906023" y="1329400"/>
                                  <a:pt x="4900571" y="1322550"/>
                                  <a:pt x="4895011" y="1315778"/>
                                </a:cubicBezTo>
                                <a:close/>
                                <a:moveTo>
                                  <a:pt x="2258159" y="1307405"/>
                                </a:moveTo>
                                <a:cubicBezTo>
                                  <a:pt x="2263782" y="1314271"/>
                                  <a:pt x="2269343" y="1321183"/>
                                  <a:pt x="2274779" y="1328173"/>
                                </a:cubicBezTo>
                                <a:lnTo>
                                  <a:pt x="2264326" y="1336297"/>
                                </a:lnTo>
                                <a:cubicBezTo>
                                  <a:pt x="2258936" y="1329400"/>
                                  <a:pt x="2253484" y="1322550"/>
                                  <a:pt x="2247923" y="1315778"/>
                                </a:cubicBezTo>
                                <a:close/>
                                <a:moveTo>
                                  <a:pt x="4223368" y="1285706"/>
                                </a:moveTo>
                                <a:lnTo>
                                  <a:pt x="4234287" y="1293162"/>
                                </a:lnTo>
                                <a:cubicBezTo>
                                  <a:pt x="4230124" y="1299282"/>
                                  <a:pt x="4224998" y="1306707"/>
                                  <a:pt x="4219096" y="1315079"/>
                                </a:cubicBezTo>
                                <a:lnTo>
                                  <a:pt x="4208285" y="1307483"/>
                                </a:lnTo>
                                <a:cubicBezTo>
                                  <a:pt x="4214126" y="1299157"/>
                                  <a:pt x="4219205" y="1291795"/>
                                  <a:pt x="4223368" y="1285706"/>
                                </a:cubicBezTo>
                                <a:close/>
                                <a:moveTo>
                                  <a:pt x="6870408" y="1285691"/>
                                </a:moveTo>
                                <a:lnTo>
                                  <a:pt x="6881328" y="1293130"/>
                                </a:lnTo>
                                <a:cubicBezTo>
                                  <a:pt x="6877150" y="1299251"/>
                                  <a:pt x="6872039" y="1306675"/>
                                  <a:pt x="6866137" y="1315048"/>
                                </a:cubicBezTo>
                                <a:lnTo>
                                  <a:pt x="6855326" y="1307452"/>
                                </a:lnTo>
                                <a:cubicBezTo>
                                  <a:pt x="6861166" y="1299126"/>
                                  <a:pt x="6866230" y="1291764"/>
                                  <a:pt x="6870408" y="1285691"/>
                                </a:cubicBezTo>
                                <a:close/>
                                <a:moveTo>
                                  <a:pt x="1576311" y="1285691"/>
                                </a:moveTo>
                                <a:lnTo>
                                  <a:pt x="1587230" y="1293130"/>
                                </a:lnTo>
                                <a:cubicBezTo>
                                  <a:pt x="1583068" y="1299251"/>
                                  <a:pt x="1577942" y="1306675"/>
                                  <a:pt x="1572039" y="1315048"/>
                                </a:cubicBezTo>
                                <a:lnTo>
                                  <a:pt x="1561228" y="1307452"/>
                                </a:lnTo>
                                <a:cubicBezTo>
                                  <a:pt x="1567069" y="1299126"/>
                                  <a:pt x="1572148" y="1291764"/>
                                  <a:pt x="1576311" y="1285691"/>
                                </a:cubicBezTo>
                                <a:close/>
                                <a:moveTo>
                                  <a:pt x="5297530" y="1265109"/>
                                </a:moveTo>
                                <a:lnTo>
                                  <a:pt x="5299954" y="1268853"/>
                                </a:lnTo>
                                <a:lnTo>
                                  <a:pt x="5302377" y="1265109"/>
                                </a:lnTo>
                                <a:cubicBezTo>
                                  <a:pt x="5302377" y="1265109"/>
                                  <a:pt x="5310392" y="1270313"/>
                                  <a:pt x="5324853" y="1279928"/>
                                </a:cubicBezTo>
                                <a:lnTo>
                                  <a:pt x="5317506" y="1290940"/>
                                </a:lnTo>
                                <a:cubicBezTo>
                                  <a:pt x="5309491" y="1285597"/>
                                  <a:pt x="5303713" y="1281792"/>
                                  <a:pt x="5299954" y="1279337"/>
                                </a:cubicBezTo>
                                <a:cubicBezTo>
                                  <a:pt x="5296195" y="1281792"/>
                                  <a:pt x="5290416" y="1285597"/>
                                  <a:pt x="5282401" y="1290940"/>
                                </a:cubicBezTo>
                                <a:lnTo>
                                  <a:pt x="5275054" y="1279928"/>
                                </a:lnTo>
                                <a:cubicBezTo>
                                  <a:pt x="5289516" y="1270313"/>
                                  <a:pt x="5297530" y="1265109"/>
                                  <a:pt x="5297530" y="1265109"/>
                                </a:cubicBezTo>
                                <a:close/>
                                <a:moveTo>
                                  <a:pt x="2650474" y="1265109"/>
                                </a:moveTo>
                                <a:lnTo>
                                  <a:pt x="2652912" y="1268868"/>
                                </a:lnTo>
                                <a:lnTo>
                                  <a:pt x="2655336" y="1265109"/>
                                </a:lnTo>
                                <a:cubicBezTo>
                                  <a:pt x="2655336" y="1265109"/>
                                  <a:pt x="2663366" y="1270313"/>
                                  <a:pt x="2677827" y="1279928"/>
                                </a:cubicBezTo>
                                <a:lnTo>
                                  <a:pt x="2670480" y="1290940"/>
                                </a:lnTo>
                                <a:cubicBezTo>
                                  <a:pt x="2662450" y="1285597"/>
                                  <a:pt x="2656672" y="1281792"/>
                                  <a:pt x="2652912" y="1279322"/>
                                </a:cubicBezTo>
                                <a:cubicBezTo>
                                  <a:pt x="2649153" y="1281792"/>
                                  <a:pt x="2643360" y="1285597"/>
                                  <a:pt x="2635345" y="1290940"/>
                                </a:cubicBezTo>
                                <a:lnTo>
                                  <a:pt x="2627998" y="1279928"/>
                                </a:lnTo>
                                <a:cubicBezTo>
                                  <a:pt x="2642459" y="1270313"/>
                                  <a:pt x="2650474" y="1265109"/>
                                  <a:pt x="2650474" y="1265109"/>
                                </a:cubicBezTo>
                                <a:close/>
                                <a:moveTo>
                                  <a:pt x="8279" y="1265109"/>
                                </a:moveTo>
                                <a:cubicBezTo>
                                  <a:pt x="8279" y="1265109"/>
                                  <a:pt x="16299" y="1270313"/>
                                  <a:pt x="30763" y="1279928"/>
                                </a:cubicBezTo>
                                <a:lnTo>
                                  <a:pt x="23414" y="1290940"/>
                                </a:lnTo>
                                <a:cubicBezTo>
                                  <a:pt x="9081" y="1281403"/>
                                  <a:pt x="1111" y="1276231"/>
                                  <a:pt x="1086" y="1276231"/>
                                </a:cubicBezTo>
                                <a:close/>
                                <a:moveTo>
                                  <a:pt x="7317663" y="1264053"/>
                                </a:moveTo>
                                <a:lnTo>
                                  <a:pt x="7344162" y="1264053"/>
                                </a:lnTo>
                                <a:lnTo>
                                  <a:pt x="7344162" y="1277287"/>
                                </a:lnTo>
                                <a:lnTo>
                                  <a:pt x="7317663" y="1277287"/>
                                </a:lnTo>
                                <a:close/>
                                <a:moveTo>
                                  <a:pt x="7238181" y="1264053"/>
                                </a:moveTo>
                                <a:lnTo>
                                  <a:pt x="7264681" y="1264053"/>
                                </a:lnTo>
                                <a:lnTo>
                                  <a:pt x="7264681" y="1277287"/>
                                </a:lnTo>
                                <a:lnTo>
                                  <a:pt x="7238181" y="1277287"/>
                                </a:lnTo>
                                <a:close/>
                                <a:moveTo>
                                  <a:pt x="7158699" y="1264053"/>
                                </a:moveTo>
                                <a:lnTo>
                                  <a:pt x="7185199" y="1264053"/>
                                </a:lnTo>
                                <a:lnTo>
                                  <a:pt x="7185199" y="1277287"/>
                                </a:lnTo>
                                <a:lnTo>
                                  <a:pt x="7158699" y="1277287"/>
                                </a:lnTo>
                                <a:close/>
                                <a:moveTo>
                                  <a:pt x="7079233" y="1264053"/>
                                </a:moveTo>
                                <a:lnTo>
                                  <a:pt x="7105717" y="1264053"/>
                                </a:lnTo>
                                <a:lnTo>
                                  <a:pt x="7105717" y="1277287"/>
                                </a:lnTo>
                                <a:lnTo>
                                  <a:pt x="7079233" y="1277287"/>
                                </a:lnTo>
                                <a:close/>
                                <a:moveTo>
                                  <a:pt x="6999736" y="1264053"/>
                                </a:moveTo>
                                <a:lnTo>
                                  <a:pt x="7026235" y="1264053"/>
                                </a:lnTo>
                                <a:lnTo>
                                  <a:pt x="7026235" y="1277287"/>
                                </a:lnTo>
                                <a:lnTo>
                                  <a:pt x="6999736" y="1277287"/>
                                </a:lnTo>
                                <a:close/>
                                <a:moveTo>
                                  <a:pt x="6920254" y="1264053"/>
                                </a:moveTo>
                                <a:lnTo>
                                  <a:pt x="6946753" y="1264053"/>
                                </a:lnTo>
                                <a:lnTo>
                                  <a:pt x="6946753" y="1277287"/>
                                </a:lnTo>
                                <a:lnTo>
                                  <a:pt x="6920254" y="1277287"/>
                                </a:lnTo>
                                <a:close/>
                                <a:moveTo>
                                  <a:pt x="6840772" y="1264053"/>
                                </a:moveTo>
                                <a:lnTo>
                                  <a:pt x="6867271" y="1264053"/>
                                </a:lnTo>
                                <a:lnTo>
                                  <a:pt x="6867271" y="1277287"/>
                                </a:lnTo>
                                <a:lnTo>
                                  <a:pt x="6840772" y="1277287"/>
                                </a:lnTo>
                                <a:close/>
                                <a:moveTo>
                                  <a:pt x="6761305" y="1264053"/>
                                </a:moveTo>
                                <a:lnTo>
                                  <a:pt x="6787789" y="1264053"/>
                                </a:lnTo>
                                <a:lnTo>
                                  <a:pt x="6787789" y="1277287"/>
                                </a:lnTo>
                                <a:lnTo>
                                  <a:pt x="6761305" y="1277287"/>
                                </a:lnTo>
                                <a:close/>
                                <a:moveTo>
                                  <a:pt x="6681823" y="1264053"/>
                                </a:moveTo>
                                <a:lnTo>
                                  <a:pt x="6708307" y="1264053"/>
                                </a:lnTo>
                                <a:lnTo>
                                  <a:pt x="6708307" y="1277287"/>
                                </a:lnTo>
                                <a:lnTo>
                                  <a:pt x="6681823" y="1277287"/>
                                </a:lnTo>
                                <a:close/>
                                <a:moveTo>
                                  <a:pt x="6602341" y="1264053"/>
                                </a:moveTo>
                                <a:lnTo>
                                  <a:pt x="6628825" y="1264053"/>
                                </a:lnTo>
                                <a:lnTo>
                                  <a:pt x="6628825" y="1277287"/>
                                </a:lnTo>
                                <a:lnTo>
                                  <a:pt x="6602341" y="1277287"/>
                                </a:lnTo>
                                <a:close/>
                                <a:moveTo>
                                  <a:pt x="6522859" y="1264053"/>
                                </a:moveTo>
                                <a:lnTo>
                                  <a:pt x="6549343" y="1264053"/>
                                </a:lnTo>
                                <a:lnTo>
                                  <a:pt x="6549343" y="1277287"/>
                                </a:lnTo>
                                <a:lnTo>
                                  <a:pt x="6522859" y="1277287"/>
                                </a:lnTo>
                                <a:close/>
                                <a:moveTo>
                                  <a:pt x="6443378" y="1264053"/>
                                </a:moveTo>
                                <a:lnTo>
                                  <a:pt x="6469861" y="1264053"/>
                                </a:lnTo>
                                <a:lnTo>
                                  <a:pt x="6469861" y="1277287"/>
                                </a:lnTo>
                                <a:lnTo>
                                  <a:pt x="6443378" y="1277287"/>
                                </a:lnTo>
                                <a:close/>
                                <a:moveTo>
                                  <a:pt x="6363896" y="1264053"/>
                                </a:moveTo>
                                <a:lnTo>
                                  <a:pt x="6390379" y="1264053"/>
                                </a:lnTo>
                                <a:lnTo>
                                  <a:pt x="6390379" y="1277287"/>
                                </a:lnTo>
                                <a:lnTo>
                                  <a:pt x="6370870" y="1277287"/>
                                </a:lnTo>
                                <a:cubicBezTo>
                                  <a:pt x="6373091" y="1280611"/>
                                  <a:pt x="6375639" y="1284401"/>
                                  <a:pt x="6378870" y="1289123"/>
                                </a:cubicBezTo>
                                <a:lnTo>
                                  <a:pt x="6367950" y="1296563"/>
                                </a:lnTo>
                                <a:cubicBezTo>
                                  <a:pt x="6358428" y="1282692"/>
                                  <a:pt x="6352976" y="1274258"/>
                                  <a:pt x="6352976" y="1274258"/>
                                </a:cubicBezTo>
                                <a:lnTo>
                                  <a:pt x="6363896" y="1267206"/>
                                </a:lnTo>
                                <a:close/>
                                <a:moveTo>
                                  <a:pt x="6284414" y="1264053"/>
                                </a:moveTo>
                                <a:lnTo>
                                  <a:pt x="6310897" y="1264053"/>
                                </a:lnTo>
                                <a:lnTo>
                                  <a:pt x="6310897" y="1277287"/>
                                </a:lnTo>
                                <a:lnTo>
                                  <a:pt x="6284414" y="1277287"/>
                                </a:lnTo>
                                <a:close/>
                                <a:moveTo>
                                  <a:pt x="6204932" y="1264053"/>
                                </a:moveTo>
                                <a:lnTo>
                                  <a:pt x="6231415" y="1264053"/>
                                </a:lnTo>
                                <a:lnTo>
                                  <a:pt x="6231415" y="1277287"/>
                                </a:lnTo>
                                <a:lnTo>
                                  <a:pt x="6204932" y="1277287"/>
                                </a:lnTo>
                                <a:close/>
                                <a:moveTo>
                                  <a:pt x="6125450" y="1264053"/>
                                </a:moveTo>
                                <a:lnTo>
                                  <a:pt x="6151934" y="1264053"/>
                                </a:lnTo>
                                <a:lnTo>
                                  <a:pt x="6151934" y="1277287"/>
                                </a:lnTo>
                                <a:lnTo>
                                  <a:pt x="6125450" y="1277287"/>
                                </a:lnTo>
                                <a:close/>
                                <a:moveTo>
                                  <a:pt x="6045968" y="1264053"/>
                                </a:moveTo>
                                <a:lnTo>
                                  <a:pt x="6072452" y="1264053"/>
                                </a:lnTo>
                                <a:lnTo>
                                  <a:pt x="6072452" y="1277287"/>
                                </a:lnTo>
                                <a:lnTo>
                                  <a:pt x="6045968" y="1277287"/>
                                </a:lnTo>
                                <a:close/>
                                <a:moveTo>
                                  <a:pt x="5966486" y="1264053"/>
                                </a:moveTo>
                                <a:lnTo>
                                  <a:pt x="5992970" y="1264053"/>
                                </a:lnTo>
                                <a:lnTo>
                                  <a:pt x="5992970" y="1277287"/>
                                </a:lnTo>
                                <a:lnTo>
                                  <a:pt x="5966486" y="1277287"/>
                                </a:lnTo>
                                <a:close/>
                                <a:moveTo>
                                  <a:pt x="5887005" y="1264053"/>
                                </a:moveTo>
                                <a:lnTo>
                                  <a:pt x="5913488" y="1264053"/>
                                </a:lnTo>
                                <a:lnTo>
                                  <a:pt x="5913488" y="1277287"/>
                                </a:lnTo>
                                <a:lnTo>
                                  <a:pt x="5887005" y="1277287"/>
                                </a:lnTo>
                                <a:close/>
                                <a:moveTo>
                                  <a:pt x="4670685" y="1264053"/>
                                </a:moveTo>
                                <a:lnTo>
                                  <a:pt x="4697184" y="1264053"/>
                                </a:lnTo>
                                <a:lnTo>
                                  <a:pt x="4697184" y="1277287"/>
                                </a:lnTo>
                                <a:lnTo>
                                  <a:pt x="4670685" y="1277287"/>
                                </a:lnTo>
                                <a:close/>
                                <a:moveTo>
                                  <a:pt x="4591203" y="1264053"/>
                                </a:moveTo>
                                <a:lnTo>
                                  <a:pt x="4617702" y="1264053"/>
                                </a:lnTo>
                                <a:lnTo>
                                  <a:pt x="4617702" y="1277287"/>
                                </a:lnTo>
                                <a:lnTo>
                                  <a:pt x="4591203" y="1277287"/>
                                </a:lnTo>
                                <a:close/>
                                <a:moveTo>
                                  <a:pt x="4511721" y="1264053"/>
                                </a:moveTo>
                                <a:lnTo>
                                  <a:pt x="4538220" y="1264053"/>
                                </a:lnTo>
                                <a:lnTo>
                                  <a:pt x="4538220" y="1277287"/>
                                </a:lnTo>
                                <a:lnTo>
                                  <a:pt x="4511721" y="1277287"/>
                                </a:lnTo>
                                <a:close/>
                                <a:moveTo>
                                  <a:pt x="4432239" y="1264053"/>
                                </a:moveTo>
                                <a:lnTo>
                                  <a:pt x="4458738" y="1264053"/>
                                </a:lnTo>
                                <a:lnTo>
                                  <a:pt x="4458738" y="1277287"/>
                                </a:lnTo>
                                <a:lnTo>
                                  <a:pt x="4432239" y="1277287"/>
                                </a:lnTo>
                                <a:close/>
                                <a:moveTo>
                                  <a:pt x="4352757" y="1264053"/>
                                </a:moveTo>
                                <a:lnTo>
                                  <a:pt x="4379256" y="1264053"/>
                                </a:lnTo>
                                <a:lnTo>
                                  <a:pt x="4379256" y="1277287"/>
                                </a:lnTo>
                                <a:lnTo>
                                  <a:pt x="4352757" y="1277287"/>
                                </a:lnTo>
                                <a:close/>
                                <a:moveTo>
                                  <a:pt x="4273275" y="1264053"/>
                                </a:moveTo>
                                <a:lnTo>
                                  <a:pt x="4299774" y="1264053"/>
                                </a:lnTo>
                                <a:lnTo>
                                  <a:pt x="4299774" y="1277287"/>
                                </a:lnTo>
                                <a:lnTo>
                                  <a:pt x="4273275" y="1277287"/>
                                </a:lnTo>
                                <a:close/>
                                <a:moveTo>
                                  <a:pt x="4193793" y="1264053"/>
                                </a:moveTo>
                                <a:lnTo>
                                  <a:pt x="4220292" y="1264053"/>
                                </a:lnTo>
                                <a:lnTo>
                                  <a:pt x="4220292" y="1277287"/>
                                </a:lnTo>
                                <a:lnTo>
                                  <a:pt x="4193793" y="1277287"/>
                                </a:lnTo>
                                <a:close/>
                                <a:moveTo>
                                  <a:pt x="4114311" y="1264053"/>
                                </a:moveTo>
                                <a:lnTo>
                                  <a:pt x="4140810" y="1264053"/>
                                </a:lnTo>
                                <a:lnTo>
                                  <a:pt x="4140810" y="1277287"/>
                                </a:lnTo>
                                <a:lnTo>
                                  <a:pt x="4114311" y="1277287"/>
                                </a:lnTo>
                                <a:close/>
                                <a:moveTo>
                                  <a:pt x="4034829" y="1264053"/>
                                </a:moveTo>
                                <a:lnTo>
                                  <a:pt x="4061328" y="1264053"/>
                                </a:lnTo>
                                <a:lnTo>
                                  <a:pt x="4061328" y="1277287"/>
                                </a:lnTo>
                                <a:lnTo>
                                  <a:pt x="4034829" y="1277287"/>
                                </a:lnTo>
                                <a:close/>
                                <a:moveTo>
                                  <a:pt x="3955347" y="1264053"/>
                                </a:moveTo>
                                <a:lnTo>
                                  <a:pt x="3981846" y="1264053"/>
                                </a:lnTo>
                                <a:lnTo>
                                  <a:pt x="3981846" y="1277287"/>
                                </a:lnTo>
                                <a:lnTo>
                                  <a:pt x="3955347" y="1277287"/>
                                </a:lnTo>
                                <a:close/>
                                <a:moveTo>
                                  <a:pt x="3875865" y="1264053"/>
                                </a:moveTo>
                                <a:lnTo>
                                  <a:pt x="3902364" y="1264053"/>
                                </a:lnTo>
                                <a:lnTo>
                                  <a:pt x="3902364" y="1277287"/>
                                </a:lnTo>
                                <a:lnTo>
                                  <a:pt x="3875865" y="1277287"/>
                                </a:lnTo>
                                <a:close/>
                                <a:moveTo>
                                  <a:pt x="3796383" y="1264053"/>
                                </a:moveTo>
                                <a:lnTo>
                                  <a:pt x="3822882" y="1264053"/>
                                </a:lnTo>
                                <a:lnTo>
                                  <a:pt x="3822882" y="1277287"/>
                                </a:lnTo>
                                <a:lnTo>
                                  <a:pt x="3796383" y="1277287"/>
                                </a:lnTo>
                                <a:close/>
                                <a:moveTo>
                                  <a:pt x="3716901" y="1264053"/>
                                </a:moveTo>
                                <a:lnTo>
                                  <a:pt x="3743401" y="1264053"/>
                                </a:lnTo>
                                <a:lnTo>
                                  <a:pt x="3743401" y="1277287"/>
                                </a:lnTo>
                                <a:lnTo>
                                  <a:pt x="3723829" y="1277287"/>
                                </a:lnTo>
                                <a:cubicBezTo>
                                  <a:pt x="3726050" y="1280611"/>
                                  <a:pt x="3728613" y="1284401"/>
                                  <a:pt x="3731829" y="1289123"/>
                                </a:cubicBezTo>
                                <a:lnTo>
                                  <a:pt x="3720924" y="1296563"/>
                                </a:lnTo>
                                <a:cubicBezTo>
                                  <a:pt x="3711403" y="1282692"/>
                                  <a:pt x="3705935" y="1274258"/>
                                  <a:pt x="3705935" y="1274258"/>
                                </a:cubicBezTo>
                                <a:lnTo>
                                  <a:pt x="3716901" y="1267175"/>
                                </a:lnTo>
                                <a:close/>
                                <a:moveTo>
                                  <a:pt x="3637419" y="1264053"/>
                                </a:moveTo>
                                <a:lnTo>
                                  <a:pt x="3663919" y="1264053"/>
                                </a:lnTo>
                                <a:lnTo>
                                  <a:pt x="3663919" y="1277287"/>
                                </a:lnTo>
                                <a:lnTo>
                                  <a:pt x="3637419" y="1277287"/>
                                </a:lnTo>
                                <a:close/>
                                <a:moveTo>
                                  <a:pt x="3557938" y="1264053"/>
                                </a:moveTo>
                                <a:lnTo>
                                  <a:pt x="3584437" y="1264053"/>
                                </a:lnTo>
                                <a:lnTo>
                                  <a:pt x="3584437" y="1277287"/>
                                </a:lnTo>
                                <a:lnTo>
                                  <a:pt x="3557938" y="1277287"/>
                                </a:lnTo>
                                <a:close/>
                                <a:moveTo>
                                  <a:pt x="3478456" y="1264053"/>
                                </a:moveTo>
                                <a:lnTo>
                                  <a:pt x="3504955" y="1264053"/>
                                </a:lnTo>
                                <a:lnTo>
                                  <a:pt x="3504955" y="1277287"/>
                                </a:lnTo>
                                <a:lnTo>
                                  <a:pt x="3478456" y="1277287"/>
                                </a:lnTo>
                                <a:close/>
                                <a:moveTo>
                                  <a:pt x="3398974" y="1264053"/>
                                </a:moveTo>
                                <a:lnTo>
                                  <a:pt x="3425473" y="1264053"/>
                                </a:lnTo>
                                <a:lnTo>
                                  <a:pt x="3425473" y="1277287"/>
                                </a:lnTo>
                                <a:lnTo>
                                  <a:pt x="3398974" y="1277287"/>
                                </a:lnTo>
                                <a:close/>
                                <a:moveTo>
                                  <a:pt x="3319492" y="1264053"/>
                                </a:moveTo>
                                <a:lnTo>
                                  <a:pt x="3345991" y="1264053"/>
                                </a:lnTo>
                                <a:lnTo>
                                  <a:pt x="3345991" y="1277287"/>
                                </a:lnTo>
                                <a:lnTo>
                                  <a:pt x="3319492" y="1277287"/>
                                </a:lnTo>
                                <a:close/>
                                <a:moveTo>
                                  <a:pt x="3240010" y="1264053"/>
                                </a:moveTo>
                                <a:lnTo>
                                  <a:pt x="3266509" y="1264053"/>
                                </a:lnTo>
                                <a:lnTo>
                                  <a:pt x="3266509" y="1277287"/>
                                </a:lnTo>
                                <a:lnTo>
                                  <a:pt x="3240010" y="1277287"/>
                                </a:lnTo>
                                <a:close/>
                                <a:moveTo>
                                  <a:pt x="2023581" y="1264053"/>
                                </a:moveTo>
                                <a:lnTo>
                                  <a:pt x="2050065" y="1264053"/>
                                </a:lnTo>
                                <a:lnTo>
                                  <a:pt x="2050065" y="1277287"/>
                                </a:lnTo>
                                <a:lnTo>
                                  <a:pt x="2023581" y="1277287"/>
                                </a:lnTo>
                                <a:close/>
                                <a:moveTo>
                                  <a:pt x="1944099" y="1264053"/>
                                </a:moveTo>
                                <a:lnTo>
                                  <a:pt x="1970583" y="1264053"/>
                                </a:lnTo>
                                <a:lnTo>
                                  <a:pt x="1970583" y="1277287"/>
                                </a:lnTo>
                                <a:lnTo>
                                  <a:pt x="1944099" y="1277287"/>
                                </a:lnTo>
                                <a:close/>
                                <a:moveTo>
                                  <a:pt x="1864617" y="1264053"/>
                                </a:moveTo>
                                <a:lnTo>
                                  <a:pt x="1891101" y="1264053"/>
                                </a:lnTo>
                                <a:lnTo>
                                  <a:pt x="1891101" y="1277287"/>
                                </a:lnTo>
                                <a:lnTo>
                                  <a:pt x="1864617" y="1277287"/>
                                </a:lnTo>
                                <a:close/>
                                <a:moveTo>
                                  <a:pt x="1785135" y="1264053"/>
                                </a:moveTo>
                                <a:lnTo>
                                  <a:pt x="1811619" y="1264053"/>
                                </a:lnTo>
                                <a:lnTo>
                                  <a:pt x="1811619" y="1277287"/>
                                </a:lnTo>
                                <a:lnTo>
                                  <a:pt x="1785135" y="1277287"/>
                                </a:lnTo>
                                <a:close/>
                                <a:moveTo>
                                  <a:pt x="1705653" y="1264053"/>
                                </a:moveTo>
                                <a:lnTo>
                                  <a:pt x="1732137" y="1264053"/>
                                </a:lnTo>
                                <a:lnTo>
                                  <a:pt x="1732137" y="1277287"/>
                                </a:lnTo>
                                <a:lnTo>
                                  <a:pt x="1705653" y="1277287"/>
                                </a:lnTo>
                                <a:close/>
                                <a:moveTo>
                                  <a:pt x="1626172" y="1264053"/>
                                </a:moveTo>
                                <a:lnTo>
                                  <a:pt x="1652655" y="1264053"/>
                                </a:lnTo>
                                <a:lnTo>
                                  <a:pt x="1652655" y="1277287"/>
                                </a:lnTo>
                                <a:lnTo>
                                  <a:pt x="1626172" y="1277287"/>
                                </a:lnTo>
                                <a:close/>
                                <a:moveTo>
                                  <a:pt x="1546685" y="1264053"/>
                                </a:moveTo>
                                <a:lnTo>
                                  <a:pt x="1573173" y="1264053"/>
                                </a:lnTo>
                                <a:lnTo>
                                  <a:pt x="1573173" y="1277287"/>
                                </a:lnTo>
                                <a:lnTo>
                                  <a:pt x="1546685" y="1277287"/>
                                </a:lnTo>
                                <a:close/>
                                <a:moveTo>
                                  <a:pt x="1467203" y="1264053"/>
                                </a:moveTo>
                                <a:lnTo>
                                  <a:pt x="1493698" y="1264053"/>
                                </a:lnTo>
                                <a:lnTo>
                                  <a:pt x="1493698" y="1277287"/>
                                </a:lnTo>
                                <a:lnTo>
                                  <a:pt x="1467203" y="1277287"/>
                                </a:lnTo>
                                <a:close/>
                                <a:moveTo>
                                  <a:pt x="1387721" y="1264053"/>
                                </a:moveTo>
                                <a:lnTo>
                                  <a:pt x="1414216" y="1264053"/>
                                </a:lnTo>
                                <a:lnTo>
                                  <a:pt x="1414216" y="1277287"/>
                                </a:lnTo>
                                <a:lnTo>
                                  <a:pt x="1387721" y="1277287"/>
                                </a:lnTo>
                                <a:close/>
                                <a:moveTo>
                                  <a:pt x="1308241" y="1264053"/>
                                </a:moveTo>
                                <a:lnTo>
                                  <a:pt x="1334734" y="1264053"/>
                                </a:lnTo>
                                <a:lnTo>
                                  <a:pt x="1334734" y="1277287"/>
                                </a:lnTo>
                                <a:lnTo>
                                  <a:pt x="1308241" y="1277287"/>
                                </a:lnTo>
                                <a:close/>
                                <a:moveTo>
                                  <a:pt x="1228759" y="1264053"/>
                                </a:moveTo>
                                <a:lnTo>
                                  <a:pt x="1255252" y="1264053"/>
                                </a:lnTo>
                                <a:lnTo>
                                  <a:pt x="1255252" y="1277287"/>
                                </a:lnTo>
                                <a:lnTo>
                                  <a:pt x="1228759" y="1277287"/>
                                </a:lnTo>
                                <a:close/>
                                <a:moveTo>
                                  <a:pt x="1149275" y="1264053"/>
                                </a:moveTo>
                                <a:lnTo>
                                  <a:pt x="1175770" y="1264053"/>
                                </a:lnTo>
                                <a:lnTo>
                                  <a:pt x="1175770" y="1277287"/>
                                </a:lnTo>
                                <a:lnTo>
                                  <a:pt x="1149275" y="1277287"/>
                                </a:lnTo>
                                <a:close/>
                                <a:moveTo>
                                  <a:pt x="1069794" y="1264053"/>
                                </a:moveTo>
                                <a:lnTo>
                                  <a:pt x="1096288" y="1264053"/>
                                </a:lnTo>
                                <a:lnTo>
                                  <a:pt x="1096288" y="1277287"/>
                                </a:lnTo>
                                <a:lnTo>
                                  <a:pt x="1076768" y="1277287"/>
                                </a:lnTo>
                                <a:cubicBezTo>
                                  <a:pt x="1078991" y="1280611"/>
                                  <a:pt x="1081547" y="1284401"/>
                                  <a:pt x="1084773" y="1289123"/>
                                </a:cubicBezTo>
                                <a:lnTo>
                                  <a:pt x="1073855" y="1296563"/>
                                </a:lnTo>
                                <a:cubicBezTo>
                                  <a:pt x="1064334" y="1282692"/>
                                  <a:pt x="1058875" y="1274258"/>
                                  <a:pt x="1058875" y="1274258"/>
                                </a:cubicBezTo>
                                <a:lnTo>
                                  <a:pt x="1069794" y="1267206"/>
                                </a:lnTo>
                                <a:close/>
                                <a:moveTo>
                                  <a:pt x="990313" y="1264053"/>
                                </a:moveTo>
                                <a:lnTo>
                                  <a:pt x="1016806" y="1264053"/>
                                </a:lnTo>
                                <a:lnTo>
                                  <a:pt x="1016806" y="1277287"/>
                                </a:lnTo>
                                <a:lnTo>
                                  <a:pt x="990313" y="1277287"/>
                                </a:lnTo>
                                <a:close/>
                                <a:moveTo>
                                  <a:pt x="910831" y="1264053"/>
                                </a:moveTo>
                                <a:lnTo>
                                  <a:pt x="937326" y="1264053"/>
                                </a:lnTo>
                                <a:lnTo>
                                  <a:pt x="937326" y="1277287"/>
                                </a:lnTo>
                                <a:lnTo>
                                  <a:pt x="910831" y="1277287"/>
                                </a:lnTo>
                                <a:close/>
                                <a:moveTo>
                                  <a:pt x="831349" y="1264053"/>
                                </a:moveTo>
                                <a:lnTo>
                                  <a:pt x="857844" y="1264053"/>
                                </a:lnTo>
                                <a:lnTo>
                                  <a:pt x="857844" y="1277287"/>
                                </a:lnTo>
                                <a:lnTo>
                                  <a:pt x="831349" y="1277287"/>
                                </a:lnTo>
                                <a:close/>
                                <a:moveTo>
                                  <a:pt x="751869" y="1264053"/>
                                </a:moveTo>
                                <a:lnTo>
                                  <a:pt x="778362" y="1264053"/>
                                </a:lnTo>
                                <a:lnTo>
                                  <a:pt x="778362" y="1277287"/>
                                </a:lnTo>
                                <a:lnTo>
                                  <a:pt x="751869" y="1277287"/>
                                </a:lnTo>
                                <a:close/>
                                <a:moveTo>
                                  <a:pt x="672386" y="1264053"/>
                                </a:moveTo>
                                <a:lnTo>
                                  <a:pt x="698878" y="1264053"/>
                                </a:lnTo>
                                <a:lnTo>
                                  <a:pt x="698878" y="1277287"/>
                                </a:lnTo>
                                <a:lnTo>
                                  <a:pt x="672386" y="1277287"/>
                                </a:lnTo>
                                <a:close/>
                                <a:moveTo>
                                  <a:pt x="592904" y="1264053"/>
                                </a:moveTo>
                                <a:lnTo>
                                  <a:pt x="619398" y="1264053"/>
                                </a:lnTo>
                                <a:lnTo>
                                  <a:pt x="619398" y="1277287"/>
                                </a:lnTo>
                                <a:lnTo>
                                  <a:pt x="592904" y="1277287"/>
                                </a:lnTo>
                                <a:close/>
                                <a:moveTo>
                                  <a:pt x="449359" y="1251362"/>
                                </a:moveTo>
                                <a:lnTo>
                                  <a:pt x="459088" y="1260356"/>
                                </a:lnTo>
                                <a:cubicBezTo>
                                  <a:pt x="453112" y="1266787"/>
                                  <a:pt x="447239" y="1273279"/>
                                  <a:pt x="441417" y="1279850"/>
                                </a:cubicBezTo>
                                <a:lnTo>
                                  <a:pt x="431483" y="1271105"/>
                                </a:lnTo>
                                <a:lnTo>
                                  <a:pt x="431481" y="1271105"/>
                                </a:lnTo>
                                <a:cubicBezTo>
                                  <a:pt x="437354" y="1264441"/>
                                  <a:pt x="443331" y="1257840"/>
                                  <a:pt x="449359" y="1251362"/>
                                </a:cubicBezTo>
                                <a:close/>
                                <a:moveTo>
                                  <a:pt x="5743449" y="1251331"/>
                                </a:moveTo>
                                <a:lnTo>
                                  <a:pt x="5753188" y="1260325"/>
                                </a:lnTo>
                                <a:cubicBezTo>
                                  <a:pt x="5747208" y="1266771"/>
                                  <a:pt x="5741337" y="1273248"/>
                                  <a:pt x="5735512" y="1279819"/>
                                </a:cubicBezTo>
                                <a:lnTo>
                                  <a:pt x="5725571" y="1271074"/>
                                </a:lnTo>
                                <a:cubicBezTo>
                                  <a:pt x="5731442" y="1264410"/>
                                  <a:pt x="5737423" y="1257824"/>
                                  <a:pt x="5743449" y="1251331"/>
                                </a:cubicBezTo>
                                <a:close/>
                                <a:moveTo>
                                  <a:pt x="3096424" y="1251331"/>
                                </a:moveTo>
                                <a:lnTo>
                                  <a:pt x="3106147" y="1260325"/>
                                </a:lnTo>
                                <a:cubicBezTo>
                                  <a:pt x="3100167" y="1266771"/>
                                  <a:pt x="3094296" y="1273248"/>
                                  <a:pt x="3088486" y="1279819"/>
                                </a:cubicBezTo>
                                <a:lnTo>
                                  <a:pt x="3078545" y="1271074"/>
                                </a:lnTo>
                                <a:cubicBezTo>
                                  <a:pt x="3084417" y="1264410"/>
                                  <a:pt x="3090397" y="1257824"/>
                                  <a:pt x="3096424" y="1251331"/>
                                </a:cubicBezTo>
                                <a:close/>
                                <a:moveTo>
                                  <a:pt x="7499740" y="1247324"/>
                                </a:moveTo>
                                <a:cubicBezTo>
                                  <a:pt x="7505798" y="1253817"/>
                                  <a:pt x="7511794" y="1260356"/>
                                  <a:pt x="7517696" y="1267004"/>
                                </a:cubicBezTo>
                                <a:lnTo>
                                  <a:pt x="7507817" y="1275796"/>
                                </a:lnTo>
                                <a:cubicBezTo>
                                  <a:pt x="7501961" y="1269241"/>
                                  <a:pt x="7496059" y="1262764"/>
                                  <a:pt x="7490063" y="1256379"/>
                                </a:cubicBezTo>
                                <a:close/>
                                <a:moveTo>
                                  <a:pt x="4852699" y="1247324"/>
                                </a:moveTo>
                                <a:cubicBezTo>
                                  <a:pt x="4858757" y="1253817"/>
                                  <a:pt x="4864753" y="1260356"/>
                                  <a:pt x="4870655" y="1267004"/>
                                </a:cubicBezTo>
                                <a:lnTo>
                                  <a:pt x="4860776" y="1275796"/>
                                </a:lnTo>
                                <a:cubicBezTo>
                                  <a:pt x="4854920" y="1269241"/>
                                  <a:pt x="4849033" y="1262764"/>
                                  <a:pt x="4843022" y="1256379"/>
                                </a:cubicBezTo>
                                <a:close/>
                                <a:moveTo>
                                  <a:pt x="2205611" y="1247324"/>
                                </a:moveTo>
                                <a:cubicBezTo>
                                  <a:pt x="2211669" y="1253817"/>
                                  <a:pt x="2217680" y="1260356"/>
                                  <a:pt x="2223567" y="1267004"/>
                                </a:cubicBezTo>
                                <a:lnTo>
                                  <a:pt x="2213688" y="1275796"/>
                                </a:lnTo>
                                <a:cubicBezTo>
                                  <a:pt x="2207833" y="1269241"/>
                                  <a:pt x="2201945" y="1262764"/>
                                  <a:pt x="2195934" y="1256379"/>
                                </a:cubicBezTo>
                                <a:close/>
                                <a:moveTo>
                                  <a:pt x="7437670" y="1241949"/>
                                </a:moveTo>
                                <a:lnTo>
                                  <a:pt x="7447037" y="1251316"/>
                                </a:lnTo>
                                <a:lnTo>
                                  <a:pt x="7428304" y="1270018"/>
                                </a:lnTo>
                                <a:lnTo>
                                  <a:pt x="7427776" y="1269505"/>
                                </a:lnTo>
                                <a:lnTo>
                                  <a:pt x="7420072" y="1279073"/>
                                </a:lnTo>
                                <a:lnTo>
                                  <a:pt x="7419621" y="1278700"/>
                                </a:lnTo>
                                <a:lnTo>
                                  <a:pt x="7407009" y="1291298"/>
                                </a:lnTo>
                                <a:lnTo>
                                  <a:pt x="7397642" y="1281931"/>
                                </a:lnTo>
                                <a:lnTo>
                                  <a:pt x="7402302" y="1277287"/>
                                </a:lnTo>
                                <a:lnTo>
                                  <a:pt x="7397145" y="1277287"/>
                                </a:lnTo>
                                <a:lnTo>
                                  <a:pt x="7397145" y="1264053"/>
                                </a:lnTo>
                                <a:lnTo>
                                  <a:pt x="7422324" y="1264053"/>
                                </a:lnTo>
                                <a:lnTo>
                                  <a:pt x="7418938" y="1260667"/>
                                </a:lnTo>
                                <a:close/>
                                <a:moveTo>
                                  <a:pt x="5809277" y="1241949"/>
                                </a:moveTo>
                                <a:lnTo>
                                  <a:pt x="5828011" y="1260667"/>
                                </a:lnTo>
                                <a:lnTo>
                                  <a:pt x="5824624" y="1264053"/>
                                </a:lnTo>
                                <a:lnTo>
                                  <a:pt x="5834006" y="1264053"/>
                                </a:lnTo>
                                <a:lnTo>
                                  <a:pt x="5834006" y="1266663"/>
                                </a:lnTo>
                                <a:lnTo>
                                  <a:pt x="5852071" y="1284712"/>
                                </a:lnTo>
                                <a:lnTo>
                                  <a:pt x="5842704" y="1294062"/>
                                </a:lnTo>
                                <a:lnTo>
                                  <a:pt x="5838619" y="1289978"/>
                                </a:lnTo>
                                <a:lnTo>
                                  <a:pt x="5836755" y="1291453"/>
                                </a:lnTo>
                                <a:lnTo>
                                  <a:pt x="5824717" y="1276355"/>
                                </a:lnTo>
                                <a:cubicBezTo>
                                  <a:pt x="5824438" y="1275982"/>
                                  <a:pt x="5824314" y="1275765"/>
                                  <a:pt x="5824065" y="1275439"/>
                                </a:cubicBezTo>
                                <a:lnTo>
                                  <a:pt x="5823972" y="1275345"/>
                                </a:lnTo>
                                <a:lnTo>
                                  <a:pt x="5823987" y="1275330"/>
                                </a:lnTo>
                                <a:cubicBezTo>
                                  <a:pt x="5822776" y="1273745"/>
                                  <a:pt x="5822030" y="1272580"/>
                                  <a:pt x="5822030" y="1270670"/>
                                </a:cubicBezTo>
                                <a:lnTo>
                                  <a:pt x="5822030" y="1266631"/>
                                </a:lnTo>
                                <a:lnTo>
                                  <a:pt x="5818644" y="1270018"/>
                                </a:lnTo>
                                <a:lnTo>
                                  <a:pt x="5799911" y="1251300"/>
                                </a:lnTo>
                                <a:close/>
                                <a:moveTo>
                                  <a:pt x="4790629" y="1241949"/>
                                </a:moveTo>
                                <a:lnTo>
                                  <a:pt x="4799996" y="1251316"/>
                                </a:lnTo>
                                <a:lnTo>
                                  <a:pt x="4781263" y="1270018"/>
                                </a:lnTo>
                                <a:lnTo>
                                  <a:pt x="4780735" y="1269505"/>
                                </a:lnTo>
                                <a:lnTo>
                                  <a:pt x="4773015" y="1279104"/>
                                </a:lnTo>
                                <a:lnTo>
                                  <a:pt x="4772549" y="1278731"/>
                                </a:lnTo>
                                <a:lnTo>
                                  <a:pt x="4759967" y="1291298"/>
                                </a:lnTo>
                                <a:lnTo>
                                  <a:pt x="4750601" y="1281931"/>
                                </a:lnTo>
                                <a:lnTo>
                                  <a:pt x="4755261" y="1277287"/>
                                </a:lnTo>
                                <a:lnTo>
                                  <a:pt x="4750166" y="1277287"/>
                                </a:lnTo>
                                <a:lnTo>
                                  <a:pt x="4750166" y="1264053"/>
                                </a:lnTo>
                                <a:lnTo>
                                  <a:pt x="4775298" y="1264053"/>
                                </a:lnTo>
                                <a:lnTo>
                                  <a:pt x="4771897" y="1260667"/>
                                </a:lnTo>
                                <a:close/>
                                <a:moveTo>
                                  <a:pt x="3162237" y="1241949"/>
                                </a:moveTo>
                                <a:lnTo>
                                  <a:pt x="3180969" y="1260667"/>
                                </a:lnTo>
                                <a:lnTo>
                                  <a:pt x="3176030" y="1265606"/>
                                </a:lnTo>
                                <a:lnTo>
                                  <a:pt x="3179447" y="1264410"/>
                                </a:lnTo>
                                <a:cubicBezTo>
                                  <a:pt x="3180923" y="1263897"/>
                                  <a:pt x="3181855" y="1263478"/>
                                  <a:pt x="3183191" y="1264053"/>
                                </a:cubicBezTo>
                                <a:lnTo>
                                  <a:pt x="3187027" y="1264053"/>
                                </a:lnTo>
                                <a:lnTo>
                                  <a:pt x="3187027" y="1266709"/>
                                </a:lnTo>
                                <a:lnTo>
                                  <a:pt x="3205030" y="1284712"/>
                                </a:lnTo>
                                <a:lnTo>
                                  <a:pt x="3195663" y="1294062"/>
                                </a:lnTo>
                                <a:lnTo>
                                  <a:pt x="3191547" y="1289946"/>
                                </a:lnTo>
                                <a:lnTo>
                                  <a:pt x="3189699" y="1291406"/>
                                </a:lnTo>
                                <a:lnTo>
                                  <a:pt x="3189683" y="1291406"/>
                                </a:lnTo>
                                <a:cubicBezTo>
                                  <a:pt x="3184387" y="1284712"/>
                                  <a:pt x="3180581" y="1279928"/>
                                  <a:pt x="3178469" y="1277287"/>
                                </a:cubicBezTo>
                                <a:lnTo>
                                  <a:pt x="3142417" y="1277287"/>
                                </a:lnTo>
                                <a:lnTo>
                                  <a:pt x="3169460" y="1267889"/>
                                </a:lnTo>
                                <a:lnTo>
                                  <a:pt x="3152870" y="1251316"/>
                                </a:lnTo>
                                <a:close/>
                                <a:moveTo>
                                  <a:pt x="2143573" y="1241949"/>
                                </a:moveTo>
                                <a:lnTo>
                                  <a:pt x="2152939" y="1251300"/>
                                </a:lnTo>
                                <a:lnTo>
                                  <a:pt x="2134207" y="1270018"/>
                                </a:lnTo>
                                <a:lnTo>
                                  <a:pt x="2133678" y="1269505"/>
                                </a:lnTo>
                                <a:lnTo>
                                  <a:pt x="2125974" y="1279073"/>
                                </a:lnTo>
                                <a:lnTo>
                                  <a:pt x="2125508" y="1278700"/>
                                </a:lnTo>
                                <a:lnTo>
                                  <a:pt x="2112911" y="1291298"/>
                                </a:lnTo>
                                <a:lnTo>
                                  <a:pt x="2103545" y="1281931"/>
                                </a:lnTo>
                                <a:lnTo>
                                  <a:pt x="2108204" y="1277287"/>
                                </a:lnTo>
                                <a:lnTo>
                                  <a:pt x="2103048" y="1277287"/>
                                </a:lnTo>
                                <a:lnTo>
                                  <a:pt x="2103048" y="1264053"/>
                                </a:lnTo>
                                <a:lnTo>
                                  <a:pt x="2128226" y="1264053"/>
                                </a:lnTo>
                                <a:lnTo>
                                  <a:pt x="2124840" y="1260667"/>
                                </a:lnTo>
                                <a:close/>
                                <a:moveTo>
                                  <a:pt x="515182" y="1241949"/>
                                </a:moveTo>
                                <a:lnTo>
                                  <a:pt x="533913" y="1260667"/>
                                </a:lnTo>
                                <a:lnTo>
                                  <a:pt x="530525" y="1264053"/>
                                </a:lnTo>
                                <a:lnTo>
                                  <a:pt x="539916" y="1264053"/>
                                </a:lnTo>
                                <a:lnTo>
                                  <a:pt x="539916" y="1266663"/>
                                </a:lnTo>
                                <a:lnTo>
                                  <a:pt x="557976" y="1284712"/>
                                </a:lnTo>
                                <a:lnTo>
                                  <a:pt x="548610" y="1294062"/>
                                </a:lnTo>
                                <a:lnTo>
                                  <a:pt x="544523" y="1289978"/>
                                </a:lnTo>
                                <a:lnTo>
                                  <a:pt x="542659" y="1291453"/>
                                </a:lnTo>
                                <a:lnTo>
                                  <a:pt x="530629" y="1276355"/>
                                </a:lnTo>
                                <a:cubicBezTo>
                                  <a:pt x="530332" y="1275982"/>
                                  <a:pt x="530218" y="1275749"/>
                                  <a:pt x="529972" y="1275439"/>
                                </a:cubicBezTo>
                                <a:lnTo>
                                  <a:pt x="529879" y="1275345"/>
                                </a:lnTo>
                                <a:lnTo>
                                  <a:pt x="529894" y="1275330"/>
                                </a:lnTo>
                                <a:cubicBezTo>
                                  <a:pt x="528675" y="1273745"/>
                                  <a:pt x="527937" y="1272580"/>
                                  <a:pt x="527937" y="1270670"/>
                                </a:cubicBezTo>
                                <a:lnTo>
                                  <a:pt x="527937" y="1266631"/>
                                </a:lnTo>
                                <a:lnTo>
                                  <a:pt x="527936" y="1266631"/>
                                </a:lnTo>
                                <a:lnTo>
                                  <a:pt x="524546" y="1270018"/>
                                </a:lnTo>
                                <a:lnTo>
                                  <a:pt x="505815" y="1251300"/>
                                </a:lnTo>
                                <a:close/>
                                <a:moveTo>
                                  <a:pt x="505557" y="1194621"/>
                                </a:moveTo>
                                <a:lnTo>
                                  <a:pt x="514666" y="1204235"/>
                                </a:lnTo>
                                <a:cubicBezTo>
                                  <a:pt x="508274" y="1210278"/>
                                  <a:pt x="501988" y="1216367"/>
                                  <a:pt x="495727" y="1222533"/>
                                </a:cubicBezTo>
                                <a:lnTo>
                                  <a:pt x="486412" y="1213136"/>
                                </a:lnTo>
                                <a:cubicBezTo>
                                  <a:pt x="492724" y="1206907"/>
                                  <a:pt x="499114" y="1200725"/>
                                  <a:pt x="505557" y="1194621"/>
                                </a:cubicBezTo>
                                <a:close/>
                                <a:moveTo>
                                  <a:pt x="5799647" y="1194589"/>
                                </a:moveTo>
                                <a:lnTo>
                                  <a:pt x="5808765" y="1204204"/>
                                </a:lnTo>
                                <a:cubicBezTo>
                                  <a:pt x="5802366" y="1210262"/>
                                  <a:pt x="5796075" y="1216335"/>
                                  <a:pt x="5789815" y="1222518"/>
                                </a:cubicBezTo>
                                <a:lnTo>
                                  <a:pt x="5780511" y="1213105"/>
                                </a:lnTo>
                                <a:cubicBezTo>
                                  <a:pt x="5786817" y="1206876"/>
                                  <a:pt x="5793217" y="1200694"/>
                                  <a:pt x="5799647" y="1194589"/>
                                </a:cubicBezTo>
                                <a:close/>
                                <a:moveTo>
                                  <a:pt x="3152591" y="1194589"/>
                                </a:moveTo>
                                <a:lnTo>
                                  <a:pt x="3161693" y="1204204"/>
                                </a:lnTo>
                                <a:cubicBezTo>
                                  <a:pt x="3155309" y="1210262"/>
                                  <a:pt x="3149018" y="1216335"/>
                                  <a:pt x="3142758" y="1222518"/>
                                </a:cubicBezTo>
                                <a:lnTo>
                                  <a:pt x="3133439" y="1213105"/>
                                </a:lnTo>
                                <a:cubicBezTo>
                                  <a:pt x="3139761" y="1206876"/>
                                  <a:pt x="3146145" y="1200694"/>
                                  <a:pt x="3152591" y="1194589"/>
                                </a:cubicBezTo>
                                <a:close/>
                                <a:moveTo>
                                  <a:pt x="7443309" y="1190846"/>
                                </a:moveTo>
                                <a:cubicBezTo>
                                  <a:pt x="7449771" y="1196888"/>
                                  <a:pt x="7456201" y="1203039"/>
                                  <a:pt x="7462538" y="1209252"/>
                                </a:cubicBezTo>
                                <a:lnTo>
                                  <a:pt x="7453266" y="1218712"/>
                                </a:lnTo>
                                <a:cubicBezTo>
                                  <a:pt x="7446975" y="1212561"/>
                                  <a:pt x="7440668" y="1206503"/>
                                  <a:pt x="7434253" y="1200507"/>
                                </a:cubicBezTo>
                                <a:close/>
                                <a:moveTo>
                                  <a:pt x="4796252" y="1190815"/>
                                </a:moveTo>
                                <a:cubicBezTo>
                                  <a:pt x="4802714" y="1196873"/>
                                  <a:pt x="4809129" y="1203024"/>
                                  <a:pt x="4815467" y="1209222"/>
                                </a:cubicBezTo>
                                <a:lnTo>
                                  <a:pt x="4806209" y="1218681"/>
                                </a:lnTo>
                                <a:cubicBezTo>
                                  <a:pt x="4799918" y="1212530"/>
                                  <a:pt x="4793612" y="1206488"/>
                                  <a:pt x="4787197" y="1200492"/>
                                </a:cubicBezTo>
                                <a:close/>
                                <a:moveTo>
                                  <a:pt x="2149211" y="1190815"/>
                                </a:moveTo>
                                <a:cubicBezTo>
                                  <a:pt x="2155688" y="1196873"/>
                                  <a:pt x="2162104" y="1203024"/>
                                  <a:pt x="2168441" y="1209222"/>
                                </a:cubicBezTo>
                                <a:lnTo>
                                  <a:pt x="2159183" y="1218681"/>
                                </a:lnTo>
                                <a:cubicBezTo>
                                  <a:pt x="2152893" y="1212530"/>
                                  <a:pt x="2146571" y="1206488"/>
                                  <a:pt x="2140156" y="1200492"/>
                                </a:cubicBezTo>
                                <a:close/>
                                <a:moveTo>
                                  <a:pt x="7493868" y="1185813"/>
                                </a:moveTo>
                                <a:lnTo>
                                  <a:pt x="7503235" y="1195164"/>
                                </a:lnTo>
                                <a:lnTo>
                                  <a:pt x="7484502" y="1213881"/>
                                </a:lnTo>
                                <a:lnTo>
                                  <a:pt x="7475136" y="1204515"/>
                                </a:lnTo>
                                <a:close/>
                                <a:moveTo>
                                  <a:pt x="5753080" y="1185813"/>
                                </a:moveTo>
                                <a:lnTo>
                                  <a:pt x="5771812" y="1204515"/>
                                </a:lnTo>
                                <a:lnTo>
                                  <a:pt x="5762446" y="1213881"/>
                                </a:lnTo>
                                <a:lnTo>
                                  <a:pt x="5743713" y="1195164"/>
                                </a:lnTo>
                                <a:close/>
                                <a:moveTo>
                                  <a:pt x="4846828" y="1185813"/>
                                </a:moveTo>
                                <a:lnTo>
                                  <a:pt x="4856194" y="1195164"/>
                                </a:lnTo>
                                <a:lnTo>
                                  <a:pt x="4837461" y="1213881"/>
                                </a:lnTo>
                                <a:lnTo>
                                  <a:pt x="4828095" y="1204515"/>
                                </a:lnTo>
                                <a:close/>
                                <a:moveTo>
                                  <a:pt x="3106039" y="1185813"/>
                                </a:moveTo>
                                <a:lnTo>
                                  <a:pt x="3124771" y="1204515"/>
                                </a:lnTo>
                                <a:lnTo>
                                  <a:pt x="3115405" y="1213881"/>
                                </a:lnTo>
                                <a:lnTo>
                                  <a:pt x="3096688" y="1195164"/>
                                </a:lnTo>
                                <a:close/>
                                <a:moveTo>
                                  <a:pt x="2199771" y="1185813"/>
                                </a:moveTo>
                                <a:lnTo>
                                  <a:pt x="2209137" y="1195164"/>
                                </a:lnTo>
                                <a:lnTo>
                                  <a:pt x="2190405" y="1213881"/>
                                </a:lnTo>
                                <a:lnTo>
                                  <a:pt x="2181038" y="1204515"/>
                                </a:lnTo>
                                <a:close/>
                                <a:moveTo>
                                  <a:pt x="458987" y="1185813"/>
                                </a:moveTo>
                                <a:lnTo>
                                  <a:pt x="477719" y="1204515"/>
                                </a:lnTo>
                                <a:lnTo>
                                  <a:pt x="468353" y="1213881"/>
                                </a:lnTo>
                                <a:lnTo>
                                  <a:pt x="449620" y="1195164"/>
                                </a:lnTo>
                                <a:close/>
                                <a:moveTo>
                                  <a:pt x="7403638" y="1155322"/>
                                </a:moveTo>
                                <a:lnTo>
                                  <a:pt x="7403638" y="1155337"/>
                                </a:lnTo>
                                <a:lnTo>
                                  <a:pt x="7403631" y="1155331"/>
                                </a:lnTo>
                                <a:close/>
                                <a:moveTo>
                                  <a:pt x="4756644" y="1155322"/>
                                </a:moveTo>
                                <a:lnTo>
                                  <a:pt x="4756644" y="1155337"/>
                                </a:lnTo>
                                <a:lnTo>
                                  <a:pt x="4756637" y="1155331"/>
                                </a:lnTo>
                                <a:close/>
                                <a:moveTo>
                                  <a:pt x="2109556" y="1155322"/>
                                </a:moveTo>
                                <a:lnTo>
                                  <a:pt x="2109556" y="1155337"/>
                                </a:lnTo>
                                <a:lnTo>
                                  <a:pt x="2109549" y="1155331"/>
                                </a:lnTo>
                                <a:close/>
                                <a:moveTo>
                                  <a:pt x="5859418" y="1141715"/>
                                </a:moveTo>
                                <a:lnTo>
                                  <a:pt x="5867899" y="1151889"/>
                                </a:lnTo>
                                <a:cubicBezTo>
                                  <a:pt x="5861127" y="1157528"/>
                                  <a:pt x="5854432" y="1163181"/>
                                  <a:pt x="5847784" y="1168929"/>
                                </a:cubicBezTo>
                                <a:lnTo>
                                  <a:pt x="5839132" y="1158894"/>
                                </a:lnTo>
                                <a:cubicBezTo>
                                  <a:pt x="5845842" y="1153101"/>
                                  <a:pt x="5852584" y="1147400"/>
                                  <a:pt x="5859418" y="1141715"/>
                                </a:cubicBezTo>
                                <a:close/>
                                <a:moveTo>
                                  <a:pt x="3212361" y="1141715"/>
                                </a:moveTo>
                                <a:lnTo>
                                  <a:pt x="3220842" y="1151889"/>
                                </a:lnTo>
                                <a:cubicBezTo>
                                  <a:pt x="3214070" y="1157528"/>
                                  <a:pt x="3207360" y="1163181"/>
                                  <a:pt x="3200712" y="1168929"/>
                                </a:cubicBezTo>
                                <a:lnTo>
                                  <a:pt x="3192075" y="1158894"/>
                                </a:lnTo>
                                <a:cubicBezTo>
                                  <a:pt x="3198770" y="1153101"/>
                                  <a:pt x="3205527" y="1147400"/>
                                  <a:pt x="3212361" y="1141715"/>
                                </a:cubicBezTo>
                                <a:close/>
                                <a:moveTo>
                                  <a:pt x="565323" y="1141715"/>
                                </a:moveTo>
                                <a:lnTo>
                                  <a:pt x="573809" y="1151889"/>
                                </a:lnTo>
                                <a:lnTo>
                                  <a:pt x="573807" y="1151889"/>
                                </a:lnTo>
                                <a:cubicBezTo>
                                  <a:pt x="567030" y="1157528"/>
                                  <a:pt x="560328" y="1163181"/>
                                  <a:pt x="553680" y="1168929"/>
                                </a:cubicBezTo>
                                <a:lnTo>
                                  <a:pt x="545037" y="1158894"/>
                                </a:lnTo>
                                <a:cubicBezTo>
                                  <a:pt x="551740" y="1153101"/>
                                  <a:pt x="558492" y="1147400"/>
                                  <a:pt x="565323" y="1141715"/>
                                </a:cubicBezTo>
                                <a:close/>
                                <a:moveTo>
                                  <a:pt x="7383228" y="1138189"/>
                                </a:moveTo>
                                <a:lnTo>
                                  <a:pt x="7403631" y="1155331"/>
                                </a:lnTo>
                                <a:lnTo>
                                  <a:pt x="7395001" y="1165356"/>
                                </a:lnTo>
                                <a:cubicBezTo>
                                  <a:pt x="7388322" y="1159624"/>
                                  <a:pt x="7381596" y="1154017"/>
                                  <a:pt x="7374793" y="1148425"/>
                                </a:cubicBezTo>
                                <a:close/>
                                <a:moveTo>
                                  <a:pt x="4736218" y="1138189"/>
                                </a:moveTo>
                                <a:lnTo>
                                  <a:pt x="4756637" y="1155331"/>
                                </a:lnTo>
                                <a:lnTo>
                                  <a:pt x="4747992" y="1165356"/>
                                </a:lnTo>
                                <a:cubicBezTo>
                                  <a:pt x="4741313" y="1159624"/>
                                  <a:pt x="4734587" y="1154017"/>
                                  <a:pt x="4727783" y="1148425"/>
                                </a:cubicBezTo>
                                <a:close/>
                                <a:moveTo>
                                  <a:pt x="2089130" y="1138189"/>
                                </a:moveTo>
                                <a:lnTo>
                                  <a:pt x="2109549" y="1155331"/>
                                </a:lnTo>
                                <a:lnTo>
                                  <a:pt x="2100904" y="1165356"/>
                                </a:lnTo>
                                <a:cubicBezTo>
                                  <a:pt x="2094240" y="1159624"/>
                                  <a:pt x="2087499" y="1154017"/>
                                  <a:pt x="2080695" y="1148425"/>
                                </a:cubicBezTo>
                                <a:close/>
                                <a:moveTo>
                                  <a:pt x="7550067" y="1129661"/>
                                </a:moveTo>
                                <a:lnTo>
                                  <a:pt x="7559433" y="1139028"/>
                                </a:lnTo>
                                <a:lnTo>
                                  <a:pt x="7540700" y="1157730"/>
                                </a:lnTo>
                                <a:lnTo>
                                  <a:pt x="7531334" y="1148379"/>
                                </a:lnTo>
                                <a:close/>
                                <a:moveTo>
                                  <a:pt x="5696881" y="1129661"/>
                                </a:moveTo>
                                <a:lnTo>
                                  <a:pt x="5715614" y="1148379"/>
                                </a:lnTo>
                                <a:lnTo>
                                  <a:pt x="5706248" y="1157730"/>
                                </a:lnTo>
                                <a:lnTo>
                                  <a:pt x="5687515" y="1139028"/>
                                </a:lnTo>
                                <a:close/>
                                <a:moveTo>
                                  <a:pt x="4903025" y="1129661"/>
                                </a:moveTo>
                                <a:lnTo>
                                  <a:pt x="4912392" y="1139028"/>
                                </a:lnTo>
                                <a:lnTo>
                                  <a:pt x="4893659" y="1157730"/>
                                </a:lnTo>
                                <a:lnTo>
                                  <a:pt x="4884293" y="1148379"/>
                                </a:lnTo>
                                <a:close/>
                                <a:moveTo>
                                  <a:pt x="3049856" y="1129661"/>
                                </a:moveTo>
                                <a:lnTo>
                                  <a:pt x="3068589" y="1148379"/>
                                </a:lnTo>
                                <a:lnTo>
                                  <a:pt x="3059222" y="1157730"/>
                                </a:lnTo>
                                <a:lnTo>
                                  <a:pt x="3040490" y="1139028"/>
                                </a:lnTo>
                                <a:close/>
                                <a:moveTo>
                                  <a:pt x="2255969" y="1129661"/>
                                </a:moveTo>
                                <a:lnTo>
                                  <a:pt x="2265335" y="1139028"/>
                                </a:lnTo>
                                <a:lnTo>
                                  <a:pt x="2246603" y="1157730"/>
                                </a:lnTo>
                                <a:lnTo>
                                  <a:pt x="2237236" y="1148379"/>
                                </a:lnTo>
                                <a:close/>
                                <a:moveTo>
                                  <a:pt x="402790" y="1129661"/>
                                </a:moveTo>
                                <a:lnTo>
                                  <a:pt x="421523" y="1148379"/>
                                </a:lnTo>
                                <a:lnTo>
                                  <a:pt x="412156" y="1157730"/>
                                </a:lnTo>
                                <a:lnTo>
                                  <a:pt x="393424" y="1139028"/>
                                </a:lnTo>
                                <a:close/>
                                <a:moveTo>
                                  <a:pt x="3275487" y="1092926"/>
                                </a:moveTo>
                                <a:lnTo>
                                  <a:pt x="3283253" y="1103690"/>
                                </a:lnTo>
                                <a:cubicBezTo>
                                  <a:pt x="3276139" y="1108801"/>
                                  <a:pt x="3269103" y="1114020"/>
                                  <a:pt x="3262082" y="1119270"/>
                                </a:cubicBezTo>
                                <a:lnTo>
                                  <a:pt x="3254114" y="1108723"/>
                                </a:lnTo>
                                <a:cubicBezTo>
                                  <a:pt x="3261181" y="1103380"/>
                                  <a:pt x="3268326" y="1098098"/>
                                  <a:pt x="3275487" y="1092926"/>
                                </a:cubicBezTo>
                                <a:close/>
                                <a:moveTo>
                                  <a:pt x="628454" y="1092926"/>
                                </a:moveTo>
                                <a:lnTo>
                                  <a:pt x="636216" y="1103690"/>
                                </a:lnTo>
                                <a:cubicBezTo>
                                  <a:pt x="629100" y="1108801"/>
                                  <a:pt x="622064" y="1114020"/>
                                  <a:pt x="615052" y="1119270"/>
                                </a:cubicBezTo>
                                <a:lnTo>
                                  <a:pt x="607082" y="1108723"/>
                                </a:lnTo>
                                <a:cubicBezTo>
                                  <a:pt x="614146" y="1103380"/>
                                  <a:pt x="621287" y="1098098"/>
                                  <a:pt x="628454" y="1092926"/>
                                </a:cubicBezTo>
                                <a:close/>
                                <a:moveTo>
                                  <a:pt x="5922575" y="1092910"/>
                                </a:moveTo>
                                <a:lnTo>
                                  <a:pt x="5930341" y="1103659"/>
                                </a:lnTo>
                                <a:cubicBezTo>
                                  <a:pt x="5923227" y="1108770"/>
                                  <a:pt x="5916191" y="1114004"/>
                                  <a:pt x="5909170" y="1119239"/>
                                </a:cubicBezTo>
                                <a:lnTo>
                                  <a:pt x="5901201" y="1108708"/>
                                </a:lnTo>
                                <a:cubicBezTo>
                                  <a:pt x="5908269" y="1103349"/>
                                  <a:pt x="5915414" y="1098067"/>
                                  <a:pt x="5922575" y="1092910"/>
                                </a:cubicBezTo>
                                <a:close/>
                                <a:moveTo>
                                  <a:pt x="7319744" y="1089617"/>
                                </a:moveTo>
                                <a:cubicBezTo>
                                  <a:pt x="7326952" y="1094790"/>
                                  <a:pt x="7334144" y="1100040"/>
                                  <a:pt x="7341242" y="1105337"/>
                                </a:cubicBezTo>
                                <a:lnTo>
                                  <a:pt x="7333320" y="1115930"/>
                                </a:lnTo>
                                <a:cubicBezTo>
                                  <a:pt x="7326284" y="1110696"/>
                                  <a:pt x="7319201" y="1105492"/>
                                  <a:pt x="7312024" y="1100382"/>
                                </a:cubicBezTo>
                                <a:close/>
                                <a:moveTo>
                                  <a:pt x="4672703" y="1089617"/>
                                </a:moveTo>
                                <a:cubicBezTo>
                                  <a:pt x="4679926" y="1094790"/>
                                  <a:pt x="4687118" y="1100040"/>
                                  <a:pt x="4694201" y="1105337"/>
                                </a:cubicBezTo>
                                <a:lnTo>
                                  <a:pt x="4686295" y="1115930"/>
                                </a:lnTo>
                                <a:cubicBezTo>
                                  <a:pt x="4679243" y="1110696"/>
                                  <a:pt x="4672160" y="1105492"/>
                                  <a:pt x="4664999" y="1100382"/>
                                </a:cubicBezTo>
                                <a:close/>
                                <a:moveTo>
                                  <a:pt x="2025662" y="1089602"/>
                                </a:moveTo>
                                <a:cubicBezTo>
                                  <a:pt x="2032885" y="1094774"/>
                                  <a:pt x="2040077" y="1100009"/>
                                  <a:pt x="2047176" y="1105306"/>
                                </a:cubicBezTo>
                                <a:lnTo>
                                  <a:pt x="2039254" y="1115915"/>
                                </a:lnTo>
                                <a:cubicBezTo>
                                  <a:pt x="2032217" y="1110665"/>
                                  <a:pt x="2025119" y="1105461"/>
                                  <a:pt x="2017958" y="1100351"/>
                                </a:cubicBezTo>
                                <a:close/>
                                <a:moveTo>
                                  <a:pt x="7606280" y="1073494"/>
                                </a:moveTo>
                                <a:lnTo>
                                  <a:pt x="7615646" y="1082845"/>
                                </a:lnTo>
                                <a:lnTo>
                                  <a:pt x="7596914" y="1101562"/>
                                </a:lnTo>
                                <a:lnTo>
                                  <a:pt x="7587547" y="1092211"/>
                                </a:lnTo>
                                <a:close/>
                                <a:moveTo>
                                  <a:pt x="5640668" y="1073494"/>
                                </a:moveTo>
                                <a:lnTo>
                                  <a:pt x="5659401" y="1092211"/>
                                </a:lnTo>
                                <a:lnTo>
                                  <a:pt x="5650034" y="1101562"/>
                                </a:lnTo>
                                <a:lnTo>
                                  <a:pt x="5631302" y="1082845"/>
                                </a:lnTo>
                                <a:close/>
                                <a:moveTo>
                                  <a:pt x="4959239" y="1073494"/>
                                </a:moveTo>
                                <a:lnTo>
                                  <a:pt x="4968606" y="1082845"/>
                                </a:lnTo>
                                <a:lnTo>
                                  <a:pt x="4949888" y="1101562"/>
                                </a:lnTo>
                                <a:lnTo>
                                  <a:pt x="4940522" y="1092211"/>
                                </a:lnTo>
                                <a:close/>
                                <a:moveTo>
                                  <a:pt x="2993627" y="1073494"/>
                                </a:moveTo>
                                <a:lnTo>
                                  <a:pt x="3012360" y="1092211"/>
                                </a:lnTo>
                                <a:lnTo>
                                  <a:pt x="3002993" y="1101562"/>
                                </a:lnTo>
                                <a:lnTo>
                                  <a:pt x="2984261" y="1082845"/>
                                </a:lnTo>
                                <a:close/>
                                <a:moveTo>
                                  <a:pt x="2312182" y="1073494"/>
                                </a:moveTo>
                                <a:lnTo>
                                  <a:pt x="2321549" y="1082845"/>
                                </a:lnTo>
                                <a:lnTo>
                                  <a:pt x="2302816" y="1101562"/>
                                </a:lnTo>
                                <a:lnTo>
                                  <a:pt x="2293450" y="1092211"/>
                                </a:lnTo>
                                <a:close/>
                                <a:moveTo>
                                  <a:pt x="346569" y="1073494"/>
                                </a:moveTo>
                                <a:lnTo>
                                  <a:pt x="365300" y="1092211"/>
                                </a:lnTo>
                                <a:lnTo>
                                  <a:pt x="355935" y="1101562"/>
                                </a:lnTo>
                                <a:lnTo>
                                  <a:pt x="337202" y="1082845"/>
                                </a:lnTo>
                                <a:close/>
                                <a:moveTo>
                                  <a:pt x="3341750" y="1048439"/>
                                </a:moveTo>
                                <a:lnTo>
                                  <a:pt x="3348787" y="1059670"/>
                                </a:lnTo>
                                <a:cubicBezTo>
                                  <a:pt x="3341331" y="1064314"/>
                                  <a:pt x="3333969" y="1069052"/>
                                  <a:pt x="3326606" y="1073852"/>
                                </a:cubicBezTo>
                                <a:lnTo>
                                  <a:pt x="3319368" y="1062792"/>
                                </a:lnTo>
                                <a:cubicBezTo>
                                  <a:pt x="3326777" y="1057930"/>
                                  <a:pt x="3334248" y="1053146"/>
                                  <a:pt x="3341750" y="1048439"/>
                                </a:cubicBezTo>
                                <a:close/>
                                <a:moveTo>
                                  <a:pt x="694688" y="1048439"/>
                                </a:moveTo>
                                <a:lnTo>
                                  <a:pt x="694689" y="1048439"/>
                                </a:lnTo>
                                <a:lnTo>
                                  <a:pt x="701727" y="1059670"/>
                                </a:lnTo>
                                <a:cubicBezTo>
                                  <a:pt x="694275" y="1064314"/>
                                  <a:pt x="686901" y="1069052"/>
                                  <a:pt x="679552" y="1073852"/>
                                </a:cubicBezTo>
                                <a:lnTo>
                                  <a:pt x="672308" y="1062792"/>
                                </a:lnTo>
                                <a:cubicBezTo>
                                  <a:pt x="679708" y="1057930"/>
                                  <a:pt x="687185" y="1053146"/>
                                  <a:pt x="694688" y="1048439"/>
                                </a:cubicBezTo>
                                <a:close/>
                                <a:moveTo>
                                  <a:pt x="5988791" y="1048424"/>
                                </a:moveTo>
                                <a:lnTo>
                                  <a:pt x="5995828" y="1059639"/>
                                </a:lnTo>
                                <a:cubicBezTo>
                                  <a:pt x="5988372" y="1064283"/>
                                  <a:pt x="5980994" y="1069021"/>
                                  <a:pt x="5973647" y="1073820"/>
                                </a:cubicBezTo>
                                <a:lnTo>
                                  <a:pt x="5966409" y="1062761"/>
                                </a:lnTo>
                                <a:cubicBezTo>
                                  <a:pt x="5973802" y="1057899"/>
                                  <a:pt x="5981289" y="1053130"/>
                                  <a:pt x="5988791" y="1048424"/>
                                </a:cubicBezTo>
                                <a:close/>
                                <a:moveTo>
                                  <a:pt x="7253217" y="1045364"/>
                                </a:moveTo>
                                <a:cubicBezTo>
                                  <a:pt x="7260782" y="1050055"/>
                                  <a:pt x="7268299" y="1054808"/>
                                  <a:pt x="7275755" y="1059639"/>
                                </a:cubicBezTo>
                                <a:lnTo>
                                  <a:pt x="7268517" y="1070761"/>
                                </a:lnTo>
                                <a:cubicBezTo>
                                  <a:pt x="7261170" y="1065976"/>
                                  <a:pt x="7253745" y="1061270"/>
                                  <a:pt x="7246243" y="1056641"/>
                                </a:cubicBezTo>
                                <a:close/>
                                <a:moveTo>
                                  <a:pt x="4606160" y="1045348"/>
                                </a:moveTo>
                                <a:cubicBezTo>
                                  <a:pt x="4613710" y="1050024"/>
                                  <a:pt x="4621243" y="1054777"/>
                                  <a:pt x="4628699" y="1059608"/>
                                </a:cubicBezTo>
                                <a:lnTo>
                                  <a:pt x="4621445" y="1070729"/>
                                </a:lnTo>
                                <a:cubicBezTo>
                                  <a:pt x="4614098" y="1065945"/>
                                  <a:pt x="4606673" y="1061239"/>
                                  <a:pt x="4599171" y="1056610"/>
                                </a:cubicBezTo>
                                <a:close/>
                                <a:moveTo>
                                  <a:pt x="1959104" y="1045348"/>
                                </a:moveTo>
                                <a:cubicBezTo>
                                  <a:pt x="1966653" y="1050024"/>
                                  <a:pt x="1974186" y="1054777"/>
                                  <a:pt x="1981627" y="1059608"/>
                                </a:cubicBezTo>
                                <a:lnTo>
                                  <a:pt x="1981642" y="1059608"/>
                                </a:lnTo>
                                <a:lnTo>
                                  <a:pt x="1974388" y="1070729"/>
                                </a:lnTo>
                                <a:cubicBezTo>
                                  <a:pt x="1967041" y="1065945"/>
                                  <a:pt x="1959616" y="1061239"/>
                                  <a:pt x="1952114" y="1056610"/>
                                </a:cubicBezTo>
                                <a:close/>
                                <a:moveTo>
                                  <a:pt x="7662478" y="1017343"/>
                                </a:moveTo>
                                <a:lnTo>
                                  <a:pt x="7671844" y="1026709"/>
                                </a:lnTo>
                                <a:lnTo>
                                  <a:pt x="7653112" y="1045426"/>
                                </a:lnTo>
                                <a:lnTo>
                                  <a:pt x="7643746" y="1036060"/>
                                </a:lnTo>
                                <a:close/>
                                <a:moveTo>
                                  <a:pt x="5584470" y="1017343"/>
                                </a:moveTo>
                                <a:lnTo>
                                  <a:pt x="5603202" y="1036060"/>
                                </a:lnTo>
                                <a:lnTo>
                                  <a:pt x="5593836" y="1045426"/>
                                </a:lnTo>
                                <a:lnTo>
                                  <a:pt x="5575104" y="1026709"/>
                                </a:lnTo>
                                <a:close/>
                                <a:moveTo>
                                  <a:pt x="5015453" y="1017343"/>
                                </a:moveTo>
                                <a:lnTo>
                                  <a:pt x="5024803" y="1026709"/>
                                </a:lnTo>
                                <a:lnTo>
                                  <a:pt x="5006086" y="1045426"/>
                                </a:lnTo>
                                <a:lnTo>
                                  <a:pt x="4996705" y="1036060"/>
                                </a:lnTo>
                                <a:close/>
                                <a:moveTo>
                                  <a:pt x="2937429" y="1017343"/>
                                </a:moveTo>
                                <a:lnTo>
                                  <a:pt x="2956161" y="1036060"/>
                                </a:lnTo>
                                <a:lnTo>
                                  <a:pt x="2946795" y="1045426"/>
                                </a:lnTo>
                                <a:lnTo>
                                  <a:pt x="2928063" y="1026709"/>
                                </a:lnTo>
                                <a:close/>
                                <a:moveTo>
                                  <a:pt x="2368381" y="1017343"/>
                                </a:moveTo>
                                <a:lnTo>
                                  <a:pt x="2377747" y="1026709"/>
                                </a:lnTo>
                                <a:lnTo>
                                  <a:pt x="2359014" y="1045426"/>
                                </a:lnTo>
                                <a:lnTo>
                                  <a:pt x="2349648" y="1036060"/>
                                </a:lnTo>
                                <a:close/>
                                <a:moveTo>
                                  <a:pt x="290372" y="1017343"/>
                                </a:moveTo>
                                <a:lnTo>
                                  <a:pt x="309105" y="1036060"/>
                                </a:lnTo>
                                <a:lnTo>
                                  <a:pt x="309103" y="1036060"/>
                                </a:lnTo>
                                <a:lnTo>
                                  <a:pt x="299737" y="1045426"/>
                                </a:lnTo>
                                <a:lnTo>
                                  <a:pt x="281006" y="1026709"/>
                                </a:lnTo>
                                <a:close/>
                                <a:moveTo>
                                  <a:pt x="6057789" y="1008504"/>
                                </a:moveTo>
                                <a:lnTo>
                                  <a:pt x="6064048" y="1020185"/>
                                </a:lnTo>
                                <a:cubicBezTo>
                                  <a:pt x="6056282" y="1024332"/>
                                  <a:pt x="6048625" y="1028542"/>
                                  <a:pt x="6041029" y="1032829"/>
                                </a:cubicBezTo>
                                <a:lnTo>
                                  <a:pt x="6034505" y="1021303"/>
                                </a:lnTo>
                                <a:cubicBezTo>
                                  <a:pt x="6042209" y="1016970"/>
                                  <a:pt x="6049976" y="1012698"/>
                                  <a:pt x="6057789" y="1008504"/>
                                </a:cubicBezTo>
                                <a:close/>
                                <a:moveTo>
                                  <a:pt x="3410732" y="1008504"/>
                                </a:moveTo>
                                <a:lnTo>
                                  <a:pt x="3416992" y="1020185"/>
                                </a:lnTo>
                                <a:cubicBezTo>
                                  <a:pt x="3409225" y="1024332"/>
                                  <a:pt x="3401568" y="1028542"/>
                                  <a:pt x="3393957" y="1032829"/>
                                </a:cubicBezTo>
                                <a:lnTo>
                                  <a:pt x="3387448" y="1021303"/>
                                </a:lnTo>
                                <a:cubicBezTo>
                                  <a:pt x="3395153" y="1016970"/>
                                  <a:pt x="3402919" y="1012698"/>
                                  <a:pt x="3410732" y="1008504"/>
                                </a:cubicBezTo>
                                <a:close/>
                                <a:moveTo>
                                  <a:pt x="763666" y="1008504"/>
                                </a:moveTo>
                                <a:lnTo>
                                  <a:pt x="769928" y="1020185"/>
                                </a:lnTo>
                                <a:lnTo>
                                  <a:pt x="769929" y="1020185"/>
                                </a:lnTo>
                                <a:cubicBezTo>
                                  <a:pt x="762167" y="1024332"/>
                                  <a:pt x="754508" y="1028542"/>
                                  <a:pt x="746902" y="1032829"/>
                                </a:cubicBezTo>
                                <a:lnTo>
                                  <a:pt x="740381" y="1021303"/>
                                </a:lnTo>
                                <a:cubicBezTo>
                                  <a:pt x="748091" y="1016970"/>
                                  <a:pt x="755852" y="1012698"/>
                                  <a:pt x="763666" y="1008504"/>
                                </a:cubicBezTo>
                                <a:close/>
                                <a:moveTo>
                                  <a:pt x="7183754" y="1005615"/>
                                </a:moveTo>
                                <a:cubicBezTo>
                                  <a:pt x="7191614" y="1009778"/>
                                  <a:pt x="7199411" y="1014018"/>
                                  <a:pt x="7207193" y="1018337"/>
                                </a:cubicBezTo>
                                <a:lnTo>
                                  <a:pt x="7200716" y="1029909"/>
                                </a:lnTo>
                                <a:cubicBezTo>
                                  <a:pt x="7193043" y="1025590"/>
                                  <a:pt x="7185307" y="1021412"/>
                                  <a:pt x="7177541" y="1017296"/>
                                </a:cubicBezTo>
                                <a:close/>
                                <a:moveTo>
                                  <a:pt x="4536713" y="1005584"/>
                                </a:moveTo>
                                <a:cubicBezTo>
                                  <a:pt x="4544588" y="1009747"/>
                                  <a:pt x="4552370" y="1013987"/>
                                  <a:pt x="4560152" y="1018305"/>
                                </a:cubicBezTo>
                                <a:lnTo>
                                  <a:pt x="4553690" y="1029893"/>
                                </a:lnTo>
                                <a:cubicBezTo>
                                  <a:pt x="4546002" y="1025575"/>
                                  <a:pt x="4538266" y="1021381"/>
                                  <a:pt x="4530515" y="1017265"/>
                                </a:cubicBezTo>
                                <a:close/>
                                <a:moveTo>
                                  <a:pt x="1889656" y="1005584"/>
                                </a:moveTo>
                                <a:cubicBezTo>
                                  <a:pt x="1897516" y="1009747"/>
                                  <a:pt x="1905313" y="1013987"/>
                                  <a:pt x="1913095" y="1018305"/>
                                </a:cubicBezTo>
                                <a:lnTo>
                                  <a:pt x="1906634" y="1029893"/>
                                </a:lnTo>
                                <a:cubicBezTo>
                                  <a:pt x="1898945" y="1025575"/>
                                  <a:pt x="1891210" y="1021381"/>
                                  <a:pt x="1883443" y="1017265"/>
                                </a:cubicBezTo>
                                <a:close/>
                                <a:moveTo>
                                  <a:pt x="3958904" y="998781"/>
                                </a:moveTo>
                                <a:lnTo>
                                  <a:pt x="3958904" y="998796"/>
                                </a:lnTo>
                                <a:lnTo>
                                  <a:pt x="3958903" y="998796"/>
                                </a:lnTo>
                                <a:close/>
                                <a:moveTo>
                                  <a:pt x="816784" y="996389"/>
                                </a:moveTo>
                                <a:lnTo>
                                  <a:pt x="816784" y="996389"/>
                                </a:lnTo>
                                <a:lnTo>
                                  <a:pt x="816783" y="996389"/>
                                </a:lnTo>
                                <a:close/>
                                <a:moveTo>
                                  <a:pt x="3932918" y="996342"/>
                                </a:moveTo>
                                <a:lnTo>
                                  <a:pt x="3958903" y="998796"/>
                                </a:lnTo>
                                <a:lnTo>
                                  <a:pt x="3958128" y="1012030"/>
                                </a:lnTo>
                                <a:cubicBezTo>
                                  <a:pt x="3949631" y="1011502"/>
                                  <a:pt x="3940653" y="1010648"/>
                                  <a:pt x="3931271" y="1009467"/>
                                </a:cubicBezTo>
                                <a:close/>
                                <a:moveTo>
                                  <a:pt x="6579959" y="996311"/>
                                </a:moveTo>
                                <a:cubicBezTo>
                                  <a:pt x="6589030" y="997445"/>
                                  <a:pt x="6597697" y="998299"/>
                                  <a:pt x="6605930" y="998765"/>
                                </a:cubicBezTo>
                                <a:lnTo>
                                  <a:pt x="6605153" y="1011999"/>
                                </a:lnTo>
                                <a:cubicBezTo>
                                  <a:pt x="6596672" y="1011487"/>
                                  <a:pt x="6587694" y="1010632"/>
                                  <a:pt x="6578296" y="1009436"/>
                                </a:cubicBezTo>
                                <a:close/>
                                <a:moveTo>
                                  <a:pt x="1285859" y="996311"/>
                                </a:moveTo>
                                <a:cubicBezTo>
                                  <a:pt x="1294942" y="997445"/>
                                  <a:pt x="1303609" y="998299"/>
                                  <a:pt x="1311837" y="998765"/>
                                </a:cubicBezTo>
                                <a:lnTo>
                                  <a:pt x="1311060" y="1011999"/>
                                </a:lnTo>
                                <a:cubicBezTo>
                                  <a:pt x="1302574" y="1011487"/>
                                  <a:pt x="1293596" y="1010632"/>
                                  <a:pt x="1284204" y="1009436"/>
                                </a:cubicBezTo>
                                <a:close/>
                                <a:moveTo>
                                  <a:pt x="6683781" y="993981"/>
                                </a:moveTo>
                                <a:lnTo>
                                  <a:pt x="6685800" y="1007060"/>
                                </a:lnTo>
                                <a:cubicBezTo>
                                  <a:pt x="6676589" y="1008489"/>
                                  <a:pt x="6667688" y="1009653"/>
                                  <a:pt x="6659176" y="1010555"/>
                                </a:cubicBezTo>
                                <a:lnTo>
                                  <a:pt x="6657778" y="997367"/>
                                </a:lnTo>
                                <a:cubicBezTo>
                                  <a:pt x="6666089" y="996513"/>
                                  <a:pt x="6674787" y="995348"/>
                                  <a:pt x="6683781" y="993981"/>
                                </a:cubicBezTo>
                                <a:close/>
                                <a:moveTo>
                                  <a:pt x="4036755" y="993981"/>
                                </a:moveTo>
                                <a:lnTo>
                                  <a:pt x="4038759" y="1007060"/>
                                </a:lnTo>
                                <a:cubicBezTo>
                                  <a:pt x="4029563" y="1008489"/>
                                  <a:pt x="4020663" y="1009653"/>
                                  <a:pt x="4012136" y="1010555"/>
                                </a:cubicBezTo>
                                <a:lnTo>
                                  <a:pt x="4010753" y="997367"/>
                                </a:lnTo>
                                <a:cubicBezTo>
                                  <a:pt x="4019047" y="996513"/>
                                  <a:pt x="4027746" y="995348"/>
                                  <a:pt x="4036755" y="993981"/>
                                </a:cubicBezTo>
                                <a:close/>
                                <a:moveTo>
                                  <a:pt x="1389686" y="993981"/>
                                </a:moveTo>
                                <a:lnTo>
                                  <a:pt x="1391705" y="1007060"/>
                                </a:lnTo>
                                <a:cubicBezTo>
                                  <a:pt x="1382493" y="1008489"/>
                                  <a:pt x="1373592" y="1009653"/>
                                  <a:pt x="1365080" y="1010555"/>
                                </a:cubicBezTo>
                                <a:lnTo>
                                  <a:pt x="1363684" y="997367"/>
                                </a:lnTo>
                                <a:cubicBezTo>
                                  <a:pt x="1371991" y="996513"/>
                                  <a:pt x="1380683" y="995348"/>
                                  <a:pt x="1389686" y="993981"/>
                                </a:cubicBezTo>
                                <a:close/>
                                <a:moveTo>
                                  <a:pt x="6502341" y="982036"/>
                                </a:moveTo>
                                <a:cubicBezTo>
                                  <a:pt x="6511101" y="984055"/>
                                  <a:pt x="6519691" y="985935"/>
                                  <a:pt x="6528078" y="987628"/>
                                </a:cubicBezTo>
                                <a:lnTo>
                                  <a:pt x="6525438" y="1000598"/>
                                </a:lnTo>
                                <a:cubicBezTo>
                                  <a:pt x="6516957" y="998858"/>
                                  <a:pt x="6508258" y="996979"/>
                                  <a:pt x="6499327" y="994913"/>
                                </a:cubicBezTo>
                                <a:close/>
                                <a:moveTo>
                                  <a:pt x="1208240" y="982036"/>
                                </a:moveTo>
                                <a:cubicBezTo>
                                  <a:pt x="1217011" y="984055"/>
                                  <a:pt x="1225601" y="985935"/>
                                  <a:pt x="1233984" y="987628"/>
                                </a:cubicBezTo>
                                <a:lnTo>
                                  <a:pt x="1231344" y="1000598"/>
                                </a:lnTo>
                                <a:cubicBezTo>
                                  <a:pt x="1222858" y="998858"/>
                                  <a:pt x="1214164" y="996979"/>
                                  <a:pt x="1205239" y="994913"/>
                                </a:cubicBezTo>
                                <a:close/>
                                <a:moveTo>
                                  <a:pt x="3855300" y="982020"/>
                                </a:moveTo>
                                <a:cubicBezTo>
                                  <a:pt x="3864076" y="984024"/>
                                  <a:pt x="3872665" y="985919"/>
                                  <a:pt x="3881038" y="987597"/>
                                </a:cubicBezTo>
                                <a:lnTo>
                                  <a:pt x="3878397" y="1000567"/>
                                </a:lnTo>
                                <a:cubicBezTo>
                                  <a:pt x="3869916" y="998843"/>
                                  <a:pt x="3861217" y="996948"/>
                                  <a:pt x="3852302" y="994882"/>
                                </a:cubicBezTo>
                                <a:close/>
                                <a:moveTo>
                                  <a:pt x="6761243" y="978059"/>
                                </a:moveTo>
                                <a:lnTo>
                                  <a:pt x="6764396" y="990936"/>
                                </a:lnTo>
                                <a:cubicBezTo>
                                  <a:pt x="6755558" y="993096"/>
                                  <a:pt x="6746891" y="995146"/>
                                  <a:pt x="6738394" y="997010"/>
                                </a:cubicBezTo>
                                <a:lnTo>
                                  <a:pt x="6735552" y="984086"/>
                                </a:lnTo>
                                <a:cubicBezTo>
                                  <a:pt x="6743939" y="982222"/>
                                  <a:pt x="6752498" y="980234"/>
                                  <a:pt x="6761243" y="978059"/>
                                </a:cubicBezTo>
                                <a:close/>
                                <a:moveTo>
                                  <a:pt x="4114218" y="978059"/>
                                </a:moveTo>
                                <a:lnTo>
                                  <a:pt x="4117371" y="990936"/>
                                </a:lnTo>
                                <a:cubicBezTo>
                                  <a:pt x="4108517" y="993096"/>
                                  <a:pt x="4099850" y="995146"/>
                                  <a:pt x="4091369" y="997010"/>
                                </a:cubicBezTo>
                                <a:lnTo>
                                  <a:pt x="4088526" y="984086"/>
                                </a:lnTo>
                                <a:cubicBezTo>
                                  <a:pt x="4096899" y="982222"/>
                                  <a:pt x="4105473" y="980234"/>
                                  <a:pt x="4114218" y="978059"/>
                                </a:cubicBezTo>
                                <a:close/>
                                <a:moveTo>
                                  <a:pt x="1467150" y="978059"/>
                                </a:moveTo>
                                <a:lnTo>
                                  <a:pt x="1470307" y="990936"/>
                                </a:lnTo>
                                <a:cubicBezTo>
                                  <a:pt x="1461457" y="993096"/>
                                  <a:pt x="1452790" y="995146"/>
                                  <a:pt x="1444304" y="997010"/>
                                </a:cubicBezTo>
                                <a:lnTo>
                                  <a:pt x="1441459" y="984086"/>
                                </a:lnTo>
                                <a:cubicBezTo>
                                  <a:pt x="1449842" y="982222"/>
                                  <a:pt x="1458405" y="980234"/>
                                  <a:pt x="1467150" y="978059"/>
                                </a:cubicBezTo>
                                <a:close/>
                                <a:moveTo>
                                  <a:pt x="6129256" y="973244"/>
                                </a:moveTo>
                                <a:lnTo>
                                  <a:pt x="6134677" y="985298"/>
                                </a:lnTo>
                                <a:cubicBezTo>
                                  <a:pt x="6126693" y="988917"/>
                                  <a:pt x="6118771" y="992614"/>
                                  <a:pt x="6110911" y="996389"/>
                                </a:cubicBezTo>
                                <a:lnTo>
                                  <a:pt x="6105164" y="984444"/>
                                </a:lnTo>
                                <a:cubicBezTo>
                                  <a:pt x="6113132" y="980622"/>
                                  <a:pt x="6121147" y="976863"/>
                                  <a:pt x="6129256" y="973244"/>
                                </a:cubicBezTo>
                                <a:close/>
                                <a:moveTo>
                                  <a:pt x="3482184" y="973244"/>
                                </a:moveTo>
                                <a:lnTo>
                                  <a:pt x="3487620" y="985298"/>
                                </a:lnTo>
                                <a:cubicBezTo>
                                  <a:pt x="3479621" y="988917"/>
                                  <a:pt x="3471714" y="992614"/>
                                  <a:pt x="3463839" y="996389"/>
                                </a:cubicBezTo>
                                <a:lnTo>
                                  <a:pt x="3458092" y="984444"/>
                                </a:lnTo>
                                <a:cubicBezTo>
                                  <a:pt x="3466060" y="980622"/>
                                  <a:pt x="3474091" y="976863"/>
                                  <a:pt x="3482184" y="973244"/>
                                </a:cubicBezTo>
                                <a:close/>
                                <a:moveTo>
                                  <a:pt x="835128" y="973244"/>
                                </a:moveTo>
                                <a:lnTo>
                                  <a:pt x="840560" y="985298"/>
                                </a:lnTo>
                                <a:lnTo>
                                  <a:pt x="816784" y="996389"/>
                                </a:lnTo>
                                <a:lnTo>
                                  <a:pt x="811040" y="984444"/>
                                </a:lnTo>
                                <a:cubicBezTo>
                                  <a:pt x="819008" y="980622"/>
                                  <a:pt x="827030" y="976863"/>
                                  <a:pt x="835128" y="973244"/>
                                </a:cubicBezTo>
                                <a:close/>
                                <a:moveTo>
                                  <a:pt x="7111821" y="970542"/>
                                </a:moveTo>
                                <a:cubicBezTo>
                                  <a:pt x="7119945" y="974176"/>
                                  <a:pt x="7128053" y="977904"/>
                                  <a:pt x="7136068" y="981710"/>
                                </a:cubicBezTo>
                                <a:lnTo>
                                  <a:pt x="7130383" y="993639"/>
                                </a:lnTo>
                                <a:cubicBezTo>
                                  <a:pt x="7122461" y="989896"/>
                                  <a:pt x="7114461" y="986230"/>
                                  <a:pt x="7106400" y="982626"/>
                                </a:cubicBezTo>
                                <a:close/>
                                <a:moveTo>
                                  <a:pt x="4464796" y="970542"/>
                                </a:moveTo>
                                <a:cubicBezTo>
                                  <a:pt x="4472919" y="974176"/>
                                  <a:pt x="4481012" y="977904"/>
                                  <a:pt x="4489027" y="981710"/>
                                </a:cubicBezTo>
                                <a:lnTo>
                                  <a:pt x="4483342" y="993639"/>
                                </a:lnTo>
                                <a:cubicBezTo>
                                  <a:pt x="4475420" y="989896"/>
                                  <a:pt x="4467436" y="986230"/>
                                  <a:pt x="4459359" y="982626"/>
                                </a:cubicBezTo>
                                <a:close/>
                                <a:moveTo>
                                  <a:pt x="1817723" y="970542"/>
                                </a:moveTo>
                                <a:cubicBezTo>
                                  <a:pt x="1825847" y="974176"/>
                                  <a:pt x="1833955" y="977904"/>
                                  <a:pt x="1841970" y="981710"/>
                                </a:cubicBezTo>
                                <a:lnTo>
                                  <a:pt x="1836285" y="993639"/>
                                </a:lnTo>
                                <a:cubicBezTo>
                                  <a:pt x="1828363" y="989896"/>
                                  <a:pt x="1820364" y="986230"/>
                                  <a:pt x="1812302" y="982626"/>
                                </a:cubicBezTo>
                                <a:close/>
                                <a:moveTo>
                                  <a:pt x="6425624" y="962014"/>
                                </a:moveTo>
                                <a:cubicBezTo>
                                  <a:pt x="6434213" y="964484"/>
                                  <a:pt x="6442694" y="966845"/>
                                  <a:pt x="6451082" y="969113"/>
                                </a:cubicBezTo>
                                <a:lnTo>
                                  <a:pt x="6447618" y="981881"/>
                                </a:lnTo>
                                <a:cubicBezTo>
                                  <a:pt x="6439184" y="979613"/>
                                  <a:pt x="6430594" y="977205"/>
                                  <a:pt x="6421942" y="974720"/>
                                </a:cubicBezTo>
                                <a:close/>
                                <a:moveTo>
                                  <a:pt x="3778583" y="962014"/>
                                </a:moveTo>
                                <a:cubicBezTo>
                                  <a:pt x="3787172" y="964484"/>
                                  <a:pt x="3795669" y="966845"/>
                                  <a:pt x="3804041" y="969113"/>
                                </a:cubicBezTo>
                                <a:lnTo>
                                  <a:pt x="3800577" y="981881"/>
                                </a:lnTo>
                                <a:cubicBezTo>
                                  <a:pt x="3792143" y="979613"/>
                                  <a:pt x="3783553" y="977205"/>
                                  <a:pt x="3774917" y="974720"/>
                                </a:cubicBezTo>
                                <a:close/>
                                <a:moveTo>
                                  <a:pt x="1131526" y="962014"/>
                                </a:moveTo>
                                <a:cubicBezTo>
                                  <a:pt x="1140116" y="964484"/>
                                  <a:pt x="1148603" y="966845"/>
                                  <a:pt x="1156986" y="969113"/>
                                </a:cubicBezTo>
                                <a:lnTo>
                                  <a:pt x="1153518" y="981881"/>
                                </a:lnTo>
                                <a:cubicBezTo>
                                  <a:pt x="1145085" y="979613"/>
                                  <a:pt x="1136493" y="977205"/>
                                  <a:pt x="1127852" y="974720"/>
                                </a:cubicBezTo>
                                <a:close/>
                                <a:moveTo>
                                  <a:pt x="7718676" y="961206"/>
                                </a:moveTo>
                                <a:lnTo>
                                  <a:pt x="7728043" y="970557"/>
                                </a:lnTo>
                                <a:lnTo>
                                  <a:pt x="7709310" y="989274"/>
                                </a:lnTo>
                                <a:lnTo>
                                  <a:pt x="7699943" y="979923"/>
                                </a:lnTo>
                                <a:close/>
                                <a:moveTo>
                                  <a:pt x="5528272" y="961206"/>
                                </a:moveTo>
                                <a:lnTo>
                                  <a:pt x="5547005" y="979923"/>
                                </a:lnTo>
                                <a:lnTo>
                                  <a:pt x="5537638" y="989274"/>
                                </a:lnTo>
                                <a:lnTo>
                                  <a:pt x="5518905" y="970557"/>
                                </a:lnTo>
                                <a:close/>
                                <a:moveTo>
                                  <a:pt x="5071635" y="961206"/>
                                </a:moveTo>
                                <a:lnTo>
                                  <a:pt x="5081002" y="970557"/>
                                </a:lnTo>
                                <a:lnTo>
                                  <a:pt x="5062269" y="989274"/>
                                </a:lnTo>
                                <a:lnTo>
                                  <a:pt x="5052903" y="979923"/>
                                </a:lnTo>
                                <a:close/>
                                <a:moveTo>
                                  <a:pt x="2881231" y="961206"/>
                                </a:moveTo>
                                <a:lnTo>
                                  <a:pt x="2899963" y="979923"/>
                                </a:lnTo>
                                <a:lnTo>
                                  <a:pt x="2890597" y="989274"/>
                                </a:lnTo>
                                <a:lnTo>
                                  <a:pt x="2871865" y="970557"/>
                                </a:lnTo>
                                <a:close/>
                                <a:moveTo>
                                  <a:pt x="2424579" y="961206"/>
                                </a:moveTo>
                                <a:lnTo>
                                  <a:pt x="2433945" y="970557"/>
                                </a:lnTo>
                                <a:lnTo>
                                  <a:pt x="2415212" y="989274"/>
                                </a:lnTo>
                                <a:lnTo>
                                  <a:pt x="2405846" y="979923"/>
                                </a:lnTo>
                                <a:close/>
                                <a:moveTo>
                                  <a:pt x="234174" y="961206"/>
                                </a:moveTo>
                                <a:lnTo>
                                  <a:pt x="252907" y="979923"/>
                                </a:lnTo>
                                <a:lnTo>
                                  <a:pt x="243541" y="989274"/>
                                </a:lnTo>
                                <a:lnTo>
                                  <a:pt x="224809" y="970557"/>
                                </a:lnTo>
                                <a:close/>
                                <a:moveTo>
                                  <a:pt x="6837758" y="957199"/>
                                </a:moveTo>
                                <a:lnTo>
                                  <a:pt x="6841533" y="969858"/>
                                </a:lnTo>
                                <a:cubicBezTo>
                                  <a:pt x="6832943" y="972452"/>
                                  <a:pt x="6824400" y="974906"/>
                                  <a:pt x="6815966" y="977283"/>
                                </a:cubicBezTo>
                                <a:lnTo>
                                  <a:pt x="6812347" y="964561"/>
                                </a:lnTo>
                                <a:cubicBezTo>
                                  <a:pt x="6820734" y="962185"/>
                                  <a:pt x="6829215" y="959731"/>
                                  <a:pt x="6837758" y="957199"/>
                                </a:cubicBezTo>
                                <a:close/>
                                <a:moveTo>
                                  <a:pt x="4190686" y="957199"/>
                                </a:moveTo>
                                <a:lnTo>
                                  <a:pt x="4194476" y="969858"/>
                                </a:lnTo>
                                <a:cubicBezTo>
                                  <a:pt x="4185886" y="972452"/>
                                  <a:pt x="4177343" y="974906"/>
                                  <a:pt x="4168909" y="977283"/>
                                </a:cubicBezTo>
                                <a:lnTo>
                                  <a:pt x="4165290" y="964561"/>
                                </a:lnTo>
                                <a:cubicBezTo>
                                  <a:pt x="4173662" y="962185"/>
                                  <a:pt x="4182159" y="959731"/>
                                  <a:pt x="4190686" y="957199"/>
                                </a:cubicBezTo>
                                <a:close/>
                                <a:moveTo>
                                  <a:pt x="1543658" y="957199"/>
                                </a:moveTo>
                                <a:lnTo>
                                  <a:pt x="1547435" y="969858"/>
                                </a:lnTo>
                                <a:cubicBezTo>
                                  <a:pt x="1538845" y="972452"/>
                                  <a:pt x="1530307" y="974906"/>
                                  <a:pt x="1521873" y="977283"/>
                                </a:cubicBezTo>
                                <a:lnTo>
                                  <a:pt x="1518250" y="964561"/>
                                </a:lnTo>
                                <a:cubicBezTo>
                                  <a:pt x="1526634" y="962185"/>
                                  <a:pt x="1535121" y="959731"/>
                                  <a:pt x="1543658" y="957199"/>
                                </a:cubicBezTo>
                                <a:close/>
                                <a:moveTo>
                                  <a:pt x="908814" y="942768"/>
                                </a:moveTo>
                                <a:lnTo>
                                  <a:pt x="913469" y="955179"/>
                                </a:lnTo>
                                <a:cubicBezTo>
                                  <a:pt x="905243" y="958255"/>
                                  <a:pt x="897066" y="961408"/>
                                  <a:pt x="888916" y="964686"/>
                                </a:cubicBezTo>
                                <a:lnTo>
                                  <a:pt x="884001" y="952384"/>
                                </a:lnTo>
                                <a:cubicBezTo>
                                  <a:pt x="892203" y="949106"/>
                                  <a:pt x="900482" y="945907"/>
                                  <a:pt x="908814" y="942768"/>
                                </a:cubicBezTo>
                                <a:close/>
                                <a:moveTo>
                                  <a:pt x="6202959" y="942753"/>
                                </a:moveTo>
                                <a:lnTo>
                                  <a:pt x="6207619" y="955164"/>
                                </a:lnTo>
                                <a:cubicBezTo>
                                  <a:pt x="6199387" y="958239"/>
                                  <a:pt x="6191185" y="961393"/>
                                  <a:pt x="6183031" y="964670"/>
                                </a:cubicBezTo>
                                <a:lnTo>
                                  <a:pt x="6178122" y="952368"/>
                                </a:lnTo>
                                <a:cubicBezTo>
                                  <a:pt x="6186370" y="949091"/>
                                  <a:pt x="6194634" y="945875"/>
                                  <a:pt x="6202959" y="942753"/>
                                </a:cubicBezTo>
                                <a:close/>
                                <a:moveTo>
                                  <a:pt x="3555918" y="942753"/>
                                </a:moveTo>
                                <a:lnTo>
                                  <a:pt x="3560578" y="955164"/>
                                </a:lnTo>
                                <a:cubicBezTo>
                                  <a:pt x="3552361" y="958239"/>
                                  <a:pt x="3544160" y="961393"/>
                                  <a:pt x="3536005" y="964670"/>
                                </a:cubicBezTo>
                                <a:lnTo>
                                  <a:pt x="3531081" y="952368"/>
                                </a:lnTo>
                                <a:cubicBezTo>
                                  <a:pt x="3539345" y="949091"/>
                                  <a:pt x="3547593" y="945875"/>
                                  <a:pt x="3555918" y="942753"/>
                                </a:cubicBezTo>
                                <a:close/>
                                <a:moveTo>
                                  <a:pt x="7037620" y="940423"/>
                                </a:moveTo>
                                <a:cubicBezTo>
                                  <a:pt x="7046008" y="943468"/>
                                  <a:pt x="7054334" y="946652"/>
                                  <a:pt x="7062613" y="949914"/>
                                </a:cubicBezTo>
                                <a:lnTo>
                                  <a:pt x="7057751" y="962216"/>
                                </a:lnTo>
                                <a:cubicBezTo>
                                  <a:pt x="7049580" y="959016"/>
                                  <a:pt x="7041348" y="955879"/>
                                  <a:pt x="7033069" y="952834"/>
                                </a:cubicBezTo>
                                <a:close/>
                                <a:moveTo>
                                  <a:pt x="4390564" y="940423"/>
                                </a:moveTo>
                                <a:cubicBezTo>
                                  <a:pt x="4398952" y="943468"/>
                                  <a:pt x="4407277" y="946652"/>
                                  <a:pt x="4415556" y="949914"/>
                                </a:cubicBezTo>
                                <a:lnTo>
                                  <a:pt x="4410695" y="962216"/>
                                </a:lnTo>
                                <a:cubicBezTo>
                                  <a:pt x="4402509" y="959016"/>
                                  <a:pt x="4394292" y="955879"/>
                                  <a:pt x="4386012" y="952834"/>
                                </a:cubicBezTo>
                                <a:close/>
                                <a:moveTo>
                                  <a:pt x="1743523" y="940423"/>
                                </a:moveTo>
                                <a:cubicBezTo>
                                  <a:pt x="1751910" y="943468"/>
                                  <a:pt x="1760236" y="946652"/>
                                  <a:pt x="1768515" y="949914"/>
                                </a:cubicBezTo>
                                <a:lnTo>
                                  <a:pt x="1763653" y="962216"/>
                                </a:lnTo>
                                <a:cubicBezTo>
                                  <a:pt x="1755483" y="959016"/>
                                  <a:pt x="1747251" y="955879"/>
                                  <a:pt x="1738972" y="952834"/>
                                </a:cubicBezTo>
                                <a:close/>
                                <a:moveTo>
                                  <a:pt x="6349683" y="938715"/>
                                </a:moveTo>
                                <a:cubicBezTo>
                                  <a:pt x="6358149" y="941464"/>
                                  <a:pt x="6366583" y="944151"/>
                                  <a:pt x="6374909" y="946776"/>
                                </a:cubicBezTo>
                                <a:lnTo>
                                  <a:pt x="6370932" y="959389"/>
                                </a:lnTo>
                                <a:cubicBezTo>
                                  <a:pt x="6362545" y="956764"/>
                                  <a:pt x="6354110" y="954077"/>
                                  <a:pt x="6345598" y="951327"/>
                                </a:cubicBezTo>
                                <a:close/>
                                <a:moveTo>
                                  <a:pt x="3702673" y="938715"/>
                                </a:moveTo>
                                <a:cubicBezTo>
                                  <a:pt x="3711139" y="941464"/>
                                  <a:pt x="3719573" y="944151"/>
                                  <a:pt x="3727899" y="946776"/>
                                </a:cubicBezTo>
                                <a:lnTo>
                                  <a:pt x="3723922" y="959389"/>
                                </a:lnTo>
                                <a:cubicBezTo>
                                  <a:pt x="3715534" y="956764"/>
                                  <a:pt x="3707100" y="954077"/>
                                  <a:pt x="3698588" y="951327"/>
                                </a:cubicBezTo>
                                <a:close/>
                                <a:moveTo>
                                  <a:pt x="1055590" y="938715"/>
                                </a:moveTo>
                                <a:cubicBezTo>
                                  <a:pt x="1064051" y="941464"/>
                                  <a:pt x="1072484" y="944151"/>
                                  <a:pt x="1080816" y="946776"/>
                                </a:cubicBezTo>
                                <a:lnTo>
                                  <a:pt x="1076831" y="959389"/>
                                </a:lnTo>
                                <a:cubicBezTo>
                                  <a:pt x="1068450" y="956764"/>
                                  <a:pt x="1060014" y="954077"/>
                                  <a:pt x="1051502" y="951327"/>
                                </a:cubicBezTo>
                                <a:close/>
                                <a:moveTo>
                                  <a:pt x="6913513" y="933387"/>
                                </a:moveTo>
                                <a:lnTo>
                                  <a:pt x="6917644" y="945953"/>
                                </a:lnTo>
                                <a:cubicBezTo>
                                  <a:pt x="6909194" y="948749"/>
                                  <a:pt x="6900760" y="951483"/>
                                  <a:pt x="6892372" y="954201"/>
                                </a:cubicBezTo>
                                <a:lnTo>
                                  <a:pt x="6888334" y="941588"/>
                                </a:lnTo>
                                <a:cubicBezTo>
                                  <a:pt x="6896659" y="938916"/>
                                  <a:pt x="6905047" y="936183"/>
                                  <a:pt x="6913513" y="933387"/>
                                </a:cubicBezTo>
                                <a:close/>
                                <a:moveTo>
                                  <a:pt x="4266456" y="933387"/>
                                </a:moveTo>
                                <a:lnTo>
                                  <a:pt x="4270587" y="945953"/>
                                </a:lnTo>
                                <a:cubicBezTo>
                                  <a:pt x="4262122" y="948749"/>
                                  <a:pt x="4253688" y="951483"/>
                                  <a:pt x="4245316" y="954201"/>
                                </a:cubicBezTo>
                                <a:lnTo>
                                  <a:pt x="4241277" y="941588"/>
                                </a:lnTo>
                                <a:cubicBezTo>
                                  <a:pt x="4249603" y="938916"/>
                                  <a:pt x="4257991" y="936183"/>
                                  <a:pt x="4266456" y="933387"/>
                                </a:cubicBezTo>
                                <a:close/>
                                <a:moveTo>
                                  <a:pt x="1619415" y="933387"/>
                                </a:moveTo>
                                <a:lnTo>
                                  <a:pt x="1623547" y="945953"/>
                                </a:lnTo>
                                <a:cubicBezTo>
                                  <a:pt x="1615097" y="948749"/>
                                  <a:pt x="1606662" y="951483"/>
                                  <a:pt x="1598274" y="954201"/>
                                </a:cubicBezTo>
                                <a:lnTo>
                                  <a:pt x="1594236" y="941588"/>
                                </a:lnTo>
                                <a:cubicBezTo>
                                  <a:pt x="1602561" y="938916"/>
                                  <a:pt x="1610949" y="936183"/>
                                  <a:pt x="1619415" y="933387"/>
                                </a:cubicBezTo>
                                <a:close/>
                                <a:moveTo>
                                  <a:pt x="3627385" y="913303"/>
                                </a:moveTo>
                                <a:cubicBezTo>
                                  <a:pt x="3635742" y="916223"/>
                                  <a:pt x="3644067" y="919128"/>
                                  <a:pt x="3652409" y="921986"/>
                                </a:cubicBezTo>
                                <a:lnTo>
                                  <a:pt x="3652409" y="922001"/>
                                </a:lnTo>
                                <a:lnTo>
                                  <a:pt x="3648106" y="934505"/>
                                </a:lnTo>
                                <a:cubicBezTo>
                                  <a:pt x="3643788" y="933030"/>
                                  <a:pt x="3639485" y="931507"/>
                                  <a:pt x="3635183" y="930000"/>
                                </a:cubicBezTo>
                                <a:cubicBezTo>
                                  <a:pt x="3626826" y="932548"/>
                                  <a:pt x="3618500" y="935127"/>
                                  <a:pt x="3610252" y="937813"/>
                                </a:cubicBezTo>
                                <a:lnTo>
                                  <a:pt x="3606167" y="925201"/>
                                </a:lnTo>
                                <a:cubicBezTo>
                                  <a:pt x="3612520" y="923150"/>
                                  <a:pt x="3618904" y="921193"/>
                                  <a:pt x="3625304" y="919236"/>
                                </a:cubicBezTo>
                                <a:close/>
                                <a:moveTo>
                                  <a:pt x="6274426" y="913287"/>
                                </a:moveTo>
                                <a:cubicBezTo>
                                  <a:pt x="6282783" y="916207"/>
                                  <a:pt x="6291109" y="919096"/>
                                  <a:pt x="6299434" y="921970"/>
                                </a:cubicBezTo>
                                <a:lnTo>
                                  <a:pt x="6295147" y="934474"/>
                                </a:lnTo>
                                <a:cubicBezTo>
                                  <a:pt x="6290860" y="933014"/>
                                  <a:pt x="6286588" y="931507"/>
                                  <a:pt x="6282301" y="930016"/>
                                </a:cubicBezTo>
                                <a:cubicBezTo>
                                  <a:pt x="6273945" y="932548"/>
                                  <a:pt x="6265588" y="935142"/>
                                  <a:pt x="6257324" y="937845"/>
                                </a:cubicBezTo>
                                <a:lnTo>
                                  <a:pt x="6253224" y="925232"/>
                                </a:lnTo>
                                <a:cubicBezTo>
                                  <a:pt x="6259561" y="923182"/>
                                  <a:pt x="6265930" y="921224"/>
                                  <a:pt x="6272298" y="919267"/>
                                </a:cubicBezTo>
                                <a:close/>
                                <a:moveTo>
                                  <a:pt x="980326" y="913287"/>
                                </a:moveTo>
                                <a:cubicBezTo>
                                  <a:pt x="988682" y="916207"/>
                                  <a:pt x="997013" y="919096"/>
                                  <a:pt x="1005344" y="921970"/>
                                </a:cubicBezTo>
                                <a:lnTo>
                                  <a:pt x="1005343" y="921970"/>
                                </a:lnTo>
                                <a:lnTo>
                                  <a:pt x="1001048" y="934474"/>
                                </a:lnTo>
                                <a:cubicBezTo>
                                  <a:pt x="996750" y="933014"/>
                                  <a:pt x="992463" y="931492"/>
                                  <a:pt x="988170" y="930000"/>
                                </a:cubicBezTo>
                                <a:cubicBezTo>
                                  <a:pt x="979811" y="932548"/>
                                  <a:pt x="971480" y="935127"/>
                                  <a:pt x="963222" y="937813"/>
                                </a:cubicBezTo>
                                <a:lnTo>
                                  <a:pt x="959136" y="925201"/>
                                </a:lnTo>
                                <a:cubicBezTo>
                                  <a:pt x="965465" y="923166"/>
                                  <a:pt x="971840" y="921209"/>
                                  <a:pt x="978221" y="919252"/>
                                </a:cubicBezTo>
                                <a:close/>
                                <a:moveTo>
                                  <a:pt x="6988676" y="907586"/>
                                </a:moveTo>
                                <a:lnTo>
                                  <a:pt x="6993119" y="920060"/>
                                </a:lnTo>
                                <a:cubicBezTo>
                                  <a:pt x="6990618" y="920945"/>
                                  <a:pt x="6988148" y="921799"/>
                                  <a:pt x="6985663" y="922684"/>
                                </a:cubicBezTo>
                                <a:cubicBezTo>
                                  <a:pt x="6986144" y="922840"/>
                                  <a:pt x="6986641" y="922980"/>
                                  <a:pt x="6987123" y="923135"/>
                                </a:cubicBezTo>
                                <a:lnTo>
                                  <a:pt x="6983084" y="935748"/>
                                </a:lnTo>
                                <a:cubicBezTo>
                                  <a:pt x="6974727" y="933060"/>
                                  <a:pt x="6966340" y="930498"/>
                                  <a:pt x="6957906" y="928043"/>
                                </a:cubicBezTo>
                                <a:lnTo>
                                  <a:pt x="6961633" y="915322"/>
                                </a:lnTo>
                                <a:cubicBezTo>
                                  <a:pt x="6962550" y="915586"/>
                                  <a:pt x="6963435" y="915881"/>
                                  <a:pt x="6964351" y="916161"/>
                                </a:cubicBezTo>
                                <a:cubicBezTo>
                                  <a:pt x="6972444" y="913334"/>
                                  <a:pt x="6980552" y="910491"/>
                                  <a:pt x="6988676" y="907586"/>
                                </a:cubicBezTo>
                                <a:close/>
                                <a:moveTo>
                                  <a:pt x="1694578" y="907586"/>
                                </a:moveTo>
                                <a:lnTo>
                                  <a:pt x="1699021" y="920060"/>
                                </a:lnTo>
                                <a:cubicBezTo>
                                  <a:pt x="1696536" y="920945"/>
                                  <a:pt x="1694050" y="921799"/>
                                  <a:pt x="1691565" y="922684"/>
                                </a:cubicBezTo>
                                <a:cubicBezTo>
                                  <a:pt x="1692047" y="922840"/>
                                  <a:pt x="1692544" y="922980"/>
                                  <a:pt x="1693025" y="923135"/>
                                </a:cubicBezTo>
                                <a:lnTo>
                                  <a:pt x="1688987" y="935748"/>
                                </a:lnTo>
                                <a:cubicBezTo>
                                  <a:pt x="1680630" y="933060"/>
                                  <a:pt x="1672242" y="930498"/>
                                  <a:pt x="1663808" y="928043"/>
                                </a:cubicBezTo>
                                <a:lnTo>
                                  <a:pt x="1667536" y="915322"/>
                                </a:lnTo>
                                <a:cubicBezTo>
                                  <a:pt x="1668452" y="915586"/>
                                  <a:pt x="1669337" y="915881"/>
                                  <a:pt x="1670254" y="916161"/>
                                </a:cubicBezTo>
                                <a:cubicBezTo>
                                  <a:pt x="1678347" y="913334"/>
                                  <a:pt x="1686455" y="910491"/>
                                  <a:pt x="1694578" y="907586"/>
                                </a:cubicBezTo>
                                <a:close/>
                                <a:moveTo>
                                  <a:pt x="4341604" y="907571"/>
                                </a:moveTo>
                                <a:lnTo>
                                  <a:pt x="4346062" y="920028"/>
                                </a:lnTo>
                                <a:cubicBezTo>
                                  <a:pt x="4343561" y="920914"/>
                                  <a:pt x="4341061" y="921784"/>
                                  <a:pt x="4338575" y="922669"/>
                                </a:cubicBezTo>
                                <a:cubicBezTo>
                                  <a:pt x="4339072" y="922824"/>
                                  <a:pt x="4339585" y="922964"/>
                                  <a:pt x="4340082" y="923135"/>
                                </a:cubicBezTo>
                                <a:lnTo>
                                  <a:pt x="4336043" y="935748"/>
                                </a:lnTo>
                                <a:cubicBezTo>
                                  <a:pt x="4327687" y="933060"/>
                                  <a:pt x="4319299" y="930498"/>
                                  <a:pt x="4310865" y="928043"/>
                                </a:cubicBezTo>
                                <a:lnTo>
                                  <a:pt x="4314592" y="915322"/>
                                </a:lnTo>
                                <a:cubicBezTo>
                                  <a:pt x="4315493" y="915586"/>
                                  <a:pt x="4316363" y="915881"/>
                                  <a:pt x="4317264" y="916145"/>
                                </a:cubicBezTo>
                                <a:cubicBezTo>
                                  <a:pt x="4325356" y="913318"/>
                                  <a:pt x="4333480" y="910460"/>
                                  <a:pt x="4341604" y="907571"/>
                                </a:cubicBezTo>
                                <a:close/>
                                <a:moveTo>
                                  <a:pt x="7772400" y="907527"/>
                                </a:moveTo>
                                <a:lnTo>
                                  <a:pt x="7772400" y="926252"/>
                                </a:lnTo>
                                <a:lnTo>
                                  <a:pt x="7765508" y="933138"/>
                                </a:lnTo>
                                <a:lnTo>
                                  <a:pt x="7756142" y="923772"/>
                                </a:lnTo>
                                <a:close/>
                                <a:moveTo>
                                  <a:pt x="5472074" y="905055"/>
                                </a:moveTo>
                                <a:lnTo>
                                  <a:pt x="5490806" y="923772"/>
                                </a:lnTo>
                                <a:lnTo>
                                  <a:pt x="5481440" y="933138"/>
                                </a:lnTo>
                                <a:lnTo>
                                  <a:pt x="5462707" y="914421"/>
                                </a:lnTo>
                                <a:close/>
                                <a:moveTo>
                                  <a:pt x="5127834" y="905055"/>
                                </a:moveTo>
                                <a:lnTo>
                                  <a:pt x="5137200" y="914421"/>
                                </a:lnTo>
                                <a:lnTo>
                                  <a:pt x="5118467" y="933138"/>
                                </a:lnTo>
                                <a:lnTo>
                                  <a:pt x="5109101" y="923772"/>
                                </a:lnTo>
                                <a:close/>
                                <a:moveTo>
                                  <a:pt x="2825033" y="905055"/>
                                </a:moveTo>
                                <a:lnTo>
                                  <a:pt x="2843765" y="923772"/>
                                </a:lnTo>
                                <a:lnTo>
                                  <a:pt x="2834399" y="933138"/>
                                </a:lnTo>
                                <a:lnTo>
                                  <a:pt x="2815666" y="914421"/>
                                </a:lnTo>
                                <a:close/>
                                <a:moveTo>
                                  <a:pt x="2480777" y="905055"/>
                                </a:moveTo>
                                <a:lnTo>
                                  <a:pt x="2490143" y="914421"/>
                                </a:lnTo>
                                <a:lnTo>
                                  <a:pt x="2471410" y="933138"/>
                                </a:lnTo>
                                <a:lnTo>
                                  <a:pt x="2462044" y="923772"/>
                                </a:lnTo>
                                <a:close/>
                                <a:moveTo>
                                  <a:pt x="177981" y="905055"/>
                                </a:moveTo>
                                <a:lnTo>
                                  <a:pt x="196712" y="923772"/>
                                </a:lnTo>
                                <a:lnTo>
                                  <a:pt x="187346" y="933138"/>
                                </a:lnTo>
                                <a:lnTo>
                                  <a:pt x="168614" y="914421"/>
                                </a:lnTo>
                                <a:close/>
                                <a:moveTo>
                                  <a:pt x="6355912" y="896977"/>
                                </a:moveTo>
                                <a:lnTo>
                                  <a:pt x="6358817" y="909901"/>
                                </a:lnTo>
                                <a:cubicBezTo>
                                  <a:pt x="6350258" y="911811"/>
                                  <a:pt x="6341715" y="913877"/>
                                  <a:pt x="6333234" y="915990"/>
                                </a:cubicBezTo>
                                <a:lnTo>
                                  <a:pt x="6330019" y="903175"/>
                                </a:lnTo>
                                <a:cubicBezTo>
                                  <a:pt x="6338608" y="901000"/>
                                  <a:pt x="6347260" y="898934"/>
                                  <a:pt x="6355912" y="896977"/>
                                </a:cubicBezTo>
                                <a:close/>
                                <a:moveTo>
                                  <a:pt x="3708855" y="896977"/>
                                </a:moveTo>
                                <a:lnTo>
                                  <a:pt x="3711760" y="909901"/>
                                </a:lnTo>
                                <a:cubicBezTo>
                                  <a:pt x="3703186" y="911811"/>
                                  <a:pt x="3694658" y="913877"/>
                                  <a:pt x="3686177" y="915990"/>
                                </a:cubicBezTo>
                                <a:lnTo>
                                  <a:pt x="3686162" y="915990"/>
                                </a:lnTo>
                                <a:lnTo>
                                  <a:pt x="3682962" y="903175"/>
                                </a:lnTo>
                                <a:cubicBezTo>
                                  <a:pt x="3691552" y="901000"/>
                                  <a:pt x="3700188" y="898934"/>
                                  <a:pt x="3708855" y="896977"/>
                                </a:cubicBezTo>
                                <a:close/>
                                <a:moveTo>
                                  <a:pt x="1061827" y="896946"/>
                                </a:moveTo>
                                <a:lnTo>
                                  <a:pt x="1064724" y="909870"/>
                                </a:lnTo>
                                <a:cubicBezTo>
                                  <a:pt x="1056160" y="911780"/>
                                  <a:pt x="1047622" y="913846"/>
                                  <a:pt x="1039135" y="915974"/>
                                </a:cubicBezTo>
                                <a:lnTo>
                                  <a:pt x="1035927" y="903144"/>
                                </a:lnTo>
                                <a:cubicBezTo>
                                  <a:pt x="1044518" y="900969"/>
                                  <a:pt x="1053159" y="898904"/>
                                  <a:pt x="1061827" y="896946"/>
                                </a:cubicBezTo>
                                <a:close/>
                                <a:moveTo>
                                  <a:pt x="6884248" y="895439"/>
                                </a:moveTo>
                                <a:cubicBezTo>
                                  <a:pt x="6892931" y="897366"/>
                                  <a:pt x="6901583" y="899400"/>
                                  <a:pt x="6910204" y="901498"/>
                                </a:cubicBezTo>
                                <a:lnTo>
                                  <a:pt x="6907035" y="914359"/>
                                </a:lnTo>
                                <a:cubicBezTo>
                                  <a:pt x="6898523" y="912277"/>
                                  <a:pt x="6889996" y="910289"/>
                                  <a:pt x="6881406" y="908379"/>
                                </a:cubicBezTo>
                                <a:close/>
                                <a:moveTo>
                                  <a:pt x="4237238" y="895439"/>
                                </a:moveTo>
                                <a:cubicBezTo>
                                  <a:pt x="4245937" y="897366"/>
                                  <a:pt x="4254573" y="899400"/>
                                  <a:pt x="4263194" y="901498"/>
                                </a:cubicBezTo>
                                <a:lnTo>
                                  <a:pt x="4260025" y="914359"/>
                                </a:lnTo>
                                <a:cubicBezTo>
                                  <a:pt x="4251513" y="912277"/>
                                  <a:pt x="4242986" y="910289"/>
                                  <a:pt x="4234396" y="908379"/>
                                </a:cubicBezTo>
                                <a:close/>
                                <a:moveTo>
                                  <a:pt x="1590151" y="895424"/>
                                </a:moveTo>
                                <a:cubicBezTo>
                                  <a:pt x="1598849" y="897335"/>
                                  <a:pt x="1607485" y="899370"/>
                                  <a:pt x="1616106" y="901466"/>
                                </a:cubicBezTo>
                                <a:lnTo>
                                  <a:pt x="1612937" y="914343"/>
                                </a:lnTo>
                                <a:cubicBezTo>
                                  <a:pt x="1604425" y="912246"/>
                                  <a:pt x="1595898" y="910258"/>
                                  <a:pt x="1587308" y="908348"/>
                                </a:cubicBezTo>
                                <a:close/>
                                <a:moveTo>
                                  <a:pt x="3552641" y="886275"/>
                                </a:moveTo>
                                <a:cubicBezTo>
                                  <a:pt x="3560889" y="889351"/>
                                  <a:pt x="3569152" y="892395"/>
                                  <a:pt x="3577478" y="895393"/>
                                </a:cubicBezTo>
                                <a:lnTo>
                                  <a:pt x="3572973" y="907851"/>
                                </a:lnTo>
                                <a:cubicBezTo>
                                  <a:pt x="3564586" y="904806"/>
                                  <a:pt x="3556291" y="901746"/>
                                  <a:pt x="3548028" y="898670"/>
                                </a:cubicBezTo>
                                <a:close/>
                                <a:moveTo>
                                  <a:pt x="6199651" y="886244"/>
                                </a:moveTo>
                                <a:cubicBezTo>
                                  <a:pt x="6207899" y="889320"/>
                                  <a:pt x="6216162" y="892364"/>
                                  <a:pt x="6224488" y="895362"/>
                                </a:cubicBezTo>
                                <a:lnTo>
                                  <a:pt x="6224488" y="895377"/>
                                </a:lnTo>
                                <a:lnTo>
                                  <a:pt x="6219983" y="907835"/>
                                </a:lnTo>
                                <a:cubicBezTo>
                                  <a:pt x="6211595" y="904775"/>
                                  <a:pt x="6203301" y="901730"/>
                                  <a:pt x="6195038" y="898655"/>
                                </a:cubicBezTo>
                                <a:close/>
                                <a:moveTo>
                                  <a:pt x="905553" y="886244"/>
                                </a:moveTo>
                                <a:cubicBezTo>
                                  <a:pt x="913807" y="889320"/>
                                  <a:pt x="922060" y="892364"/>
                                  <a:pt x="930392" y="895362"/>
                                </a:cubicBezTo>
                                <a:lnTo>
                                  <a:pt x="930392" y="895377"/>
                                </a:lnTo>
                                <a:lnTo>
                                  <a:pt x="925889" y="907835"/>
                                </a:lnTo>
                                <a:cubicBezTo>
                                  <a:pt x="917506" y="904775"/>
                                  <a:pt x="909200" y="901730"/>
                                  <a:pt x="900946" y="898655"/>
                                </a:cubicBezTo>
                                <a:close/>
                                <a:moveTo>
                                  <a:pt x="6434369" y="881848"/>
                                </a:moveTo>
                                <a:lnTo>
                                  <a:pt x="6436434" y="894927"/>
                                </a:lnTo>
                                <a:cubicBezTo>
                                  <a:pt x="6427720" y="896294"/>
                                  <a:pt x="6419084" y="897754"/>
                                  <a:pt x="6410463" y="899323"/>
                                </a:cubicBezTo>
                                <a:lnTo>
                                  <a:pt x="6408087" y="886291"/>
                                </a:lnTo>
                                <a:cubicBezTo>
                                  <a:pt x="6416801" y="884722"/>
                                  <a:pt x="6425546" y="883215"/>
                                  <a:pt x="6434369" y="881848"/>
                                </a:cubicBezTo>
                                <a:close/>
                                <a:moveTo>
                                  <a:pt x="3787328" y="881848"/>
                                </a:moveTo>
                                <a:lnTo>
                                  <a:pt x="3789409" y="894927"/>
                                </a:lnTo>
                                <a:cubicBezTo>
                                  <a:pt x="3780679" y="896294"/>
                                  <a:pt x="3772043" y="897754"/>
                                  <a:pt x="3763422" y="899323"/>
                                </a:cubicBezTo>
                                <a:lnTo>
                                  <a:pt x="3761046" y="886291"/>
                                </a:lnTo>
                                <a:cubicBezTo>
                                  <a:pt x="3769760" y="884722"/>
                                  <a:pt x="3778505" y="883215"/>
                                  <a:pt x="3787328" y="881848"/>
                                </a:cubicBezTo>
                                <a:close/>
                                <a:moveTo>
                                  <a:pt x="1140273" y="881848"/>
                                </a:moveTo>
                                <a:lnTo>
                                  <a:pt x="1142342" y="894927"/>
                                </a:lnTo>
                                <a:lnTo>
                                  <a:pt x="1142343" y="894927"/>
                                </a:lnTo>
                                <a:cubicBezTo>
                                  <a:pt x="1133623" y="896294"/>
                                  <a:pt x="1124982" y="897754"/>
                                  <a:pt x="1116366" y="899323"/>
                                </a:cubicBezTo>
                                <a:lnTo>
                                  <a:pt x="1113986" y="886291"/>
                                </a:lnTo>
                                <a:cubicBezTo>
                                  <a:pt x="1122705" y="884722"/>
                                  <a:pt x="1131448" y="883215"/>
                                  <a:pt x="1140273" y="881848"/>
                                </a:cubicBezTo>
                                <a:close/>
                                <a:moveTo>
                                  <a:pt x="6805745" y="880761"/>
                                </a:moveTo>
                                <a:cubicBezTo>
                                  <a:pt x="6814537" y="882112"/>
                                  <a:pt x="6823313" y="883557"/>
                                  <a:pt x="6832011" y="885079"/>
                                </a:cubicBezTo>
                                <a:lnTo>
                                  <a:pt x="6829728" y="898111"/>
                                </a:lnTo>
                                <a:cubicBezTo>
                                  <a:pt x="6821092" y="896589"/>
                                  <a:pt x="6812424" y="895191"/>
                                  <a:pt x="6803726" y="893840"/>
                                </a:cubicBezTo>
                                <a:close/>
                                <a:moveTo>
                                  <a:pt x="4158689" y="880761"/>
                                </a:moveTo>
                                <a:cubicBezTo>
                                  <a:pt x="4167480" y="882112"/>
                                  <a:pt x="4176256" y="883557"/>
                                  <a:pt x="4184954" y="885079"/>
                                </a:cubicBezTo>
                                <a:lnTo>
                                  <a:pt x="4182671" y="898111"/>
                                </a:lnTo>
                                <a:cubicBezTo>
                                  <a:pt x="4174035" y="896589"/>
                                  <a:pt x="4165368" y="895191"/>
                                  <a:pt x="4156669" y="893840"/>
                                </a:cubicBezTo>
                                <a:close/>
                                <a:moveTo>
                                  <a:pt x="1511627" y="880761"/>
                                </a:moveTo>
                                <a:cubicBezTo>
                                  <a:pt x="1520424" y="882112"/>
                                  <a:pt x="1529195" y="883557"/>
                                  <a:pt x="1537887" y="885079"/>
                                </a:cubicBezTo>
                                <a:lnTo>
                                  <a:pt x="1535612" y="898111"/>
                                </a:lnTo>
                                <a:cubicBezTo>
                                  <a:pt x="1526969" y="896589"/>
                                  <a:pt x="1518302" y="895191"/>
                                  <a:pt x="1509609" y="893840"/>
                                </a:cubicBezTo>
                                <a:close/>
                                <a:moveTo>
                                  <a:pt x="7063389" y="880217"/>
                                </a:moveTo>
                                <a:lnTo>
                                  <a:pt x="7068049" y="892628"/>
                                </a:lnTo>
                                <a:lnTo>
                                  <a:pt x="7043135" y="901901"/>
                                </a:lnTo>
                                <a:lnTo>
                                  <a:pt x="7038521" y="889506"/>
                                </a:lnTo>
                                <a:close/>
                                <a:moveTo>
                                  <a:pt x="4416364" y="880217"/>
                                </a:moveTo>
                                <a:lnTo>
                                  <a:pt x="4421008" y="892628"/>
                                </a:lnTo>
                                <a:lnTo>
                                  <a:pt x="4396094" y="901901"/>
                                </a:lnTo>
                                <a:lnTo>
                                  <a:pt x="4391496" y="889506"/>
                                </a:lnTo>
                                <a:close/>
                                <a:moveTo>
                                  <a:pt x="1769292" y="880217"/>
                                </a:moveTo>
                                <a:lnTo>
                                  <a:pt x="1773952" y="892628"/>
                                </a:lnTo>
                                <a:lnTo>
                                  <a:pt x="1749037" y="901901"/>
                                </a:lnTo>
                                <a:lnTo>
                                  <a:pt x="1744424" y="889506"/>
                                </a:lnTo>
                                <a:close/>
                                <a:moveTo>
                                  <a:pt x="3866561" y="871969"/>
                                </a:moveTo>
                                <a:lnTo>
                                  <a:pt x="3867742" y="885157"/>
                                </a:lnTo>
                                <a:cubicBezTo>
                                  <a:pt x="3858981" y="885965"/>
                                  <a:pt x="3850251" y="886865"/>
                                  <a:pt x="3841568" y="887828"/>
                                </a:cubicBezTo>
                                <a:lnTo>
                                  <a:pt x="3840062" y="874687"/>
                                </a:lnTo>
                                <a:cubicBezTo>
                                  <a:pt x="3848853" y="873678"/>
                                  <a:pt x="3857676" y="872777"/>
                                  <a:pt x="3866561" y="871969"/>
                                </a:cubicBezTo>
                                <a:close/>
                                <a:moveTo>
                                  <a:pt x="1219521" y="871969"/>
                                </a:moveTo>
                                <a:lnTo>
                                  <a:pt x="1220711" y="885157"/>
                                </a:lnTo>
                                <a:cubicBezTo>
                                  <a:pt x="1211940" y="885965"/>
                                  <a:pt x="1203220" y="886865"/>
                                  <a:pt x="1194527" y="887828"/>
                                </a:cubicBezTo>
                                <a:lnTo>
                                  <a:pt x="1193027" y="874687"/>
                                </a:lnTo>
                                <a:cubicBezTo>
                                  <a:pt x="1201825" y="873678"/>
                                  <a:pt x="1210648" y="872777"/>
                                  <a:pt x="1219521" y="871969"/>
                                </a:cubicBezTo>
                                <a:close/>
                                <a:moveTo>
                                  <a:pt x="6513617" y="871954"/>
                                </a:moveTo>
                                <a:lnTo>
                                  <a:pt x="6514814" y="885126"/>
                                </a:lnTo>
                                <a:cubicBezTo>
                                  <a:pt x="6506038" y="885933"/>
                                  <a:pt x="6497324" y="886834"/>
                                  <a:pt x="6488625" y="887797"/>
                                </a:cubicBezTo>
                                <a:lnTo>
                                  <a:pt x="6487118" y="874657"/>
                                </a:lnTo>
                                <a:cubicBezTo>
                                  <a:pt x="6495926" y="873663"/>
                                  <a:pt x="6504748" y="872746"/>
                                  <a:pt x="6513617" y="871954"/>
                                </a:cubicBezTo>
                                <a:close/>
                                <a:moveTo>
                                  <a:pt x="6726418" y="871379"/>
                                </a:moveTo>
                                <a:cubicBezTo>
                                  <a:pt x="6735303" y="872125"/>
                                  <a:pt x="6744110" y="872979"/>
                                  <a:pt x="6752917" y="873911"/>
                                </a:cubicBezTo>
                                <a:lnTo>
                                  <a:pt x="6751520" y="887098"/>
                                </a:lnTo>
                                <a:cubicBezTo>
                                  <a:pt x="6742821" y="886167"/>
                                  <a:pt x="6734061" y="885312"/>
                                  <a:pt x="6725285" y="884567"/>
                                </a:cubicBezTo>
                                <a:close/>
                                <a:moveTo>
                                  <a:pt x="4079362" y="871379"/>
                                </a:moveTo>
                                <a:cubicBezTo>
                                  <a:pt x="4088231" y="872125"/>
                                  <a:pt x="4097054" y="872979"/>
                                  <a:pt x="4105861" y="873911"/>
                                </a:cubicBezTo>
                                <a:lnTo>
                                  <a:pt x="4104463" y="887098"/>
                                </a:lnTo>
                                <a:cubicBezTo>
                                  <a:pt x="4095765" y="886167"/>
                                  <a:pt x="4086989" y="885312"/>
                                  <a:pt x="4078228" y="884567"/>
                                </a:cubicBezTo>
                                <a:close/>
                                <a:moveTo>
                                  <a:pt x="1432326" y="871379"/>
                                </a:moveTo>
                                <a:cubicBezTo>
                                  <a:pt x="1441201" y="872125"/>
                                  <a:pt x="1450024" y="872979"/>
                                  <a:pt x="1458820" y="873911"/>
                                </a:cubicBezTo>
                                <a:lnTo>
                                  <a:pt x="1457422" y="887098"/>
                                </a:lnTo>
                                <a:cubicBezTo>
                                  <a:pt x="1448728" y="886167"/>
                                  <a:pt x="1439957" y="885312"/>
                                  <a:pt x="1431187" y="884567"/>
                                </a:cubicBezTo>
                                <a:close/>
                                <a:moveTo>
                                  <a:pt x="3946322" y="867372"/>
                                </a:moveTo>
                                <a:lnTo>
                                  <a:pt x="3946680" y="880606"/>
                                </a:lnTo>
                                <a:cubicBezTo>
                                  <a:pt x="3937888" y="880838"/>
                                  <a:pt x="3929096" y="881149"/>
                                  <a:pt x="3920351" y="881568"/>
                                </a:cubicBezTo>
                                <a:lnTo>
                                  <a:pt x="3919730" y="868334"/>
                                </a:lnTo>
                                <a:cubicBezTo>
                                  <a:pt x="3928568" y="867915"/>
                                  <a:pt x="3937422" y="867604"/>
                                  <a:pt x="3946322" y="867372"/>
                                </a:cubicBezTo>
                                <a:close/>
                                <a:moveTo>
                                  <a:pt x="1299261" y="867372"/>
                                </a:moveTo>
                                <a:lnTo>
                                  <a:pt x="1299623" y="880606"/>
                                </a:lnTo>
                                <a:cubicBezTo>
                                  <a:pt x="1290827" y="880838"/>
                                  <a:pt x="1282031" y="881149"/>
                                  <a:pt x="1273285" y="881568"/>
                                </a:cubicBezTo>
                                <a:lnTo>
                                  <a:pt x="1272664" y="868334"/>
                                </a:lnTo>
                                <a:cubicBezTo>
                                  <a:pt x="1281513" y="867915"/>
                                  <a:pt x="1290361" y="867604"/>
                                  <a:pt x="1299261" y="867372"/>
                                </a:cubicBezTo>
                                <a:close/>
                                <a:moveTo>
                                  <a:pt x="6593363" y="867340"/>
                                </a:moveTo>
                                <a:lnTo>
                                  <a:pt x="6593721" y="880590"/>
                                </a:lnTo>
                                <a:cubicBezTo>
                                  <a:pt x="6584929" y="880808"/>
                                  <a:pt x="6576122" y="881118"/>
                                  <a:pt x="6567377" y="881538"/>
                                </a:cubicBezTo>
                                <a:lnTo>
                                  <a:pt x="6566756" y="868304"/>
                                </a:lnTo>
                                <a:cubicBezTo>
                                  <a:pt x="6575610" y="867884"/>
                                  <a:pt x="6584463" y="867574"/>
                                  <a:pt x="6593363" y="867340"/>
                                </a:cubicBezTo>
                                <a:close/>
                                <a:moveTo>
                                  <a:pt x="6646626" y="867216"/>
                                </a:moveTo>
                                <a:cubicBezTo>
                                  <a:pt x="6655557" y="867372"/>
                                  <a:pt x="6664427" y="867636"/>
                                  <a:pt x="6673280" y="867993"/>
                                </a:cubicBezTo>
                                <a:lnTo>
                                  <a:pt x="6672705" y="881227"/>
                                </a:lnTo>
                                <a:cubicBezTo>
                                  <a:pt x="6663961" y="880870"/>
                                  <a:pt x="6655184" y="880606"/>
                                  <a:pt x="6646424" y="880450"/>
                                </a:cubicBezTo>
                                <a:close/>
                                <a:moveTo>
                                  <a:pt x="3999569" y="867216"/>
                                </a:moveTo>
                                <a:cubicBezTo>
                                  <a:pt x="4008501" y="867372"/>
                                  <a:pt x="4017370" y="867636"/>
                                  <a:pt x="4026224" y="867993"/>
                                </a:cubicBezTo>
                                <a:lnTo>
                                  <a:pt x="4025649" y="881227"/>
                                </a:lnTo>
                                <a:cubicBezTo>
                                  <a:pt x="4016904" y="880870"/>
                                  <a:pt x="4008128" y="880606"/>
                                  <a:pt x="3999367" y="880450"/>
                                </a:cubicBezTo>
                                <a:close/>
                                <a:moveTo>
                                  <a:pt x="1352510" y="867216"/>
                                </a:moveTo>
                                <a:cubicBezTo>
                                  <a:pt x="1361435" y="867372"/>
                                  <a:pt x="1370309" y="867636"/>
                                  <a:pt x="1379158" y="867993"/>
                                </a:cubicBezTo>
                                <a:lnTo>
                                  <a:pt x="1378589" y="881227"/>
                                </a:lnTo>
                                <a:cubicBezTo>
                                  <a:pt x="1369843" y="880870"/>
                                  <a:pt x="1361071" y="880606"/>
                                  <a:pt x="1352301" y="880450"/>
                                </a:cubicBezTo>
                                <a:close/>
                                <a:moveTo>
                                  <a:pt x="6125341" y="857943"/>
                                </a:moveTo>
                                <a:lnTo>
                                  <a:pt x="6150070" y="867496"/>
                                </a:lnTo>
                                <a:lnTo>
                                  <a:pt x="6150085" y="867496"/>
                                </a:lnTo>
                                <a:lnTo>
                                  <a:pt x="6145317" y="879860"/>
                                </a:lnTo>
                                <a:lnTo>
                                  <a:pt x="6120526" y="870292"/>
                                </a:lnTo>
                                <a:close/>
                                <a:moveTo>
                                  <a:pt x="3478285" y="857943"/>
                                </a:moveTo>
                                <a:lnTo>
                                  <a:pt x="3503013" y="867496"/>
                                </a:lnTo>
                                <a:lnTo>
                                  <a:pt x="3498245" y="879860"/>
                                </a:lnTo>
                                <a:lnTo>
                                  <a:pt x="3473469" y="870292"/>
                                </a:lnTo>
                                <a:close/>
                                <a:moveTo>
                                  <a:pt x="831245" y="857943"/>
                                </a:moveTo>
                                <a:lnTo>
                                  <a:pt x="855980" y="867496"/>
                                </a:lnTo>
                                <a:lnTo>
                                  <a:pt x="855978" y="867496"/>
                                </a:lnTo>
                                <a:lnTo>
                                  <a:pt x="851217" y="879860"/>
                                </a:lnTo>
                                <a:lnTo>
                                  <a:pt x="826433" y="870292"/>
                                </a:lnTo>
                                <a:close/>
                                <a:moveTo>
                                  <a:pt x="7137575" y="851714"/>
                                </a:moveTo>
                                <a:lnTo>
                                  <a:pt x="7142436" y="864017"/>
                                </a:lnTo>
                                <a:lnTo>
                                  <a:pt x="7117692" y="873678"/>
                                </a:lnTo>
                                <a:lnTo>
                                  <a:pt x="7112893" y="861329"/>
                                </a:lnTo>
                                <a:close/>
                                <a:moveTo>
                                  <a:pt x="4490565" y="851714"/>
                                </a:moveTo>
                                <a:lnTo>
                                  <a:pt x="4495426" y="864017"/>
                                </a:lnTo>
                                <a:lnTo>
                                  <a:pt x="4470683" y="873678"/>
                                </a:lnTo>
                                <a:lnTo>
                                  <a:pt x="4465883" y="861329"/>
                                </a:lnTo>
                                <a:lnTo>
                                  <a:pt x="4465867" y="861329"/>
                                </a:lnTo>
                                <a:close/>
                                <a:moveTo>
                                  <a:pt x="1843477" y="851714"/>
                                </a:moveTo>
                                <a:lnTo>
                                  <a:pt x="1848339" y="864017"/>
                                </a:lnTo>
                                <a:lnTo>
                                  <a:pt x="1823595" y="873678"/>
                                </a:lnTo>
                                <a:lnTo>
                                  <a:pt x="1818795" y="861329"/>
                                </a:lnTo>
                                <a:close/>
                                <a:moveTo>
                                  <a:pt x="5415860" y="848887"/>
                                </a:moveTo>
                                <a:lnTo>
                                  <a:pt x="5434609" y="867636"/>
                                </a:lnTo>
                                <a:lnTo>
                                  <a:pt x="5425242" y="876986"/>
                                </a:lnTo>
                                <a:lnTo>
                                  <a:pt x="5406494" y="858254"/>
                                </a:lnTo>
                                <a:close/>
                                <a:moveTo>
                                  <a:pt x="5184063" y="848887"/>
                                </a:moveTo>
                                <a:lnTo>
                                  <a:pt x="5193429" y="858254"/>
                                </a:lnTo>
                                <a:lnTo>
                                  <a:pt x="5174665" y="876986"/>
                                </a:lnTo>
                                <a:lnTo>
                                  <a:pt x="5165299" y="867636"/>
                                </a:lnTo>
                                <a:close/>
                                <a:moveTo>
                                  <a:pt x="2768819" y="848887"/>
                                </a:moveTo>
                                <a:lnTo>
                                  <a:pt x="2787583" y="867636"/>
                                </a:lnTo>
                                <a:lnTo>
                                  <a:pt x="2778217" y="876986"/>
                                </a:lnTo>
                                <a:lnTo>
                                  <a:pt x="2759453" y="858254"/>
                                </a:lnTo>
                                <a:close/>
                                <a:moveTo>
                                  <a:pt x="2536990" y="848887"/>
                                </a:moveTo>
                                <a:lnTo>
                                  <a:pt x="2546357" y="858254"/>
                                </a:lnTo>
                                <a:lnTo>
                                  <a:pt x="2527608" y="876986"/>
                                </a:lnTo>
                                <a:lnTo>
                                  <a:pt x="2518242" y="867636"/>
                                </a:lnTo>
                                <a:close/>
                                <a:moveTo>
                                  <a:pt x="121759" y="848887"/>
                                </a:moveTo>
                                <a:lnTo>
                                  <a:pt x="140517" y="867636"/>
                                </a:lnTo>
                                <a:lnTo>
                                  <a:pt x="131151" y="876986"/>
                                </a:lnTo>
                                <a:lnTo>
                                  <a:pt x="112393" y="858254"/>
                                </a:lnTo>
                                <a:close/>
                                <a:moveTo>
                                  <a:pt x="6051405" y="828648"/>
                                </a:moveTo>
                                <a:lnTo>
                                  <a:pt x="6075978" y="838527"/>
                                </a:lnTo>
                                <a:lnTo>
                                  <a:pt x="6071054" y="850829"/>
                                </a:lnTo>
                                <a:lnTo>
                                  <a:pt x="6046434" y="840903"/>
                                </a:lnTo>
                                <a:close/>
                                <a:moveTo>
                                  <a:pt x="3404364" y="828648"/>
                                </a:moveTo>
                                <a:lnTo>
                                  <a:pt x="3428937" y="838527"/>
                                </a:lnTo>
                                <a:lnTo>
                                  <a:pt x="3424028" y="850829"/>
                                </a:lnTo>
                                <a:lnTo>
                                  <a:pt x="3399393" y="840903"/>
                                </a:lnTo>
                                <a:close/>
                                <a:moveTo>
                                  <a:pt x="757301" y="828648"/>
                                </a:moveTo>
                                <a:lnTo>
                                  <a:pt x="781882" y="838527"/>
                                </a:lnTo>
                                <a:lnTo>
                                  <a:pt x="776966" y="850829"/>
                                </a:lnTo>
                                <a:lnTo>
                                  <a:pt x="752333" y="840903"/>
                                </a:lnTo>
                                <a:close/>
                                <a:moveTo>
                                  <a:pt x="7211464" y="822186"/>
                                </a:moveTo>
                                <a:lnTo>
                                  <a:pt x="7216482" y="834441"/>
                                </a:lnTo>
                                <a:lnTo>
                                  <a:pt x="7191846" y="844398"/>
                                </a:lnTo>
                                <a:lnTo>
                                  <a:pt x="7186891" y="832143"/>
                                </a:lnTo>
                                <a:close/>
                                <a:moveTo>
                                  <a:pt x="4564455" y="822186"/>
                                </a:moveTo>
                                <a:lnTo>
                                  <a:pt x="4569472" y="834441"/>
                                </a:lnTo>
                                <a:lnTo>
                                  <a:pt x="4544837" y="844398"/>
                                </a:lnTo>
                                <a:lnTo>
                                  <a:pt x="4539882" y="832143"/>
                                </a:lnTo>
                                <a:close/>
                                <a:moveTo>
                                  <a:pt x="1917367" y="822186"/>
                                </a:moveTo>
                                <a:lnTo>
                                  <a:pt x="1922384" y="834441"/>
                                </a:lnTo>
                                <a:lnTo>
                                  <a:pt x="1897749" y="844398"/>
                                </a:lnTo>
                                <a:lnTo>
                                  <a:pt x="1892794" y="832143"/>
                                </a:lnTo>
                                <a:close/>
                                <a:moveTo>
                                  <a:pt x="5977794" y="798405"/>
                                </a:moveTo>
                                <a:lnTo>
                                  <a:pt x="6002290" y="808595"/>
                                </a:lnTo>
                                <a:lnTo>
                                  <a:pt x="5997226" y="820788"/>
                                </a:lnTo>
                                <a:lnTo>
                                  <a:pt x="5972668" y="810614"/>
                                </a:lnTo>
                                <a:close/>
                                <a:moveTo>
                                  <a:pt x="3330753" y="798405"/>
                                </a:moveTo>
                                <a:lnTo>
                                  <a:pt x="3355249" y="808595"/>
                                </a:lnTo>
                                <a:lnTo>
                                  <a:pt x="3350185" y="820788"/>
                                </a:lnTo>
                                <a:lnTo>
                                  <a:pt x="3325627" y="810614"/>
                                </a:lnTo>
                                <a:close/>
                                <a:moveTo>
                                  <a:pt x="683692" y="798405"/>
                                </a:moveTo>
                                <a:lnTo>
                                  <a:pt x="708194" y="808595"/>
                                </a:lnTo>
                                <a:lnTo>
                                  <a:pt x="703122" y="820788"/>
                                </a:lnTo>
                                <a:lnTo>
                                  <a:pt x="678569" y="810614"/>
                                </a:lnTo>
                                <a:close/>
                                <a:moveTo>
                                  <a:pt x="5359662" y="792751"/>
                                </a:moveTo>
                                <a:lnTo>
                                  <a:pt x="5378395" y="811468"/>
                                </a:lnTo>
                                <a:lnTo>
                                  <a:pt x="5369028" y="820819"/>
                                </a:lnTo>
                                <a:lnTo>
                                  <a:pt x="5350296" y="802102"/>
                                </a:lnTo>
                                <a:close/>
                                <a:moveTo>
                                  <a:pt x="5240260" y="792751"/>
                                </a:moveTo>
                                <a:lnTo>
                                  <a:pt x="5249612" y="802102"/>
                                </a:lnTo>
                                <a:lnTo>
                                  <a:pt x="5230894" y="820819"/>
                                </a:lnTo>
                                <a:lnTo>
                                  <a:pt x="5221528" y="811468"/>
                                </a:lnTo>
                                <a:close/>
                                <a:moveTo>
                                  <a:pt x="2712621" y="792751"/>
                                </a:moveTo>
                                <a:lnTo>
                                  <a:pt x="2731354" y="811468"/>
                                </a:lnTo>
                                <a:lnTo>
                                  <a:pt x="2721987" y="820819"/>
                                </a:lnTo>
                                <a:lnTo>
                                  <a:pt x="2703255" y="802102"/>
                                </a:lnTo>
                                <a:close/>
                                <a:moveTo>
                                  <a:pt x="2593188" y="792751"/>
                                </a:moveTo>
                                <a:lnTo>
                                  <a:pt x="2602555" y="802102"/>
                                </a:lnTo>
                                <a:lnTo>
                                  <a:pt x="2583822" y="820819"/>
                                </a:lnTo>
                                <a:lnTo>
                                  <a:pt x="2574456" y="811468"/>
                                </a:lnTo>
                                <a:close/>
                                <a:moveTo>
                                  <a:pt x="65563" y="792751"/>
                                </a:moveTo>
                                <a:lnTo>
                                  <a:pt x="84296" y="811468"/>
                                </a:lnTo>
                                <a:lnTo>
                                  <a:pt x="74929" y="820819"/>
                                </a:lnTo>
                                <a:lnTo>
                                  <a:pt x="56197" y="802102"/>
                                </a:lnTo>
                                <a:close/>
                                <a:moveTo>
                                  <a:pt x="7285044" y="791788"/>
                                </a:moveTo>
                                <a:lnTo>
                                  <a:pt x="7290170" y="803997"/>
                                </a:lnTo>
                                <a:lnTo>
                                  <a:pt x="7265643" y="814233"/>
                                </a:lnTo>
                                <a:lnTo>
                                  <a:pt x="7260564" y="802024"/>
                                </a:lnTo>
                                <a:close/>
                                <a:moveTo>
                                  <a:pt x="1990946" y="791788"/>
                                </a:moveTo>
                                <a:lnTo>
                                  <a:pt x="1996072" y="803997"/>
                                </a:lnTo>
                                <a:lnTo>
                                  <a:pt x="1971546" y="814233"/>
                                </a:lnTo>
                                <a:lnTo>
                                  <a:pt x="1966482" y="802024"/>
                                </a:lnTo>
                                <a:lnTo>
                                  <a:pt x="1966467" y="802024"/>
                                </a:lnTo>
                                <a:close/>
                                <a:moveTo>
                                  <a:pt x="4638003" y="791757"/>
                                </a:moveTo>
                                <a:lnTo>
                                  <a:pt x="4643129" y="803966"/>
                                </a:lnTo>
                                <a:lnTo>
                                  <a:pt x="4618602" y="814202"/>
                                </a:lnTo>
                                <a:lnTo>
                                  <a:pt x="4613539" y="801993"/>
                                </a:lnTo>
                                <a:close/>
                                <a:moveTo>
                                  <a:pt x="5904510" y="767339"/>
                                </a:moveTo>
                                <a:lnTo>
                                  <a:pt x="5928881" y="777808"/>
                                </a:lnTo>
                                <a:lnTo>
                                  <a:pt x="5923662" y="789955"/>
                                </a:lnTo>
                                <a:lnTo>
                                  <a:pt x="5899244" y="779486"/>
                                </a:lnTo>
                                <a:lnTo>
                                  <a:pt x="5899229" y="779486"/>
                                </a:lnTo>
                                <a:close/>
                                <a:moveTo>
                                  <a:pt x="3257484" y="767339"/>
                                </a:moveTo>
                                <a:lnTo>
                                  <a:pt x="3281856" y="777808"/>
                                </a:lnTo>
                                <a:lnTo>
                                  <a:pt x="3276621" y="789955"/>
                                </a:lnTo>
                                <a:lnTo>
                                  <a:pt x="3252203" y="779486"/>
                                </a:lnTo>
                                <a:close/>
                                <a:moveTo>
                                  <a:pt x="610420" y="767339"/>
                                </a:moveTo>
                                <a:lnTo>
                                  <a:pt x="634793" y="777808"/>
                                </a:lnTo>
                                <a:lnTo>
                                  <a:pt x="629566" y="789955"/>
                                </a:lnTo>
                                <a:lnTo>
                                  <a:pt x="605142" y="779486"/>
                                </a:lnTo>
                                <a:close/>
                                <a:moveTo>
                                  <a:pt x="7358266" y="760489"/>
                                </a:moveTo>
                                <a:lnTo>
                                  <a:pt x="7363547" y="772636"/>
                                </a:lnTo>
                                <a:cubicBezTo>
                                  <a:pt x="7356014" y="775914"/>
                                  <a:pt x="7347843" y="779439"/>
                                  <a:pt x="7339099" y="783183"/>
                                </a:cubicBezTo>
                                <a:lnTo>
                                  <a:pt x="7333864" y="771036"/>
                                </a:lnTo>
                                <a:cubicBezTo>
                                  <a:pt x="7342609" y="767292"/>
                                  <a:pt x="7350733" y="763767"/>
                                  <a:pt x="7358266" y="760489"/>
                                </a:cubicBezTo>
                                <a:close/>
                                <a:moveTo>
                                  <a:pt x="2064169" y="760489"/>
                                </a:moveTo>
                                <a:lnTo>
                                  <a:pt x="2069450" y="772636"/>
                                </a:lnTo>
                                <a:cubicBezTo>
                                  <a:pt x="2061916" y="775914"/>
                                  <a:pt x="2053746" y="779439"/>
                                  <a:pt x="2045001" y="783183"/>
                                </a:cubicBezTo>
                                <a:lnTo>
                                  <a:pt x="2039766" y="771036"/>
                                </a:lnTo>
                                <a:cubicBezTo>
                                  <a:pt x="2048511" y="767292"/>
                                  <a:pt x="2056635" y="763767"/>
                                  <a:pt x="2064169" y="760489"/>
                                </a:cubicBezTo>
                                <a:close/>
                                <a:moveTo>
                                  <a:pt x="4711225" y="760458"/>
                                </a:moveTo>
                                <a:lnTo>
                                  <a:pt x="4716506" y="772605"/>
                                </a:lnTo>
                                <a:cubicBezTo>
                                  <a:pt x="4708973" y="775898"/>
                                  <a:pt x="4700803" y="779408"/>
                                  <a:pt x="4692057" y="783167"/>
                                </a:cubicBezTo>
                                <a:lnTo>
                                  <a:pt x="4686838" y="771005"/>
                                </a:lnTo>
                                <a:cubicBezTo>
                                  <a:pt x="4695568" y="767262"/>
                                  <a:pt x="4703707" y="763751"/>
                                  <a:pt x="4711225" y="760458"/>
                                </a:cubicBezTo>
                                <a:close/>
                                <a:moveTo>
                                  <a:pt x="4765311" y="731380"/>
                                </a:moveTo>
                                <a:lnTo>
                                  <a:pt x="4773963" y="735232"/>
                                </a:lnTo>
                                <a:lnTo>
                                  <a:pt x="4771260" y="741290"/>
                                </a:lnTo>
                                <a:lnTo>
                                  <a:pt x="4773963" y="747332"/>
                                </a:lnTo>
                                <a:lnTo>
                                  <a:pt x="4765311" y="751185"/>
                                </a:lnTo>
                                <a:lnTo>
                                  <a:pt x="4762359" y="744568"/>
                                </a:lnTo>
                                <a:lnTo>
                                  <a:pt x="4759921" y="743480"/>
                                </a:lnTo>
                                <a:lnTo>
                                  <a:pt x="4760899" y="741275"/>
                                </a:lnTo>
                                <a:lnTo>
                                  <a:pt x="4759921" y="739085"/>
                                </a:lnTo>
                                <a:lnTo>
                                  <a:pt x="4762359" y="737997"/>
                                </a:lnTo>
                                <a:close/>
                                <a:moveTo>
                                  <a:pt x="7412320" y="731365"/>
                                </a:moveTo>
                                <a:cubicBezTo>
                                  <a:pt x="7418813" y="734254"/>
                                  <a:pt x="7422370" y="735994"/>
                                  <a:pt x="7422976" y="736599"/>
                                </a:cubicBezTo>
                                <a:lnTo>
                                  <a:pt x="7418285" y="741275"/>
                                </a:lnTo>
                                <a:lnTo>
                                  <a:pt x="7422976" y="745966"/>
                                </a:lnTo>
                                <a:cubicBezTo>
                                  <a:pt x="7422370" y="746572"/>
                                  <a:pt x="7418813" y="748311"/>
                                  <a:pt x="7412320" y="751200"/>
                                </a:cubicBezTo>
                                <a:lnTo>
                                  <a:pt x="7409338" y="744521"/>
                                </a:lnTo>
                                <a:cubicBezTo>
                                  <a:pt x="7408577" y="744180"/>
                                  <a:pt x="7407831" y="743853"/>
                                  <a:pt x="7406931" y="743449"/>
                                </a:cubicBezTo>
                                <a:lnTo>
                                  <a:pt x="7407894" y="741275"/>
                                </a:lnTo>
                                <a:lnTo>
                                  <a:pt x="7406931" y="739116"/>
                                </a:lnTo>
                                <a:cubicBezTo>
                                  <a:pt x="7407831" y="738712"/>
                                  <a:pt x="7408577" y="738386"/>
                                  <a:pt x="7409338" y="738044"/>
                                </a:cubicBezTo>
                                <a:close/>
                                <a:moveTo>
                                  <a:pt x="2118223" y="731365"/>
                                </a:moveTo>
                                <a:cubicBezTo>
                                  <a:pt x="2124716" y="734254"/>
                                  <a:pt x="2128273" y="735994"/>
                                  <a:pt x="2128879" y="736599"/>
                                </a:cubicBezTo>
                                <a:lnTo>
                                  <a:pt x="2124188" y="741290"/>
                                </a:lnTo>
                                <a:lnTo>
                                  <a:pt x="2128879" y="745966"/>
                                </a:lnTo>
                                <a:cubicBezTo>
                                  <a:pt x="2128273" y="746572"/>
                                  <a:pt x="2124716" y="748311"/>
                                  <a:pt x="2118223" y="751200"/>
                                </a:cubicBezTo>
                                <a:lnTo>
                                  <a:pt x="2115241" y="744521"/>
                                </a:lnTo>
                                <a:cubicBezTo>
                                  <a:pt x="2114480" y="744180"/>
                                  <a:pt x="2113734" y="743853"/>
                                  <a:pt x="2112833" y="743449"/>
                                </a:cubicBezTo>
                                <a:lnTo>
                                  <a:pt x="2113796" y="741275"/>
                                </a:lnTo>
                                <a:lnTo>
                                  <a:pt x="2112833" y="739116"/>
                                </a:lnTo>
                                <a:cubicBezTo>
                                  <a:pt x="2113734" y="738712"/>
                                  <a:pt x="2114480" y="738386"/>
                                  <a:pt x="2115241" y="738044"/>
                                </a:cubicBezTo>
                                <a:close/>
                                <a:moveTo>
                                  <a:pt x="5850409" y="724344"/>
                                </a:moveTo>
                                <a:lnTo>
                                  <a:pt x="5855752" y="736444"/>
                                </a:lnTo>
                                <a:cubicBezTo>
                                  <a:pt x="5851574" y="738292"/>
                                  <a:pt x="5847986" y="739877"/>
                                  <a:pt x="5844848" y="741275"/>
                                </a:cubicBezTo>
                                <a:cubicBezTo>
                                  <a:pt x="5848001" y="742688"/>
                                  <a:pt x="5851574" y="744273"/>
                                  <a:pt x="5855752" y="746121"/>
                                </a:cubicBezTo>
                                <a:lnTo>
                                  <a:pt x="5850409" y="758206"/>
                                </a:lnTo>
                                <a:cubicBezTo>
                                  <a:pt x="5834658" y="751263"/>
                                  <a:pt x="5825913" y="747302"/>
                                  <a:pt x="5825913" y="747302"/>
                                </a:cubicBezTo>
                                <a:lnTo>
                                  <a:pt x="5828663" y="741275"/>
                                </a:lnTo>
                                <a:lnTo>
                                  <a:pt x="5825913" y="735264"/>
                                </a:lnTo>
                                <a:cubicBezTo>
                                  <a:pt x="5825913" y="735264"/>
                                  <a:pt x="5834658" y="731303"/>
                                  <a:pt x="5850409" y="724344"/>
                                </a:cubicBezTo>
                                <a:close/>
                                <a:moveTo>
                                  <a:pt x="3203383" y="724344"/>
                                </a:moveTo>
                                <a:lnTo>
                                  <a:pt x="3208711" y="736444"/>
                                </a:lnTo>
                                <a:cubicBezTo>
                                  <a:pt x="3204548" y="738292"/>
                                  <a:pt x="3200960" y="739877"/>
                                  <a:pt x="3197807" y="741275"/>
                                </a:cubicBezTo>
                                <a:cubicBezTo>
                                  <a:pt x="3200960" y="742688"/>
                                  <a:pt x="3204548" y="744273"/>
                                  <a:pt x="3208711" y="746121"/>
                                </a:cubicBezTo>
                                <a:lnTo>
                                  <a:pt x="3203383" y="758206"/>
                                </a:lnTo>
                                <a:cubicBezTo>
                                  <a:pt x="3187617" y="751263"/>
                                  <a:pt x="3178872" y="747302"/>
                                  <a:pt x="3178872" y="747302"/>
                                </a:cubicBezTo>
                                <a:lnTo>
                                  <a:pt x="3181622" y="741275"/>
                                </a:lnTo>
                                <a:lnTo>
                                  <a:pt x="3178872" y="735264"/>
                                </a:lnTo>
                                <a:cubicBezTo>
                                  <a:pt x="3178872" y="735264"/>
                                  <a:pt x="3187617" y="731303"/>
                                  <a:pt x="3203383" y="724344"/>
                                </a:cubicBezTo>
                                <a:close/>
                                <a:moveTo>
                                  <a:pt x="556321" y="724344"/>
                                </a:moveTo>
                                <a:lnTo>
                                  <a:pt x="561650" y="736444"/>
                                </a:lnTo>
                                <a:cubicBezTo>
                                  <a:pt x="557484" y="738292"/>
                                  <a:pt x="553899" y="739877"/>
                                  <a:pt x="550752" y="741275"/>
                                </a:cubicBezTo>
                                <a:cubicBezTo>
                                  <a:pt x="553899" y="742688"/>
                                  <a:pt x="557484" y="744273"/>
                                  <a:pt x="561650" y="746121"/>
                                </a:cubicBezTo>
                                <a:lnTo>
                                  <a:pt x="556321" y="758206"/>
                                </a:lnTo>
                                <a:cubicBezTo>
                                  <a:pt x="540564" y="751263"/>
                                  <a:pt x="531819" y="747302"/>
                                  <a:pt x="531819" y="747302"/>
                                </a:cubicBezTo>
                                <a:lnTo>
                                  <a:pt x="534562" y="741275"/>
                                </a:lnTo>
                                <a:lnTo>
                                  <a:pt x="531819" y="735264"/>
                                </a:lnTo>
                                <a:cubicBezTo>
                                  <a:pt x="531819" y="735264"/>
                                  <a:pt x="540566" y="731303"/>
                                  <a:pt x="556321" y="724344"/>
                                </a:cubicBezTo>
                                <a:close/>
                                <a:moveTo>
                                  <a:pt x="18731" y="717898"/>
                                </a:moveTo>
                                <a:lnTo>
                                  <a:pt x="28097" y="727248"/>
                                </a:lnTo>
                                <a:lnTo>
                                  <a:pt x="14048" y="741275"/>
                                </a:lnTo>
                                <a:lnTo>
                                  <a:pt x="28097" y="755316"/>
                                </a:lnTo>
                                <a:lnTo>
                                  <a:pt x="18731" y="764683"/>
                                </a:lnTo>
                                <a:lnTo>
                                  <a:pt x="0" y="745966"/>
                                </a:lnTo>
                                <a:lnTo>
                                  <a:pt x="4683" y="741275"/>
                                </a:lnTo>
                                <a:lnTo>
                                  <a:pt x="0" y="736599"/>
                                </a:lnTo>
                                <a:close/>
                                <a:moveTo>
                                  <a:pt x="5281749" y="712570"/>
                                </a:moveTo>
                                <a:lnTo>
                                  <a:pt x="5299954" y="730759"/>
                                </a:lnTo>
                                <a:lnTo>
                                  <a:pt x="5312830" y="717898"/>
                                </a:lnTo>
                                <a:lnTo>
                                  <a:pt x="5322197" y="727248"/>
                                </a:lnTo>
                                <a:lnTo>
                                  <a:pt x="5308139" y="741290"/>
                                </a:lnTo>
                                <a:lnTo>
                                  <a:pt x="5322197" y="755316"/>
                                </a:lnTo>
                                <a:lnTo>
                                  <a:pt x="5312830" y="764683"/>
                                </a:lnTo>
                                <a:lnTo>
                                  <a:pt x="5299954" y="751821"/>
                                </a:lnTo>
                                <a:lnTo>
                                  <a:pt x="5287077" y="764683"/>
                                </a:lnTo>
                                <a:lnTo>
                                  <a:pt x="5277710" y="755316"/>
                                </a:lnTo>
                                <a:lnTo>
                                  <a:pt x="5295278" y="737780"/>
                                </a:lnTo>
                                <a:lnTo>
                                  <a:pt x="5294626" y="737128"/>
                                </a:lnTo>
                                <a:lnTo>
                                  <a:pt x="5291115" y="740638"/>
                                </a:lnTo>
                                <a:lnTo>
                                  <a:pt x="5272383" y="721921"/>
                                </a:lnTo>
                                <a:close/>
                                <a:moveTo>
                                  <a:pt x="2634692" y="712570"/>
                                </a:moveTo>
                                <a:lnTo>
                                  <a:pt x="2652912" y="730759"/>
                                </a:lnTo>
                                <a:lnTo>
                                  <a:pt x="2665789" y="717898"/>
                                </a:lnTo>
                                <a:lnTo>
                                  <a:pt x="2675156" y="727248"/>
                                </a:lnTo>
                                <a:lnTo>
                                  <a:pt x="2661114" y="741275"/>
                                </a:lnTo>
                                <a:lnTo>
                                  <a:pt x="2675156" y="755316"/>
                                </a:lnTo>
                                <a:lnTo>
                                  <a:pt x="2665789" y="764683"/>
                                </a:lnTo>
                                <a:lnTo>
                                  <a:pt x="2652912" y="751806"/>
                                </a:lnTo>
                                <a:lnTo>
                                  <a:pt x="2640020" y="764683"/>
                                </a:lnTo>
                                <a:lnTo>
                                  <a:pt x="2630654" y="755316"/>
                                </a:lnTo>
                                <a:lnTo>
                                  <a:pt x="2648222" y="737764"/>
                                </a:lnTo>
                                <a:lnTo>
                                  <a:pt x="2647585" y="737128"/>
                                </a:lnTo>
                                <a:lnTo>
                                  <a:pt x="2647569" y="737128"/>
                                </a:lnTo>
                                <a:lnTo>
                                  <a:pt x="2644059" y="740638"/>
                                </a:lnTo>
                                <a:lnTo>
                                  <a:pt x="2625326" y="721921"/>
                                </a:lnTo>
                                <a:close/>
                                <a:moveTo>
                                  <a:pt x="4692057" y="699413"/>
                                </a:moveTo>
                                <a:cubicBezTo>
                                  <a:pt x="4700803" y="703157"/>
                                  <a:pt x="4708973" y="706667"/>
                                  <a:pt x="4716506" y="709960"/>
                                </a:cubicBezTo>
                                <a:lnTo>
                                  <a:pt x="4711225" y="722107"/>
                                </a:lnTo>
                                <a:cubicBezTo>
                                  <a:pt x="4703707" y="718814"/>
                                  <a:pt x="4695568" y="715304"/>
                                  <a:pt x="4686838" y="711560"/>
                                </a:cubicBezTo>
                                <a:close/>
                                <a:moveTo>
                                  <a:pt x="7339099" y="699382"/>
                                </a:moveTo>
                                <a:cubicBezTo>
                                  <a:pt x="7347828" y="703126"/>
                                  <a:pt x="7356014" y="706652"/>
                                  <a:pt x="7363547" y="709929"/>
                                </a:cubicBezTo>
                                <a:lnTo>
                                  <a:pt x="7358266" y="722076"/>
                                </a:lnTo>
                                <a:cubicBezTo>
                                  <a:pt x="7350733" y="718799"/>
                                  <a:pt x="7342609" y="715272"/>
                                  <a:pt x="7333864" y="711529"/>
                                </a:cubicBezTo>
                                <a:close/>
                                <a:moveTo>
                                  <a:pt x="2045001" y="699382"/>
                                </a:moveTo>
                                <a:cubicBezTo>
                                  <a:pt x="2053746" y="703126"/>
                                  <a:pt x="2061916" y="706652"/>
                                  <a:pt x="2069450" y="709929"/>
                                </a:cubicBezTo>
                                <a:lnTo>
                                  <a:pt x="2064169" y="722076"/>
                                </a:lnTo>
                                <a:cubicBezTo>
                                  <a:pt x="2056635" y="718799"/>
                                  <a:pt x="2048511" y="715272"/>
                                  <a:pt x="2039766" y="711529"/>
                                </a:cubicBezTo>
                                <a:close/>
                                <a:moveTo>
                                  <a:pt x="5923662" y="692610"/>
                                </a:moveTo>
                                <a:lnTo>
                                  <a:pt x="5928881" y="704757"/>
                                </a:lnTo>
                                <a:lnTo>
                                  <a:pt x="5904510" y="715226"/>
                                </a:lnTo>
                                <a:lnTo>
                                  <a:pt x="5899244" y="703079"/>
                                </a:lnTo>
                                <a:close/>
                                <a:moveTo>
                                  <a:pt x="3276621" y="692610"/>
                                </a:moveTo>
                                <a:lnTo>
                                  <a:pt x="3281856" y="704757"/>
                                </a:lnTo>
                                <a:lnTo>
                                  <a:pt x="3257484" y="715226"/>
                                </a:lnTo>
                                <a:lnTo>
                                  <a:pt x="3252203" y="703079"/>
                                </a:lnTo>
                                <a:close/>
                                <a:moveTo>
                                  <a:pt x="629566" y="692610"/>
                                </a:moveTo>
                                <a:lnTo>
                                  <a:pt x="634793" y="704757"/>
                                </a:lnTo>
                                <a:lnTo>
                                  <a:pt x="610420" y="715226"/>
                                </a:lnTo>
                                <a:lnTo>
                                  <a:pt x="605142" y="703079"/>
                                </a:lnTo>
                                <a:close/>
                                <a:moveTo>
                                  <a:pt x="4618602" y="668363"/>
                                </a:moveTo>
                                <a:lnTo>
                                  <a:pt x="4643129" y="678599"/>
                                </a:lnTo>
                                <a:lnTo>
                                  <a:pt x="4638003" y="690808"/>
                                </a:lnTo>
                                <a:lnTo>
                                  <a:pt x="4613539" y="680556"/>
                                </a:lnTo>
                                <a:close/>
                                <a:moveTo>
                                  <a:pt x="7265643" y="668332"/>
                                </a:moveTo>
                                <a:lnTo>
                                  <a:pt x="7290170" y="678568"/>
                                </a:lnTo>
                                <a:lnTo>
                                  <a:pt x="7285044" y="690777"/>
                                </a:lnTo>
                                <a:lnTo>
                                  <a:pt x="7260564" y="680541"/>
                                </a:lnTo>
                                <a:close/>
                                <a:moveTo>
                                  <a:pt x="1971546" y="668332"/>
                                </a:moveTo>
                                <a:lnTo>
                                  <a:pt x="1996072" y="678568"/>
                                </a:lnTo>
                                <a:lnTo>
                                  <a:pt x="1990946" y="690777"/>
                                </a:lnTo>
                                <a:lnTo>
                                  <a:pt x="1966482" y="680541"/>
                                </a:lnTo>
                                <a:close/>
                                <a:moveTo>
                                  <a:pt x="5997226" y="661777"/>
                                </a:moveTo>
                                <a:lnTo>
                                  <a:pt x="6002290" y="673970"/>
                                </a:lnTo>
                                <a:lnTo>
                                  <a:pt x="5977794" y="684160"/>
                                </a:lnTo>
                                <a:lnTo>
                                  <a:pt x="5972668" y="671951"/>
                                </a:lnTo>
                                <a:close/>
                                <a:moveTo>
                                  <a:pt x="3350185" y="661777"/>
                                </a:moveTo>
                                <a:lnTo>
                                  <a:pt x="3355249" y="673970"/>
                                </a:lnTo>
                                <a:lnTo>
                                  <a:pt x="3330753" y="684160"/>
                                </a:lnTo>
                                <a:lnTo>
                                  <a:pt x="3325627" y="671951"/>
                                </a:lnTo>
                                <a:close/>
                                <a:moveTo>
                                  <a:pt x="703124" y="661777"/>
                                </a:moveTo>
                                <a:lnTo>
                                  <a:pt x="708195" y="673970"/>
                                </a:lnTo>
                                <a:lnTo>
                                  <a:pt x="683694" y="684160"/>
                                </a:lnTo>
                                <a:lnTo>
                                  <a:pt x="678571" y="671951"/>
                                </a:lnTo>
                                <a:close/>
                                <a:moveTo>
                                  <a:pt x="5369028" y="661746"/>
                                </a:moveTo>
                                <a:lnTo>
                                  <a:pt x="5378395" y="671097"/>
                                </a:lnTo>
                                <a:lnTo>
                                  <a:pt x="5359662" y="689814"/>
                                </a:lnTo>
                                <a:lnTo>
                                  <a:pt x="5350296" y="680463"/>
                                </a:lnTo>
                                <a:close/>
                                <a:moveTo>
                                  <a:pt x="2721987" y="661746"/>
                                </a:moveTo>
                                <a:lnTo>
                                  <a:pt x="2731354" y="671097"/>
                                </a:lnTo>
                                <a:lnTo>
                                  <a:pt x="2712621" y="689814"/>
                                </a:lnTo>
                                <a:lnTo>
                                  <a:pt x="2703255" y="680463"/>
                                </a:lnTo>
                                <a:close/>
                                <a:moveTo>
                                  <a:pt x="74929" y="661746"/>
                                </a:moveTo>
                                <a:lnTo>
                                  <a:pt x="84296" y="671097"/>
                                </a:lnTo>
                                <a:lnTo>
                                  <a:pt x="65563" y="689814"/>
                                </a:lnTo>
                                <a:lnTo>
                                  <a:pt x="56197" y="680463"/>
                                </a:lnTo>
                                <a:close/>
                                <a:moveTo>
                                  <a:pt x="5225551" y="656418"/>
                                </a:moveTo>
                                <a:lnTo>
                                  <a:pt x="5244284" y="675135"/>
                                </a:lnTo>
                                <a:lnTo>
                                  <a:pt x="5234917" y="684486"/>
                                </a:lnTo>
                                <a:lnTo>
                                  <a:pt x="5216185" y="665784"/>
                                </a:lnTo>
                                <a:close/>
                                <a:moveTo>
                                  <a:pt x="2578494" y="656418"/>
                                </a:moveTo>
                                <a:lnTo>
                                  <a:pt x="2597227" y="675135"/>
                                </a:lnTo>
                                <a:lnTo>
                                  <a:pt x="2587861" y="684486"/>
                                </a:lnTo>
                                <a:lnTo>
                                  <a:pt x="2569128" y="665784"/>
                                </a:lnTo>
                                <a:close/>
                                <a:moveTo>
                                  <a:pt x="7191846" y="638167"/>
                                </a:moveTo>
                                <a:lnTo>
                                  <a:pt x="7216482" y="648123"/>
                                </a:lnTo>
                                <a:lnTo>
                                  <a:pt x="7211464" y="660379"/>
                                </a:lnTo>
                                <a:lnTo>
                                  <a:pt x="7186876" y="650422"/>
                                </a:lnTo>
                                <a:close/>
                                <a:moveTo>
                                  <a:pt x="4544837" y="638167"/>
                                </a:moveTo>
                                <a:lnTo>
                                  <a:pt x="4569472" y="648123"/>
                                </a:lnTo>
                                <a:lnTo>
                                  <a:pt x="4564455" y="660379"/>
                                </a:lnTo>
                                <a:lnTo>
                                  <a:pt x="4539866" y="650422"/>
                                </a:lnTo>
                                <a:close/>
                                <a:moveTo>
                                  <a:pt x="1897749" y="638167"/>
                                </a:moveTo>
                                <a:lnTo>
                                  <a:pt x="1922384" y="648123"/>
                                </a:lnTo>
                                <a:lnTo>
                                  <a:pt x="1917367" y="660379"/>
                                </a:lnTo>
                                <a:lnTo>
                                  <a:pt x="1892794" y="650422"/>
                                </a:lnTo>
                                <a:close/>
                                <a:moveTo>
                                  <a:pt x="6071054" y="631736"/>
                                </a:moveTo>
                                <a:lnTo>
                                  <a:pt x="6075978" y="644038"/>
                                </a:lnTo>
                                <a:lnTo>
                                  <a:pt x="6051405" y="653917"/>
                                </a:lnTo>
                                <a:lnTo>
                                  <a:pt x="6046434" y="641662"/>
                                </a:lnTo>
                                <a:close/>
                                <a:moveTo>
                                  <a:pt x="3424028" y="631736"/>
                                </a:moveTo>
                                <a:lnTo>
                                  <a:pt x="3428937" y="644038"/>
                                </a:lnTo>
                                <a:lnTo>
                                  <a:pt x="3404364" y="653917"/>
                                </a:lnTo>
                                <a:lnTo>
                                  <a:pt x="3399393" y="641662"/>
                                </a:lnTo>
                                <a:close/>
                                <a:moveTo>
                                  <a:pt x="776964" y="631736"/>
                                </a:moveTo>
                                <a:lnTo>
                                  <a:pt x="781880" y="644038"/>
                                </a:lnTo>
                                <a:lnTo>
                                  <a:pt x="757299" y="653917"/>
                                </a:lnTo>
                                <a:lnTo>
                                  <a:pt x="752332" y="641662"/>
                                </a:lnTo>
                                <a:close/>
                                <a:moveTo>
                                  <a:pt x="7117692" y="608887"/>
                                </a:moveTo>
                                <a:lnTo>
                                  <a:pt x="7142436" y="618549"/>
                                </a:lnTo>
                                <a:lnTo>
                                  <a:pt x="7137575" y="630851"/>
                                </a:lnTo>
                                <a:lnTo>
                                  <a:pt x="7112877" y="621236"/>
                                </a:lnTo>
                                <a:close/>
                                <a:moveTo>
                                  <a:pt x="4470683" y="608887"/>
                                </a:moveTo>
                                <a:lnTo>
                                  <a:pt x="4495426" y="618549"/>
                                </a:lnTo>
                                <a:lnTo>
                                  <a:pt x="4490565" y="630851"/>
                                </a:lnTo>
                                <a:lnTo>
                                  <a:pt x="4465883" y="621236"/>
                                </a:lnTo>
                                <a:close/>
                                <a:moveTo>
                                  <a:pt x="1823595" y="608887"/>
                                </a:moveTo>
                                <a:lnTo>
                                  <a:pt x="1848339" y="618549"/>
                                </a:lnTo>
                                <a:lnTo>
                                  <a:pt x="1843477" y="630851"/>
                                </a:lnTo>
                                <a:lnTo>
                                  <a:pt x="1818795" y="621236"/>
                                </a:lnTo>
                                <a:close/>
                                <a:moveTo>
                                  <a:pt x="5425242" y="605579"/>
                                </a:moveTo>
                                <a:lnTo>
                                  <a:pt x="5434609" y="614929"/>
                                </a:lnTo>
                                <a:lnTo>
                                  <a:pt x="5415860" y="633678"/>
                                </a:lnTo>
                                <a:lnTo>
                                  <a:pt x="5406494" y="624311"/>
                                </a:lnTo>
                                <a:close/>
                                <a:moveTo>
                                  <a:pt x="2778217" y="605579"/>
                                </a:moveTo>
                                <a:lnTo>
                                  <a:pt x="2787583" y="614929"/>
                                </a:lnTo>
                                <a:lnTo>
                                  <a:pt x="2768819" y="633678"/>
                                </a:lnTo>
                                <a:lnTo>
                                  <a:pt x="2759453" y="624311"/>
                                </a:lnTo>
                                <a:close/>
                                <a:moveTo>
                                  <a:pt x="131149" y="605579"/>
                                </a:moveTo>
                                <a:lnTo>
                                  <a:pt x="140515" y="614929"/>
                                </a:lnTo>
                                <a:lnTo>
                                  <a:pt x="121758" y="633678"/>
                                </a:lnTo>
                                <a:lnTo>
                                  <a:pt x="112391" y="624311"/>
                                </a:lnTo>
                                <a:close/>
                                <a:moveTo>
                                  <a:pt x="6145317" y="602705"/>
                                </a:moveTo>
                                <a:lnTo>
                                  <a:pt x="6150070" y="615069"/>
                                </a:lnTo>
                                <a:lnTo>
                                  <a:pt x="6125341" y="624622"/>
                                </a:lnTo>
                                <a:lnTo>
                                  <a:pt x="6120526" y="612273"/>
                                </a:lnTo>
                                <a:close/>
                                <a:moveTo>
                                  <a:pt x="3498260" y="602705"/>
                                </a:moveTo>
                                <a:lnTo>
                                  <a:pt x="3503013" y="615069"/>
                                </a:lnTo>
                                <a:lnTo>
                                  <a:pt x="3478285" y="624622"/>
                                </a:lnTo>
                                <a:lnTo>
                                  <a:pt x="3473469" y="612273"/>
                                </a:lnTo>
                                <a:close/>
                                <a:moveTo>
                                  <a:pt x="851219" y="602705"/>
                                </a:moveTo>
                                <a:lnTo>
                                  <a:pt x="851221" y="602705"/>
                                </a:lnTo>
                                <a:lnTo>
                                  <a:pt x="855981" y="615069"/>
                                </a:lnTo>
                                <a:lnTo>
                                  <a:pt x="831247" y="624622"/>
                                </a:lnTo>
                                <a:lnTo>
                                  <a:pt x="826435" y="612273"/>
                                </a:lnTo>
                                <a:close/>
                                <a:moveTo>
                                  <a:pt x="6668574" y="601462"/>
                                </a:moveTo>
                                <a:lnTo>
                                  <a:pt x="6669086" y="614696"/>
                                </a:lnTo>
                                <a:cubicBezTo>
                                  <a:pt x="6660233" y="615038"/>
                                  <a:pt x="6651363" y="615271"/>
                                  <a:pt x="6642494" y="615395"/>
                                </a:cubicBezTo>
                                <a:lnTo>
                                  <a:pt x="6642277" y="602162"/>
                                </a:lnTo>
                                <a:cubicBezTo>
                                  <a:pt x="6651053" y="602037"/>
                                  <a:pt x="6659829" y="601804"/>
                                  <a:pt x="6668574" y="601462"/>
                                </a:cubicBezTo>
                                <a:close/>
                                <a:moveTo>
                                  <a:pt x="4021533" y="601462"/>
                                </a:moveTo>
                                <a:lnTo>
                                  <a:pt x="4022061" y="614696"/>
                                </a:lnTo>
                                <a:cubicBezTo>
                                  <a:pt x="4013207" y="615038"/>
                                  <a:pt x="4004338" y="615271"/>
                                  <a:pt x="3995453" y="615395"/>
                                </a:cubicBezTo>
                                <a:lnTo>
                                  <a:pt x="3995251" y="602162"/>
                                </a:lnTo>
                                <a:cubicBezTo>
                                  <a:pt x="4004012" y="602037"/>
                                  <a:pt x="4012788" y="601804"/>
                                  <a:pt x="4021533" y="601462"/>
                                </a:cubicBezTo>
                                <a:close/>
                                <a:moveTo>
                                  <a:pt x="1374500" y="601462"/>
                                </a:moveTo>
                                <a:lnTo>
                                  <a:pt x="1375017" y="614696"/>
                                </a:lnTo>
                                <a:cubicBezTo>
                                  <a:pt x="1366169" y="615038"/>
                                  <a:pt x="1357295" y="615271"/>
                                  <a:pt x="1348420" y="615395"/>
                                </a:cubicBezTo>
                                <a:lnTo>
                                  <a:pt x="1348213" y="602162"/>
                                </a:lnTo>
                                <a:cubicBezTo>
                                  <a:pt x="1356983" y="602037"/>
                                  <a:pt x="1365756" y="601804"/>
                                  <a:pt x="1374500" y="601462"/>
                                </a:cubicBezTo>
                                <a:close/>
                                <a:moveTo>
                                  <a:pt x="6563292" y="600794"/>
                                </a:moveTo>
                                <a:cubicBezTo>
                                  <a:pt x="6572037" y="601230"/>
                                  <a:pt x="6580813" y="601571"/>
                                  <a:pt x="6589604" y="601820"/>
                                </a:cubicBezTo>
                                <a:lnTo>
                                  <a:pt x="6589247" y="615069"/>
                                </a:lnTo>
                                <a:cubicBezTo>
                                  <a:pt x="6580347" y="614805"/>
                                  <a:pt x="6571462" y="614464"/>
                                  <a:pt x="6562624" y="614028"/>
                                </a:cubicBezTo>
                                <a:close/>
                                <a:moveTo>
                                  <a:pt x="3916251" y="600794"/>
                                </a:moveTo>
                                <a:cubicBezTo>
                                  <a:pt x="3924996" y="601230"/>
                                  <a:pt x="3933772" y="601571"/>
                                  <a:pt x="3942564" y="601820"/>
                                </a:cubicBezTo>
                                <a:lnTo>
                                  <a:pt x="3942206" y="615069"/>
                                </a:lnTo>
                                <a:cubicBezTo>
                                  <a:pt x="3933306" y="614805"/>
                                  <a:pt x="3924437" y="614464"/>
                                  <a:pt x="3915583" y="614028"/>
                                </a:cubicBezTo>
                                <a:close/>
                                <a:moveTo>
                                  <a:pt x="1269196" y="600794"/>
                                </a:moveTo>
                                <a:cubicBezTo>
                                  <a:pt x="1277942" y="601230"/>
                                  <a:pt x="1286714" y="601571"/>
                                  <a:pt x="1295510" y="601820"/>
                                </a:cubicBezTo>
                                <a:lnTo>
                                  <a:pt x="1295147" y="615069"/>
                                </a:lnTo>
                                <a:cubicBezTo>
                                  <a:pt x="1286246" y="614805"/>
                                  <a:pt x="1277372" y="614464"/>
                                  <a:pt x="1268523" y="614028"/>
                                </a:cubicBezTo>
                                <a:close/>
                                <a:moveTo>
                                  <a:pt x="5169368" y="600282"/>
                                </a:moveTo>
                                <a:lnTo>
                                  <a:pt x="5188101" y="618999"/>
                                </a:lnTo>
                                <a:lnTo>
                                  <a:pt x="5178735" y="628350"/>
                                </a:lnTo>
                                <a:lnTo>
                                  <a:pt x="5160002" y="609633"/>
                                </a:lnTo>
                                <a:close/>
                                <a:moveTo>
                                  <a:pt x="2522296" y="600282"/>
                                </a:moveTo>
                                <a:lnTo>
                                  <a:pt x="2541029" y="618999"/>
                                </a:lnTo>
                                <a:lnTo>
                                  <a:pt x="2531663" y="628350"/>
                                </a:lnTo>
                                <a:lnTo>
                                  <a:pt x="2512930" y="609633"/>
                                </a:lnTo>
                                <a:close/>
                                <a:moveTo>
                                  <a:pt x="1453309" y="595933"/>
                                </a:moveTo>
                                <a:lnTo>
                                  <a:pt x="1454654" y="609120"/>
                                </a:lnTo>
                                <a:cubicBezTo>
                                  <a:pt x="1445858" y="610021"/>
                                  <a:pt x="1437009" y="610844"/>
                                  <a:pt x="1428161" y="611574"/>
                                </a:cubicBezTo>
                                <a:lnTo>
                                  <a:pt x="1427074" y="598387"/>
                                </a:lnTo>
                                <a:cubicBezTo>
                                  <a:pt x="1435819" y="597672"/>
                                  <a:pt x="1444565" y="596833"/>
                                  <a:pt x="1453309" y="595933"/>
                                </a:cubicBezTo>
                                <a:close/>
                                <a:moveTo>
                                  <a:pt x="6747404" y="595901"/>
                                </a:moveTo>
                                <a:lnTo>
                                  <a:pt x="6748755" y="609089"/>
                                </a:lnTo>
                                <a:cubicBezTo>
                                  <a:pt x="6739948" y="609990"/>
                                  <a:pt x="6731109" y="610829"/>
                                  <a:pt x="6722255" y="611543"/>
                                </a:cubicBezTo>
                                <a:lnTo>
                                  <a:pt x="6721168" y="598371"/>
                                </a:lnTo>
                                <a:cubicBezTo>
                                  <a:pt x="6729913" y="597641"/>
                                  <a:pt x="6738658" y="596818"/>
                                  <a:pt x="6747404" y="595901"/>
                                </a:cubicBezTo>
                                <a:close/>
                                <a:moveTo>
                                  <a:pt x="4100362" y="595901"/>
                                </a:moveTo>
                                <a:lnTo>
                                  <a:pt x="4101714" y="609089"/>
                                </a:lnTo>
                                <a:cubicBezTo>
                                  <a:pt x="4092922" y="609990"/>
                                  <a:pt x="4084068" y="610829"/>
                                  <a:pt x="4075214" y="611543"/>
                                </a:cubicBezTo>
                                <a:lnTo>
                                  <a:pt x="4074127" y="598371"/>
                                </a:lnTo>
                                <a:cubicBezTo>
                                  <a:pt x="4082872" y="597641"/>
                                  <a:pt x="4091633" y="596818"/>
                                  <a:pt x="4100362" y="595901"/>
                                </a:cubicBezTo>
                                <a:close/>
                                <a:moveTo>
                                  <a:pt x="6484540" y="594286"/>
                                </a:moveTo>
                                <a:cubicBezTo>
                                  <a:pt x="6493254" y="595265"/>
                                  <a:pt x="6501999" y="596197"/>
                                  <a:pt x="6510744" y="597020"/>
                                </a:cubicBezTo>
                                <a:lnTo>
                                  <a:pt x="6509501" y="610208"/>
                                </a:lnTo>
                                <a:cubicBezTo>
                                  <a:pt x="6500647" y="609369"/>
                                  <a:pt x="6491825" y="608437"/>
                                  <a:pt x="6483033" y="607411"/>
                                </a:cubicBezTo>
                                <a:close/>
                                <a:moveTo>
                                  <a:pt x="3837499" y="594286"/>
                                </a:moveTo>
                                <a:cubicBezTo>
                                  <a:pt x="3846213" y="595265"/>
                                  <a:pt x="3854958" y="596197"/>
                                  <a:pt x="3863703" y="597020"/>
                                </a:cubicBezTo>
                                <a:lnTo>
                                  <a:pt x="3862460" y="610208"/>
                                </a:lnTo>
                                <a:cubicBezTo>
                                  <a:pt x="3853622" y="609369"/>
                                  <a:pt x="3844799" y="608437"/>
                                  <a:pt x="3836008" y="607411"/>
                                </a:cubicBezTo>
                                <a:close/>
                                <a:moveTo>
                                  <a:pt x="1190467" y="594286"/>
                                </a:moveTo>
                                <a:cubicBezTo>
                                  <a:pt x="1199186" y="595265"/>
                                  <a:pt x="1207931" y="596197"/>
                                  <a:pt x="1216676" y="597020"/>
                                </a:cubicBezTo>
                                <a:lnTo>
                                  <a:pt x="1215433" y="610208"/>
                                </a:lnTo>
                                <a:cubicBezTo>
                                  <a:pt x="1206584" y="609369"/>
                                  <a:pt x="1197761" y="608437"/>
                                  <a:pt x="1188965" y="607411"/>
                                </a:cubicBezTo>
                                <a:close/>
                                <a:moveTo>
                                  <a:pt x="6825643" y="585153"/>
                                </a:moveTo>
                                <a:lnTo>
                                  <a:pt x="6827926" y="598185"/>
                                </a:lnTo>
                                <a:cubicBezTo>
                                  <a:pt x="6819181" y="599707"/>
                                  <a:pt x="6810405" y="601105"/>
                                  <a:pt x="6801582" y="602394"/>
                                </a:cubicBezTo>
                                <a:lnTo>
                                  <a:pt x="6799672" y="589316"/>
                                </a:lnTo>
                                <a:cubicBezTo>
                                  <a:pt x="6808354" y="588026"/>
                                  <a:pt x="6817006" y="586629"/>
                                  <a:pt x="6825643" y="585153"/>
                                </a:cubicBezTo>
                                <a:close/>
                                <a:moveTo>
                                  <a:pt x="4178617" y="585153"/>
                                </a:moveTo>
                                <a:lnTo>
                                  <a:pt x="4180885" y="598185"/>
                                </a:lnTo>
                                <a:cubicBezTo>
                                  <a:pt x="4172140" y="599707"/>
                                  <a:pt x="4163364" y="601105"/>
                                  <a:pt x="4154541" y="602394"/>
                                </a:cubicBezTo>
                                <a:lnTo>
                                  <a:pt x="4152630" y="589316"/>
                                </a:lnTo>
                                <a:cubicBezTo>
                                  <a:pt x="4161329" y="588026"/>
                                  <a:pt x="4169965" y="586629"/>
                                  <a:pt x="4178617" y="585153"/>
                                </a:cubicBezTo>
                                <a:close/>
                                <a:moveTo>
                                  <a:pt x="1531550" y="585153"/>
                                </a:moveTo>
                                <a:lnTo>
                                  <a:pt x="1533825" y="598185"/>
                                </a:lnTo>
                                <a:cubicBezTo>
                                  <a:pt x="1525079" y="599707"/>
                                  <a:pt x="1516309" y="601105"/>
                                  <a:pt x="1507486" y="602394"/>
                                </a:cubicBezTo>
                                <a:lnTo>
                                  <a:pt x="1505572" y="589316"/>
                                </a:lnTo>
                                <a:cubicBezTo>
                                  <a:pt x="1514266" y="588026"/>
                                  <a:pt x="1522909" y="586629"/>
                                  <a:pt x="1531550" y="585153"/>
                                </a:cubicBezTo>
                                <a:close/>
                                <a:moveTo>
                                  <a:pt x="6406472" y="582512"/>
                                </a:moveTo>
                                <a:cubicBezTo>
                                  <a:pt x="6415092" y="584128"/>
                                  <a:pt x="6423729" y="585619"/>
                                  <a:pt x="6432396" y="587017"/>
                                </a:cubicBezTo>
                                <a:lnTo>
                                  <a:pt x="6430283" y="600096"/>
                                </a:lnTo>
                                <a:cubicBezTo>
                                  <a:pt x="6421507" y="598651"/>
                                  <a:pt x="6412762" y="597144"/>
                                  <a:pt x="6404048" y="595545"/>
                                </a:cubicBezTo>
                                <a:close/>
                                <a:moveTo>
                                  <a:pt x="3759415" y="582512"/>
                                </a:moveTo>
                                <a:cubicBezTo>
                                  <a:pt x="3768036" y="584128"/>
                                  <a:pt x="3776672" y="585619"/>
                                  <a:pt x="3785339" y="587017"/>
                                </a:cubicBezTo>
                                <a:lnTo>
                                  <a:pt x="3783227" y="600096"/>
                                </a:lnTo>
                                <a:cubicBezTo>
                                  <a:pt x="3774451" y="598651"/>
                                  <a:pt x="3765706" y="597144"/>
                                  <a:pt x="3756992" y="595545"/>
                                </a:cubicBezTo>
                                <a:close/>
                                <a:moveTo>
                                  <a:pt x="1112408" y="582512"/>
                                </a:moveTo>
                                <a:cubicBezTo>
                                  <a:pt x="1121023" y="584128"/>
                                  <a:pt x="1129665" y="585619"/>
                                  <a:pt x="1138333" y="587017"/>
                                </a:cubicBezTo>
                                <a:lnTo>
                                  <a:pt x="1138331" y="587017"/>
                                </a:lnTo>
                                <a:lnTo>
                                  <a:pt x="1136211" y="600096"/>
                                </a:lnTo>
                                <a:cubicBezTo>
                                  <a:pt x="1127439" y="598651"/>
                                  <a:pt x="1118694" y="597144"/>
                                  <a:pt x="1109976" y="595545"/>
                                </a:cubicBezTo>
                                <a:close/>
                                <a:moveTo>
                                  <a:pt x="7043135" y="580648"/>
                                </a:moveTo>
                                <a:lnTo>
                                  <a:pt x="7068049" y="589937"/>
                                </a:lnTo>
                                <a:lnTo>
                                  <a:pt x="7063389" y="602348"/>
                                </a:lnTo>
                                <a:lnTo>
                                  <a:pt x="7038521" y="593059"/>
                                </a:lnTo>
                                <a:close/>
                                <a:moveTo>
                                  <a:pt x="4396094" y="580648"/>
                                </a:moveTo>
                                <a:lnTo>
                                  <a:pt x="4421008" y="589937"/>
                                </a:lnTo>
                                <a:lnTo>
                                  <a:pt x="4416364" y="602348"/>
                                </a:lnTo>
                                <a:lnTo>
                                  <a:pt x="4391496" y="593059"/>
                                </a:lnTo>
                                <a:close/>
                                <a:moveTo>
                                  <a:pt x="1749037" y="580648"/>
                                </a:moveTo>
                                <a:lnTo>
                                  <a:pt x="1773952" y="589937"/>
                                </a:lnTo>
                                <a:lnTo>
                                  <a:pt x="1769292" y="602348"/>
                                </a:lnTo>
                                <a:lnTo>
                                  <a:pt x="1744439" y="593059"/>
                                </a:lnTo>
                                <a:close/>
                                <a:moveTo>
                                  <a:pt x="6219983" y="574746"/>
                                </a:moveTo>
                                <a:lnTo>
                                  <a:pt x="6224488" y="587203"/>
                                </a:lnTo>
                                <a:cubicBezTo>
                                  <a:pt x="6216162" y="590201"/>
                                  <a:pt x="6207899" y="593245"/>
                                  <a:pt x="6199651" y="596321"/>
                                </a:cubicBezTo>
                                <a:lnTo>
                                  <a:pt x="6195038" y="583910"/>
                                </a:lnTo>
                                <a:cubicBezTo>
                                  <a:pt x="6203301" y="580834"/>
                                  <a:pt x="6211595" y="577790"/>
                                  <a:pt x="6219983" y="574746"/>
                                </a:cubicBezTo>
                                <a:close/>
                                <a:moveTo>
                                  <a:pt x="925889" y="574746"/>
                                </a:moveTo>
                                <a:lnTo>
                                  <a:pt x="930392" y="587203"/>
                                </a:lnTo>
                                <a:cubicBezTo>
                                  <a:pt x="922058" y="590201"/>
                                  <a:pt x="913806" y="593245"/>
                                  <a:pt x="905553" y="596321"/>
                                </a:cubicBezTo>
                                <a:lnTo>
                                  <a:pt x="900946" y="583910"/>
                                </a:lnTo>
                                <a:cubicBezTo>
                                  <a:pt x="909202" y="580834"/>
                                  <a:pt x="917506" y="577790"/>
                                  <a:pt x="925889" y="574746"/>
                                </a:cubicBezTo>
                                <a:close/>
                                <a:moveTo>
                                  <a:pt x="3572973" y="574715"/>
                                </a:moveTo>
                                <a:lnTo>
                                  <a:pt x="3577478" y="587172"/>
                                </a:lnTo>
                                <a:cubicBezTo>
                                  <a:pt x="3569152" y="590170"/>
                                  <a:pt x="3560889" y="593214"/>
                                  <a:pt x="3552641" y="596290"/>
                                </a:cubicBezTo>
                                <a:lnTo>
                                  <a:pt x="3548028" y="583895"/>
                                </a:lnTo>
                                <a:cubicBezTo>
                                  <a:pt x="3556291" y="580819"/>
                                  <a:pt x="3564586" y="577759"/>
                                  <a:pt x="3572973" y="574715"/>
                                </a:cubicBezTo>
                                <a:close/>
                                <a:moveTo>
                                  <a:pt x="4255987" y="569203"/>
                                </a:moveTo>
                                <a:lnTo>
                                  <a:pt x="4259093" y="582077"/>
                                </a:lnTo>
                                <a:cubicBezTo>
                                  <a:pt x="4250488" y="584143"/>
                                  <a:pt x="4241821" y="586131"/>
                                  <a:pt x="4233154" y="588026"/>
                                </a:cubicBezTo>
                                <a:lnTo>
                                  <a:pt x="4230311" y="575103"/>
                                </a:lnTo>
                                <a:close/>
                                <a:moveTo>
                                  <a:pt x="6903028" y="569200"/>
                                </a:moveTo>
                                <a:lnTo>
                                  <a:pt x="6906134" y="582077"/>
                                </a:lnTo>
                                <a:cubicBezTo>
                                  <a:pt x="6897514" y="584143"/>
                                  <a:pt x="6888846" y="586131"/>
                                  <a:pt x="6880178" y="588026"/>
                                </a:cubicBezTo>
                                <a:lnTo>
                                  <a:pt x="6877336" y="575103"/>
                                </a:lnTo>
                                <a:cubicBezTo>
                                  <a:pt x="6885957" y="573208"/>
                                  <a:pt x="6894515" y="571282"/>
                                  <a:pt x="6903028" y="569200"/>
                                </a:cubicBezTo>
                                <a:close/>
                                <a:moveTo>
                                  <a:pt x="4255986" y="569200"/>
                                </a:moveTo>
                                <a:lnTo>
                                  <a:pt x="4256002" y="569200"/>
                                </a:lnTo>
                                <a:lnTo>
                                  <a:pt x="4255987" y="569203"/>
                                </a:lnTo>
                                <a:close/>
                                <a:moveTo>
                                  <a:pt x="1608930" y="569200"/>
                                </a:moveTo>
                                <a:lnTo>
                                  <a:pt x="1612037" y="582077"/>
                                </a:lnTo>
                                <a:cubicBezTo>
                                  <a:pt x="1603431" y="584143"/>
                                  <a:pt x="1594764" y="586131"/>
                                  <a:pt x="1586097" y="588026"/>
                                </a:cubicBezTo>
                                <a:lnTo>
                                  <a:pt x="1583239" y="575103"/>
                                </a:lnTo>
                                <a:cubicBezTo>
                                  <a:pt x="1591859" y="573208"/>
                                  <a:pt x="1600418" y="571282"/>
                                  <a:pt x="1608930" y="569200"/>
                                </a:cubicBezTo>
                                <a:close/>
                                <a:moveTo>
                                  <a:pt x="6329273" y="565566"/>
                                </a:moveTo>
                                <a:cubicBezTo>
                                  <a:pt x="6337754" y="567709"/>
                                  <a:pt x="6346328" y="569806"/>
                                  <a:pt x="6354887" y="571794"/>
                                </a:cubicBezTo>
                                <a:lnTo>
                                  <a:pt x="6351889" y="584671"/>
                                </a:lnTo>
                                <a:cubicBezTo>
                                  <a:pt x="6343221" y="582668"/>
                                  <a:pt x="6334601" y="580586"/>
                                  <a:pt x="6326011" y="578380"/>
                                </a:cubicBezTo>
                                <a:close/>
                                <a:moveTo>
                                  <a:pt x="3682216" y="565566"/>
                                </a:moveTo>
                                <a:cubicBezTo>
                                  <a:pt x="3690697" y="567709"/>
                                  <a:pt x="3699256" y="569806"/>
                                  <a:pt x="3707830" y="571794"/>
                                </a:cubicBezTo>
                                <a:lnTo>
                                  <a:pt x="3704817" y="584671"/>
                                </a:lnTo>
                                <a:cubicBezTo>
                                  <a:pt x="3696149" y="582668"/>
                                  <a:pt x="3687544" y="580586"/>
                                  <a:pt x="3678954" y="578380"/>
                                </a:cubicBezTo>
                                <a:close/>
                                <a:moveTo>
                                  <a:pt x="1035177" y="565566"/>
                                </a:moveTo>
                                <a:cubicBezTo>
                                  <a:pt x="1043662" y="567709"/>
                                  <a:pt x="1052227" y="569806"/>
                                  <a:pt x="1060791" y="571794"/>
                                </a:cubicBezTo>
                                <a:lnTo>
                                  <a:pt x="1060789" y="571794"/>
                                </a:lnTo>
                                <a:lnTo>
                                  <a:pt x="1057788" y="584671"/>
                                </a:lnTo>
                                <a:cubicBezTo>
                                  <a:pt x="1049122" y="582668"/>
                                  <a:pt x="1040506" y="580586"/>
                                  <a:pt x="1031916" y="578380"/>
                                </a:cubicBezTo>
                                <a:close/>
                                <a:moveTo>
                                  <a:pt x="1659878" y="555655"/>
                                </a:moveTo>
                                <a:lnTo>
                                  <a:pt x="1659882" y="555670"/>
                                </a:lnTo>
                                <a:lnTo>
                                  <a:pt x="1659878" y="555671"/>
                                </a:lnTo>
                                <a:close/>
                                <a:moveTo>
                                  <a:pt x="5481440" y="549427"/>
                                </a:moveTo>
                                <a:lnTo>
                                  <a:pt x="5490806" y="558793"/>
                                </a:lnTo>
                                <a:lnTo>
                                  <a:pt x="5472074" y="577511"/>
                                </a:lnTo>
                                <a:lnTo>
                                  <a:pt x="5462707" y="568144"/>
                                </a:lnTo>
                                <a:close/>
                                <a:moveTo>
                                  <a:pt x="2834399" y="549427"/>
                                </a:moveTo>
                                <a:lnTo>
                                  <a:pt x="2843765" y="558793"/>
                                </a:lnTo>
                                <a:lnTo>
                                  <a:pt x="2825033" y="577511"/>
                                </a:lnTo>
                                <a:lnTo>
                                  <a:pt x="2815666" y="568144"/>
                                </a:lnTo>
                                <a:close/>
                                <a:moveTo>
                                  <a:pt x="187346" y="549427"/>
                                </a:moveTo>
                                <a:lnTo>
                                  <a:pt x="196712" y="558793"/>
                                </a:lnTo>
                                <a:lnTo>
                                  <a:pt x="177981" y="577511"/>
                                </a:lnTo>
                                <a:lnTo>
                                  <a:pt x="168614" y="568144"/>
                                </a:lnTo>
                                <a:close/>
                                <a:moveTo>
                                  <a:pt x="6979154" y="548091"/>
                                </a:moveTo>
                                <a:lnTo>
                                  <a:pt x="6982525" y="558778"/>
                                </a:lnTo>
                                <a:cubicBezTo>
                                  <a:pt x="6986051" y="560020"/>
                                  <a:pt x="6989577" y="561248"/>
                                  <a:pt x="6993119" y="562506"/>
                                </a:cubicBezTo>
                                <a:lnTo>
                                  <a:pt x="6988676" y="574963"/>
                                </a:lnTo>
                                <a:cubicBezTo>
                                  <a:pt x="6980521" y="572058"/>
                                  <a:pt x="6972367" y="569200"/>
                                  <a:pt x="6964243" y="566373"/>
                                </a:cubicBezTo>
                                <a:cubicBezTo>
                                  <a:pt x="6962022" y="567026"/>
                                  <a:pt x="6959800" y="567740"/>
                                  <a:pt x="6957564" y="568377"/>
                                </a:cubicBezTo>
                                <a:lnTo>
                                  <a:pt x="6953945" y="555655"/>
                                </a:lnTo>
                                <a:cubicBezTo>
                                  <a:pt x="6962410" y="553232"/>
                                  <a:pt x="6970798" y="550700"/>
                                  <a:pt x="6979154" y="548091"/>
                                </a:cubicBezTo>
                                <a:close/>
                                <a:moveTo>
                                  <a:pt x="4332113" y="548091"/>
                                </a:moveTo>
                                <a:lnTo>
                                  <a:pt x="4335500" y="558824"/>
                                </a:lnTo>
                                <a:cubicBezTo>
                                  <a:pt x="4339026" y="560067"/>
                                  <a:pt x="4342536" y="561294"/>
                                  <a:pt x="4346062" y="562537"/>
                                </a:cubicBezTo>
                                <a:lnTo>
                                  <a:pt x="4341604" y="574994"/>
                                </a:lnTo>
                                <a:cubicBezTo>
                                  <a:pt x="4333449" y="572090"/>
                                  <a:pt x="4325294" y="569232"/>
                                  <a:pt x="4317155" y="566389"/>
                                </a:cubicBezTo>
                                <a:cubicBezTo>
                                  <a:pt x="4314950" y="567041"/>
                                  <a:pt x="4312760" y="567756"/>
                                  <a:pt x="4310538" y="568377"/>
                                </a:cubicBezTo>
                                <a:lnTo>
                                  <a:pt x="4306919" y="555655"/>
                                </a:lnTo>
                                <a:cubicBezTo>
                                  <a:pt x="4315369" y="553232"/>
                                  <a:pt x="4323757" y="550700"/>
                                  <a:pt x="4332113" y="548091"/>
                                </a:cubicBezTo>
                                <a:close/>
                                <a:moveTo>
                                  <a:pt x="1685088" y="548091"/>
                                </a:moveTo>
                                <a:lnTo>
                                  <a:pt x="1688459" y="558793"/>
                                </a:lnTo>
                                <a:cubicBezTo>
                                  <a:pt x="1691984" y="560036"/>
                                  <a:pt x="1695495" y="561263"/>
                                  <a:pt x="1699021" y="562506"/>
                                </a:cubicBezTo>
                                <a:lnTo>
                                  <a:pt x="1694578" y="574979"/>
                                </a:lnTo>
                                <a:cubicBezTo>
                                  <a:pt x="1686424" y="572074"/>
                                  <a:pt x="1678284" y="569216"/>
                                  <a:pt x="1670161" y="566373"/>
                                </a:cubicBezTo>
                                <a:cubicBezTo>
                                  <a:pt x="1667939" y="567026"/>
                                  <a:pt x="1665734" y="567740"/>
                                  <a:pt x="1663497" y="568377"/>
                                </a:cubicBezTo>
                                <a:lnTo>
                                  <a:pt x="1659882" y="555670"/>
                                </a:lnTo>
                                <a:close/>
                                <a:moveTo>
                                  <a:pt x="7760180" y="544099"/>
                                </a:moveTo>
                                <a:lnTo>
                                  <a:pt x="7772400" y="556309"/>
                                </a:lnTo>
                                <a:lnTo>
                                  <a:pt x="7772400" y="569329"/>
                                </a:lnTo>
                                <a:lnTo>
                                  <a:pt x="7769547" y="572182"/>
                                </a:lnTo>
                                <a:lnTo>
                                  <a:pt x="7750814" y="553465"/>
                                </a:lnTo>
                                <a:close/>
                                <a:moveTo>
                                  <a:pt x="5113139" y="544099"/>
                                </a:moveTo>
                                <a:lnTo>
                                  <a:pt x="5131872" y="562816"/>
                                </a:lnTo>
                                <a:lnTo>
                                  <a:pt x="5122506" y="572182"/>
                                </a:lnTo>
                                <a:lnTo>
                                  <a:pt x="5103773" y="553465"/>
                                </a:lnTo>
                                <a:close/>
                                <a:moveTo>
                                  <a:pt x="2466083" y="544099"/>
                                </a:moveTo>
                                <a:lnTo>
                                  <a:pt x="2484815" y="562816"/>
                                </a:lnTo>
                                <a:lnTo>
                                  <a:pt x="2475449" y="572182"/>
                                </a:lnTo>
                                <a:lnTo>
                                  <a:pt x="2456716" y="553465"/>
                                </a:lnTo>
                                <a:close/>
                                <a:moveTo>
                                  <a:pt x="6253333" y="543431"/>
                                </a:moveTo>
                                <a:cubicBezTo>
                                  <a:pt x="6261689" y="546181"/>
                                  <a:pt x="6270093" y="548837"/>
                                  <a:pt x="6278558" y="551400"/>
                                </a:cubicBezTo>
                                <a:lnTo>
                                  <a:pt x="6277719" y="554149"/>
                                </a:lnTo>
                                <a:cubicBezTo>
                                  <a:pt x="6283529" y="552114"/>
                                  <a:pt x="6289323" y="550079"/>
                                  <a:pt x="6295147" y="548091"/>
                                </a:cubicBezTo>
                                <a:lnTo>
                                  <a:pt x="6299434" y="560595"/>
                                </a:lnTo>
                                <a:cubicBezTo>
                                  <a:pt x="6291109" y="563469"/>
                                  <a:pt x="6282783" y="566358"/>
                                  <a:pt x="6274426" y="569278"/>
                                </a:cubicBezTo>
                                <a:lnTo>
                                  <a:pt x="6272314" y="563313"/>
                                </a:lnTo>
                                <a:cubicBezTo>
                                  <a:pt x="6264594" y="560937"/>
                                  <a:pt x="6256874" y="558529"/>
                                  <a:pt x="6249201" y="555997"/>
                                </a:cubicBezTo>
                                <a:close/>
                                <a:moveTo>
                                  <a:pt x="3606276" y="543431"/>
                                </a:moveTo>
                                <a:cubicBezTo>
                                  <a:pt x="3614633" y="546165"/>
                                  <a:pt x="3623036" y="548837"/>
                                  <a:pt x="3631501" y="551400"/>
                                </a:cubicBezTo>
                                <a:lnTo>
                                  <a:pt x="3630663" y="554133"/>
                                </a:lnTo>
                                <a:cubicBezTo>
                                  <a:pt x="3636472" y="552098"/>
                                  <a:pt x="3642281" y="550048"/>
                                  <a:pt x="3648106" y="548060"/>
                                </a:cubicBezTo>
                                <a:lnTo>
                                  <a:pt x="3652409" y="560580"/>
                                </a:lnTo>
                                <a:cubicBezTo>
                                  <a:pt x="3644067" y="563438"/>
                                  <a:pt x="3635742" y="566342"/>
                                  <a:pt x="3627385" y="569262"/>
                                </a:cubicBezTo>
                                <a:lnTo>
                                  <a:pt x="3625288" y="563329"/>
                                </a:lnTo>
                                <a:cubicBezTo>
                                  <a:pt x="3617553" y="560952"/>
                                  <a:pt x="3609817" y="558529"/>
                                  <a:pt x="3602129" y="555997"/>
                                </a:cubicBezTo>
                                <a:close/>
                                <a:moveTo>
                                  <a:pt x="959240" y="543431"/>
                                </a:moveTo>
                                <a:cubicBezTo>
                                  <a:pt x="967598" y="546165"/>
                                  <a:pt x="976006" y="548837"/>
                                  <a:pt x="984467" y="551400"/>
                                </a:cubicBezTo>
                                <a:lnTo>
                                  <a:pt x="983623" y="554149"/>
                                </a:lnTo>
                                <a:cubicBezTo>
                                  <a:pt x="989429" y="552114"/>
                                  <a:pt x="995234" y="550079"/>
                                  <a:pt x="1001049" y="548091"/>
                                </a:cubicBezTo>
                                <a:lnTo>
                                  <a:pt x="1001051" y="548091"/>
                                </a:lnTo>
                                <a:lnTo>
                                  <a:pt x="1005346" y="560595"/>
                                </a:lnTo>
                                <a:cubicBezTo>
                                  <a:pt x="997014" y="563469"/>
                                  <a:pt x="988684" y="566358"/>
                                  <a:pt x="980327" y="569278"/>
                                </a:cubicBezTo>
                                <a:lnTo>
                                  <a:pt x="978219" y="563313"/>
                                </a:lnTo>
                                <a:cubicBezTo>
                                  <a:pt x="970498" y="560937"/>
                                  <a:pt x="962775" y="558529"/>
                                  <a:pt x="955100" y="555997"/>
                                </a:cubicBezTo>
                                <a:close/>
                                <a:moveTo>
                                  <a:pt x="6892372" y="528364"/>
                                </a:moveTo>
                                <a:cubicBezTo>
                                  <a:pt x="6900760" y="531082"/>
                                  <a:pt x="6909194" y="533816"/>
                                  <a:pt x="6917644" y="536612"/>
                                </a:cubicBezTo>
                                <a:lnTo>
                                  <a:pt x="6913513" y="549178"/>
                                </a:lnTo>
                                <a:cubicBezTo>
                                  <a:pt x="6905047" y="546383"/>
                                  <a:pt x="6896659" y="543633"/>
                                  <a:pt x="6888334" y="540977"/>
                                </a:cubicBezTo>
                                <a:close/>
                                <a:moveTo>
                                  <a:pt x="4245316" y="528364"/>
                                </a:moveTo>
                                <a:cubicBezTo>
                                  <a:pt x="4253688" y="531082"/>
                                  <a:pt x="4262122" y="533816"/>
                                  <a:pt x="4270587" y="536612"/>
                                </a:cubicBezTo>
                                <a:lnTo>
                                  <a:pt x="4266456" y="549178"/>
                                </a:lnTo>
                                <a:cubicBezTo>
                                  <a:pt x="4257991" y="546383"/>
                                  <a:pt x="4249603" y="543633"/>
                                  <a:pt x="4241277" y="540977"/>
                                </a:cubicBezTo>
                                <a:close/>
                                <a:moveTo>
                                  <a:pt x="1598274" y="528364"/>
                                </a:moveTo>
                                <a:cubicBezTo>
                                  <a:pt x="1606662" y="531082"/>
                                  <a:pt x="1615097" y="533816"/>
                                  <a:pt x="1623547" y="536612"/>
                                </a:cubicBezTo>
                                <a:lnTo>
                                  <a:pt x="1619415" y="549178"/>
                                </a:lnTo>
                                <a:cubicBezTo>
                                  <a:pt x="1610949" y="546383"/>
                                  <a:pt x="1602577" y="543633"/>
                                  <a:pt x="1594236" y="540977"/>
                                </a:cubicBezTo>
                                <a:close/>
                                <a:moveTo>
                                  <a:pt x="6370932" y="523176"/>
                                </a:moveTo>
                                <a:lnTo>
                                  <a:pt x="6374909" y="535789"/>
                                </a:lnTo>
                                <a:cubicBezTo>
                                  <a:pt x="6366583" y="538414"/>
                                  <a:pt x="6358149" y="541101"/>
                                  <a:pt x="6349683" y="543851"/>
                                </a:cubicBezTo>
                                <a:lnTo>
                                  <a:pt x="6345598" y="531238"/>
                                </a:lnTo>
                                <a:cubicBezTo>
                                  <a:pt x="6354110" y="528488"/>
                                  <a:pt x="6362545" y="525801"/>
                                  <a:pt x="6370932" y="523176"/>
                                </a:cubicBezTo>
                                <a:close/>
                                <a:moveTo>
                                  <a:pt x="3723922" y="523176"/>
                                </a:moveTo>
                                <a:lnTo>
                                  <a:pt x="3727899" y="535789"/>
                                </a:lnTo>
                                <a:cubicBezTo>
                                  <a:pt x="3719573" y="538414"/>
                                  <a:pt x="3711139" y="541101"/>
                                  <a:pt x="3702673" y="543851"/>
                                </a:cubicBezTo>
                                <a:lnTo>
                                  <a:pt x="3698588" y="531238"/>
                                </a:lnTo>
                                <a:cubicBezTo>
                                  <a:pt x="3707100" y="528488"/>
                                  <a:pt x="3715534" y="525801"/>
                                  <a:pt x="3723922" y="523176"/>
                                </a:cubicBezTo>
                                <a:close/>
                                <a:moveTo>
                                  <a:pt x="1076831" y="523176"/>
                                </a:moveTo>
                                <a:lnTo>
                                  <a:pt x="1080816" y="535789"/>
                                </a:lnTo>
                                <a:cubicBezTo>
                                  <a:pt x="1072484" y="538414"/>
                                  <a:pt x="1064051" y="541101"/>
                                  <a:pt x="1055590" y="543851"/>
                                </a:cubicBezTo>
                                <a:lnTo>
                                  <a:pt x="1051502" y="531238"/>
                                </a:lnTo>
                                <a:cubicBezTo>
                                  <a:pt x="1060012" y="528488"/>
                                  <a:pt x="1068448" y="525801"/>
                                  <a:pt x="1076831" y="523176"/>
                                </a:cubicBezTo>
                                <a:close/>
                                <a:moveTo>
                                  <a:pt x="7053681" y="521902"/>
                                </a:moveTo>
                                <a:lnTo>
                                  <a:pt x="7058496" y="534251"/>
                                </a:lnTo>
                                <a:cubicBezTo>
                                  <a:pt x="7050218" y="537466"/>
                                  <a:pt x="7041923" y="540588"/>
                                  <a:pt x="7033582" y="543649"/>
                                </a:cubicBezTo>
                                <a:lnTo>
                                  <a:pt x="7029030" y="531176"/>
                                </a:lnTo>
                                <a:cubicBezTo>
                                  <a:pt x="7037310" y="528178"/>
                                  <a:pt x="7045511" y="525102"/>
                                  <a:pt x="7053681" y="521902"/>
                                </a:cubicBezTo>
                                <a:close/>
                                <a:moveTo>
                                  <a:pt x="4406656" y="521902"/>
                                </a:moveTo>
                                <a:lnTo>
                                  <a:pt x="4411471" y="534251"/>
                                </a:lnTo>
                                <a:cubicBezTo>
                                  <a:pt x="4403192" y="537466"/>
                                  <a:pt x="4394882" y="540588"/>
                                  <a:pt x="4386556" y="543649"/>
                                </a:cubicBezTo>
                                <a:lnTo>
                                  <a:pt x="4382005" y="531176"/>
                                </a:lnTo>
                                <a:cubicBezTo>
                                  <a:pt x="4390269" y="528178"/>
                                  <a:pt x="4398486" y="525102"/>
                                  <a:pt x="4406656" y="521902"/>
                                </a:cubicBezTo>
                                <a:close/>
                                <a:moveTo>
                                  <a:pt x="1759615" y="521902"/>
                                </a:moveTo>
                                <a:lnTo>
                                  <a:pt x="1764430" y="534251"/>
                                </a:lnTo>
                                <a:cubicBezTo>
                                  <a:pt x="1756151" y="537466"/>
                                  <a:pt x="1747841" y="540588"/>
                                  <a:pt x="1739515" y="543649"/>
                                </a:cubicBezTo>
                                <a:lnTo>
                                  <a:pt x="1734964" y="531176"/>
                                </a:lnTo>
                                <a:cubicBezTo>
                                  <a:pt x="1743243" y="528178"/>
                                  <a:pt x="1751445" y="525102"/>
                                  <a:pt x="1759615" y="521902"/>
                                </a:cubicBezTo>
                                <a:close/>
                                <a:moveTo>
                                  <a:pt x="6178945" y="516264"/>
                                </a:moveTo>
                                <a:cubicBezTo>
                                  <a:pt x="6187100" y="519557"/>
                                  <a:pt x="6195302" y="522757"/>
                                  <a:pt x="6203550" y="525879"/>
                                </a:cubicBezTo>
                                <a:lnTo>
                                  <a:pt x="6198843" y="538243"/>
                                </a:lnTo>
                                <a:cubicBezTo>
                                  <a:pt x="6190533" y="535105"/>
                                  <a:pt x="6182238" y="531859"/>
                                  <a:pt x="6173990" y="528520"/>
                                </a:cubicBezTo>
                                <a:close/>
                                <a:moveTo>
                                  <a:pt x="3531920" y="516264"/>
                                </a:moveTo>
                                <a:cubicBezTo>
                                  <a:pt x="3540075" y="519557"/>
                                  <a:pt x="3548276" y="522757"/>
                                  <a:pt x="3556524" y="525879"/>
                                </a:cubicBezTo>
                                <a:lnTo>
                                  <a:pt x="3551818" y="538243"/>
                                </a:lnTo>
                                <a:cubicBezTo>
                                  <a:pt x="3543507" y="535105"/>
                                  <a:pt x="3535197" y="531859"/>
                                  <a:pt x="3526949" y="528520"/>
                                </a:cubicBezTo>
                                <a:close/>
                                <a:moveTo>
                                  <a:pt x="884856" y="516264"/>
                                </a:moveTo>
                                <a:cubicBezTo>
                                  <a:pt x="893006" y="519557"/>
                                  <a:pt x="901207" y="522757"/>
                                  <a:pt x="909461" y="525879"/>
                                </a:cubicBezTo>
                                <a:lnTo>
                                  <a:pt x="904752" y="538243"/>
                                </a:lnTo>
                                <a:cubicBezTo>
                                  <a:pt x="896445" y="535105"/>
                                  <a:pt x="888141" y="531859"/>
                                  <a:pt x="879887" y="528520"/>
                                </a:cubicBezTo>
                                <a:lnTo>
                                  <a:pt x="879888" y="528520"/>
                                </a:lnTo>
                                <a:close/>
                                <a:moveTo>
                                  <a:pt x="6841533" y="512691"/>
                                </a:moveTo>
                                <a:lnTo>
                                  <a:pt x="6841533" y="512707"/>
                                </a:lnTo>
                                <a:lnTo>
                                  <a:pt x="6841529" y="512706"/>
                                </a:lnTo>
                                <a:close/>
                                <a:moveTo>
                                  <a:pt x="4194476" y="512691"/>
                                </a:moveTo>
                                <a:lnTo>
                                  <a:pt x="4194476" y="512707"/>
                                </a:lnTo>
                                <a:lnTo>
                                  <a:pt x="4194472" y="512706"/>
                                </a:lnTo>
                                <a:close/>
                                <a:moveTo>
                                  <a:pt x="1547435" y="512691"/>
                                </a:moveTo>
                                <a:lnTo>
                                  <a:pt x="1547435" y="512707"/>
                                </a:lnTo>
                                <a:lnTo>
                                  <a:pt x="1547431" y="512706"/>
                                </a:lnTo>
                                <a:close/>
                                <a:moveTo>
                                  <a:pt x="6815966" y="505282"/>
                                </a:moveTo>
                                <a:lnTo>
                                  <a:pt x="6841529" y="512706"/>
                                </a:lnTo>
                                <a:lnTo>
                                  <a:pt x="6837758" y="525366"/>
                                </a:lnTo>
                                <a:cubicBezTo>
                                  <a:pt x="6829215" y="522835"/>
                                  <a:pt x="6820734" y="520380"/>
                                  <a:pt x="6812347" y="518004"/>
                                </a:cubicBezTo>
                                <a:close/>
                                <a:moveTo>
                                  <a:pt x="4168909" y="505282"/>
                                </a:moveTo>
                                <a:lnTo>
                                  <a:pt x="4194472" y="512706"/>
                                </a:lnTo>
                                <a:lnTo>
                                  <a:pt x="4190686" y="525366"/>
                                </a:lnTo>
                                <a:cubicBezTo>
                                  <a:pt x="4182159" y="522835"/>
                                  <a:pt x="4173662" y="520380"/>
                                  <a:pt x="4165290" y="518004"/>
                                </a:cubicBezTo>
                                <a:close/>
                                <a:moveTo>
                                  <a:pt x="1521873" y="505282"/>
                                </a:moveTo>
                                <a:lnTo>
                                  <a:pt x="1547431" y="512706"/>
                                </a:lnTo>
                                <a:lnTo>
                                  <a:pt x="1543658" y="525366"/>
                                </a:lnTo>
                                <a:cubicBezTo>
                                  <a:pt x="1535121" y="522835"/>
                                  <a:pt x="1526634" y="520380"/>
                                  <a:pt x="1518250" y="518004"/>
                                </a:cubicBezTo>
                                <a:close/>
                                <a:moveTo>
                                  <a:pt x="6447618" y="500684"/>
                                </a:moveTo>
                                <a:lnTo>
                                  <a:pt x="6451082" y="513453"/>
                                </a:lnTo>
                                <a:cubicBezTo>
                                  <a:pt x="6442694" y="515720"/>
                                  <a:pt x="6434213" y="518082"/>
                                  <a:pt x="6425624" y="520551"/>
                                </a:cubicBezTo>
                                <a:lnTo>
                                  <a:pt x="6421942" y="507845"/>
                                </a:lnTo>
                                <a:cubicBezTo>
                                  <a:pt x="6430594" y="505360"/>
                                  <a:pt x="6439184" y="502952"/>
                                  <a:pt x="6447618" y="500684"/>
                                </a:cubicBezTo>
                                <a:close/>
                                <a:moveTo>
                                  <a:pt x="3800577" y="500684"/>
                                </a:moveTo>
                                <a:lnTo>
                                  <a:pt x="3804041" y="513453"/>
                                </a:lnTo>
                                <a:cubicBezTo>
                                  <a:pt x="3795669" y="515720"/>
                                  <a:pt x="3787172" y="518082"/>
                                  <a:pt x="3778583" y="520551"/>
                                </a:cubicBezTo>
                                <a:lnTo>
                                  <a:pt x="3774917" y="507845"/>
                                </a:lnTo>
                                <a:cubicBezTo>
                                  <a:pt x="3783553" y="505360"/>
                                  <a:pt x="3792143" y="502952"/>
                                  <a:pt x="3800577" y="500684"/>
                                </a:cubicBezTo>
                                <a:close/>
                                <a:moveTo>
                                  <a:pt x="1153519" y="500684"/>
                                </a:moveTo>
                                <a:lnTo>
                                  <a:pt x="1156988" y="513453"/>
                                </a:lnTo>
                                <a:cubicBezTo>
                                  <a:pt x="1148604" y="515720"/>
                                  <a:pt x="1140117" y="518082"/>
                                  <a:pt x="1131528" y="520551"/>
                                </a:cubicBezTo>
                                <a:lnTo>
                                  <a:pt x="1127854" y="507845"/>
                                </a:lnTo>
                                <a:cubicBezTo>
                                  <a:pt x="1136495" y="505360"/>
                                  <a:pt x="1145085" y="502952"/>
                                  <a:pt x="1153519" y="500684"/>
                                </a:cubicBezTo>
                                <a:close/>
                                <a:moveTo>
                                  <a:pt x="5537638" y="493291"/>
                                </a:moveTo>
                                <a:lnTo>
                                  <a:pt x="5547005" y="502641"/>
                                </a:lnTo>
                                <a:lnTo>
                                  <a:pt x="5528272" y="521359"/>
                                </a:lnTo>
                                <a:lnTo>
                                  <a:pt x="5518905" y="512008"/>
                                </a:lnTo>
                                <a:close/>
                                <a:moveTo>
                                  <a:pt x="2890597" y="493291"/>
                                </a:moveTo>
                                <a:lnTo>
                                  <a:pt x="2899963" y="502641"/>
                                </a:lnTo>
                                <a:lnTo>
                                  <a:pt x="2881231" y="521359"/>
                                </a:lnTo>
                                <a:lnTo>
                                  <a:pt x="2871865" y="512008"/>
                                </a:lnTo>
                                <a:close/>
                                <a:moveTo>
                                  <a:pt x="243542" y="493291"/>
                                </a:moveTo>
                                <a:lnTo>
                                  <a:pt x="252908" y="502641"/>
                                </a:lnTo>
                                <a:lnTo>
                                  <a:pt x="234176" y="521359"/>
                                </a:lnTo>
                                <a:lnTo>
                                  <a:pt x="224811" y="512008"/>
                                </a:lnTo>
                                <a:close/>
                                <a:moveTo>
                                  <a:pt x="1832045" y="490914"/>
                                </a:moveTo>
                                <a:lnTo>
                                  <a:pt x="1837621" y="502906"/>
                                </a:lnTo>
                                <a:cubicBezTo>
                                  <a:pt x="1829637" y="506649"/>
                                  <a:pt x="1821560" y="510299"/>
                                  <a:pt x="1813483" y="513887"/>
                                </a:cubicBezTo>
                                <a:lnTo>
                                  <a:pt x="1808108" y="501787"/>
                                </a:lnTo>
                                <a:cubicBezTo>
                                  <a:pt x="1816123" y="498246"/>
                                  <a:pt x="1824092" y="494611"/>
                                  <a:pt x="1832045" y="490914"/>
                                </a:cubicBezTo>
                                <a:close/>
                                <a:moveTo>
                                  <a:pt x="7126127" y="490883"/>
                                </a:moveTo>
                                <a:lnTo>
                                  <a:pt x="7131718" y="502875"/>
                                </a:lnTo>
                                <a:cubicBezTo>
                                  <a:pt x="7123719" y="506618"/>
                                  <a:pt x="7115657" y="510268"/>
                                  <a:pt x="7107581" y="513857"/>
                                </a:cubicBezTo>
                                <a:lnTo>
                                  <a:pt x="7102206" y="501772"/>
                                </a:lnTo>
                                <a:cubicBezTo>
                                  <a:pt x="7110221" y="498230"/>
                                  <a:pt x="7118190" y="494580"/>
                                  <a:pt x="7126127" y="490883"/>
                                </a:cubicBezTo>
                                <a:close/>
                                <a:moveTo>
                                  <a:pt x="4479101" y="490883"/>
                                </a:moveTo>
                                <a:lnTo>
                                  <a:pt x="4484693" y="502875"/>
                                </a:lnTo>
                                <a:lnTo>
                                  <a:pt x="4484678" y="502875"/>
                                </a:lnTo>
                                <a:cubicBezTo>
                                  <a:pt x="4476694" y="506618"/>
                                  <a:pt x="4468617" y="510268"/>
                                  <a:pt x="4460539" y="513857"/>
                                </a:cubicBezTo>
                                <a:lnTo>
                                  <a:pt x="4455165" y="501772"/>
                                </a:lnTo>
                                <a:cubicBezTo>
                                  <a:pt x="4463180" y="498230"/>
                                  <a:pt x="4471149" y="494580"/>
                                  <a:pt x="4479101" y="490883"/>
                                </a:cubicBezTo>
                                <a:close/>
                                <a:moveTo>
                                  <a:pt x="7703982" y="487963"/>
                                </a:moveTo>
                                <a:lnTo>
                                  <a:pt x="7722715" y="506680"/>
                                </a:lnTo>
                                <a:lnTo>
                                  <a:pt x="7713348" y="516031"/>
                                </a:lnTo>
                                <a:lnTo>
                                  <a:pt x="7694616" y="497314"/>
                                </a:lnTo>
                                <a:close/>
                                <a:moveTo>
                                  <a:pt x="5056941" y="487963"/>
                                </a:moveTo>
                                <a:lnTo>
                                  <a:pt x="5075674" y="506680"/>
                                </a:lnTo>
                                <a:lnTo>
                                  <a:pt x="5066307" y="516031"/>
                                </a:lnTo>
                                <a:lnTo>
                                  <a:pt x="5047575" y="497314"/>
                                </a:lnTo>
                                <a:close/>
                                <a:moveTo>
                                  <a:pt x="2409885" y="487963"/>
                                </a:moveTo>
                                <a:lnTo>
                                  <a:pt x="2428617" y="506680"/>
                                </a:lnTo>
                                <a:lnTo>
                                  <a:pt x="2419251" y="516031"/>
                                </a:lnTo>
                                <a:lnTo>
                                  <a:pt x="2400518" y="497314"/>
                                </a:lnTo>
                                <a:close/>
                                <a:moveTo>
                                  <a:pt x="6738394" y="485555"/>
                                </a:moveTo>
                                <a:cubicBezTo>
                                  <a:pt x="6746891" y="487419"/>
                                  <a:pt x="6755558" y="489454"/>
                                  <a:pt x="6764396" y="491629"/>
                                </a:cubicBezTo>
                                <a:lnTo>
                                  <a:pt x="6761243" y="504505"/>
                                </a:lnTo>
                                <a:cubicBezTo>
                                  <a:pt x="6752498" y="502331"/>
                                  <a:pt x="6743939" y="500342"/>
                                  <a:pt x="6735552" y="498479"/>
                                </a:cubicBezTo>
                                <a:close/>
                                <a:moveTo>
                                  <a:pt x="4091369" y="485555"/>
                                </a:moveTo>
                                <a:cubicBezTo>
                                  <a:pt x="4099850" y="487419"/>
                                  <a:pt x="4108517" y="489454"/>
                                  <a:pt x="4117371" y="491629"/>
                                </a:cubicBezTo>
                                <a:lnTo>
                                  <a:pt x="4114218" y="504505"/>
                                </a:lnTo>
                                <a:cubicBezTo>
                                  <a:pt x="4105457" y="502331"/>
                                  <a:pt x="4096899" y="500342"/>
                                  <a:pt x="4088526" y="498479"/>
                                </a:cubicBezTo>
                                <a:close/>
                                <a:moveTo>
                                  <a:pt x="1444304" y="485555"/>
                                </a:moveTo>
                                <a:cubicBezTo>
                                  <a:pt x="1452792" y="487419"/>
                                  <a:pt x="1461459" y="489454"/>
                                  <a:pt x="1470307" y="491629"/>
                                </a:cubicBezTo>
                                <a:lnTo>
                                  <a:pt x="1467150" y="504505"/>
                                </a:lnTo>
                                <a:cubicBezTo>
                                  <a:pt x="1458404" y="502331"/>
                                  <a:pt x="1449842" y="500342"/>
                                  <a:pt x="1441459" y="498479"/>
                                </a:cubicBezTo>
                                <a:close/>
                                <a:moveTo>
                                  <a:pt x="6106578" y="484142"/>
                                </a:moveTo>
                                <a:cubicBezTo>
                                  <a:pt x="6114530" y="487963"/>
                                  <a:pt x="6122468" y="491706"/>
                                  <a:pt x="6130483" y="495387"/>
                                </a:cubicBezTo>
                                <a:lnTo>
                                  <a:pt x="6124953" y="507426"/>
                                </a:lnTo>
                                <a:cubicBezTo>
                                  <a:pt x="6116876" y="503698"/>
                                  <a:pt x="6108830" y="499908"/>
                                  <a:pt x="6100831" y="496025"/>
                                </a:cubicBezTo>
                                <a:close/>
                                <a:moveTo>
                                  <a:pt x="3459552" y="484142"/>
                                </a:moveTo>
                                <a:cubicBezTo>
                                  <a:pt x="3467489" y="487963"/>
                                  <a:pt x="3475442" y="491706"/>
                                  <a:pt x="3483457" y="495387"/>
                                </a:cubicBezTo>
                                <a:lnTo>
                                  <a:pt x="3477912" y="507426"/>
                                </a:lnTo>
                                <a:cubicBezTo>
                                  <a:pt x="3469850" y="503698"/>
                                  <a:pt x="3461804" y="499908"/>
                                  <a:pt x="3453805" y="496025"/>
                                </a:cubicBezTo>
                                <a:close/>
                                <a:moveTo>
                                  <a:pt x="812488" y="484142"/>
                                </a:moveTo>
                                <a:cubicBezTo>
                                  <a:pt x="820431" y="487963"/>
                                  <a:pt x="828373" y="491706"/>
                                  <a:pt x="836394" y="495387"/>
                                </a:cubicBezTo>
                                <a:lnTo>
                                  <a:pt x="830859" y="507426"/>
                                </a:lnTo>
                                <a:lnTo>
                                  <a:pt x="830857" y="507426"/>
                                </a:lnTo>
                                <a:cubicBezTo>
                                  <a:pt x="822785" y="503698"/>
                                  <a:pt x="814737" y="499908"/>
                                  <a:pt x="806744" y="496025"/>
                                </a:cubicBezTo>
                                <a:close/>
                                <a:moveTo>
                                  <a:pt x="3878397" y="481998"/>
                                </a:moveTo>
                                <a:lnTo>
                                  <a:pt x="3881038" y="494968"/>
                                </a:lnTo>
                                <a:cubicBezTo>
                                  <a:pt x="3872665" y="496646"/>
                                  <a:pt x="3864076" y="498541"/>
                                  <a:pt x="3855300" y="500544"/>
                                </a:cubicBezTo>
                                <a:lnTo>
                                  <a:pt x="3852302" y="487683"/>
                                </a:lnTo>
                                <a:cubicBezTo>
                                  <a:pt x="3861217" y="485602"/>
                                  <a:pt x="3869916" y="483723"/>
                                  <a:pt x="3878397" y="481998"/>
                                </a:cubicBezTo>
                                <a:close/>
                                <a:moveTo>
                                  <a:pt x="6525438" y="481967"/>
                                </a:moveTo>
                                <a:lnTo>
                                  <a:pt x="6528078" y="494937"/>
                                </a:lnTo>
                                <a:cubicBezTo>
                                  <a:pt x="6519691" y="496615"/>
                                  <a:pt x="6511101" y="498510"/>
                                  <a:pt x="6502341" y="500529"/>
                                </a:cubicBezTo>
                                <a:lnTo>
                                  <a:pt x="6499327" y="487652"/>
                                </a:lnTo>
                                <a:cubicBezTo>
                                  <a:pt x="6508258" y="485586"/>
                                  <a:pt x="6516957" y="483691"/>
                                  <a:pt x="6525438" y="481967"/>
                                </a:cubicBezTo>
                                <a:close/>
                                <a:moveTo>
                                  <a:pt x="1231345" y="481967"/>
                                </a:moveTo>
                                <a:lnTo>
                                  <a:pt x="1233986" y="494937"/>
                                </a:lnTo>
                                <a:cubicBezTo>
                                  <a:pt x="1225603" y="496615"/>
                                  <a:pt x="1217013" y="498510"/>
                                  <a:pt x="1208241" y="500529"/>
                                </a:cubicBezTo>
                                <a:lnTo>
                                  <a:pt x="1205240" y="487652"/>
                                </a:lnTo>
                                <a:cubicBezTo>
                                  <a:pt x="1214166" y="485586"/>
                                  <a:pt x="1222859" y="483691"/>
                                  <a:pt x="1231345" y="481967"/>
                                </a:cubicBezTo>
                                <a:close/>
                                <a:moveTo>
                                  <a:pt x="6659176" y="472011"/>
                                </a:moveTo>
                                <a:cubicBezTo>
                                  <a:pt x="6667688" y="472927"/>
                                  <a:pt x="6676589" y="474076"/>
                                  <a:pt x="6685800" y="475505"/>
                                </a:cubicBezTo>
                                <a:lnTo>
                                  <a:pt x="6683781" y="488584"/>
                                </a:lnTo>
                                <a:cubicBezTo>
                                  <a:pt x="6674787" y="487217"/>
                                  <a:pt x="6666089" y="486052"/>
                                  <a:pt x="6657778" y="485198"/>
                                </a:cubicBezTo>
                                <a:close/>
                                <a:moveTo>
                                  <a:pt x="4012136" y="472011"/>
                                </a:moveTo>
                                <a:cubicBezTo>
                                  <a:pt x="4020663" y="472927"/>
                                  <a:pt x="4029563" y="474076"/>
                                  <a:pt x="4038759" y="475505"/>
                                </a:cubicBezTo>
                                <a:lnTo>
                                  <a:pt x="4036755" y="488584"/>
                                </a:lnTo>
                                <a:cubicBezTo>
                                  <a:pt x="4027746" y="487217"/>
                                  <a:pt x="4019047" y="486052"/>
                                  <a:pt x="4010753" y="485198"/>
                                </a:cubicBezTo>
                                <a:close/>
                                <a:moveTo>
                                  <a:pt x="1365080" y="472011"/>
                                </a:moveTo>
                                <a:cubicBezTo>
                                  <a:pt x="1373594" y="472927"/>
                                  <a:pt x="1382494" y="474076"/>
                                  <a:pt x="1391705" y="475505"/>
                                </a:cubicBezTo>
                                <a:lnTo>
                                  <a:pt x="1389686" y="488584"/>
                                </a:lnTo>
                                <a:cubicBezTo>
                                  <a:pt x="1380683" y="487217"/>
                                  <a:pt x="1371989" y="486052"/>
                                  <a:pt x="1363684" y="485198"/>
                                </a:cubicBezTo>
                                <a:close/>
                                <a:moveTo>
                                  <a:pt x="6605153" y="470566"/>
                                </a:moveTo>
                                <a:lnTo>
                                  <a:pt x="6605930" y="483800"/>
                                </a:lnTo>
                                <a:cubicBezTo>
                                  <a:pt x="6597697" y="484266"/>
                                  <a:pt x="6589030" y="485120"/>
                                  <a:pt x="6579959" y="486254"/>
                                </a:cubicBezTo>
                                <a:lnTo>
                                  <a:pt x="6578296" y="473129"/>
                                </a:lnTo>
                                <a:cubicBezTo>
                                  <a:pt x="6587694" y="471933"/>
                                  <a:pt x="6596672" y="471079"/>
                                  <a:pt x="6605153" y="470566"/>
                                </a:cubicBezTo>
                                <a:close/>
                                <a:moveTo>
                                  <a:pt x="1311060" y="470566"/>
                                </a:moveTo>
                                <a:lnTo>
                                  <a:pt x="1311837" y="483800"/>
                                </a:lnTo>
                                <a:cubicBezTo>
                                  <a:pt x="1303609" y="484266"/>
                                  <a:pt x="1294942" y="485120"/>
                                  <a:pt x="1285859" y="486254"/>
                                </a:cubicBezTo>
                                <a:lnTo>
                                  <a:pt x="1284204" y="473129"/>
                                </a:lnTo>
                                <a:cubicBezTo>
                                  <a:pt x="1293596" y="471933"/>
                                  <a:pt x="1302574" y="471079"/>
                                  <a:pt x="1311060" y="470566"/>
                                </a:cubicBezTo>
                                <a:close/>
                                <a:moveTo>
                                  <a:pt x="3958112" y="470536"/>
                                </a:moveTo>
                                <a:lnTo>
                                  <a:pt x="3958889" y="483769"/>
                                </a:lnTo>
                                <a:cubicBezTo>
                                  <a:pt x="3950672" y="484235"/>
                                  <a:pt x="3942004" y="485089"/>
                                  <a:pt x="3932918" y="486239"/>
                                </a:cubicBezTo>
                                <a:lnTo>
                                  <a:pt x="3931271" y="473098"/>
                                </a:lnTo>
                                <a:close/>
                                <a:moveTo>
                                  <a:pt x="3958112" y="470535"/>
                                </a:moveTo>
                                <a:lnTo>
                                  <a:pt x="3958128" y="470535"/>
                                </a:lnTo>
                                <a:lnTo>
                                  <a:pt x="3958112" y="470536"/>
                                </a:lnTo>
                                <a:close/>
                                <a:moveTo>
                                  <a:pt x="7196305" y="455142"/>
                                </a:moveTo>
                                <a:lnTo>
                                  <a:pt x="7202720" y="466714"/>
                                </a:lnTo>
                                <a:cubicBezTo>
                                  <a:pt x="7194953" y="471001"/>
                                  <a:pt x="7187171" y="475195"/>
                                  <a:pt x="7179327" y="479296"/>
                                </a:cubicBezTo>
                                <a:lnTo>
                                  <a:pt x="7179327" y="479311"/>
                                </a:lnTo>
                                <a:lnTo>
                                  <a:pt x="7173176" y="467568"/>
                                </a:lnTo>
                                <a:cubicBezTo>
                                  <a:pt x="7180912" y="463514"/>
                                  <a:pt x="7188647" y="459382"/>
                                  <a:pt x="7196305" y="455142"/>
                                </a:cubicBezTo>
                                <a:close/>
                                <a:moveTo>
                                  <a:pt x="4549264" y="455142"/>
                                </a:moveTo>
                                <a:lnTo>
                                  <a:pt x="4555679" y="466714"/>
                                </a:lnTo>
                                <a:cubicBezTo>
                                  <a:pt x="4547912" y="471001"/>
                                  <a:pt x="4540130" y="475195"/>
                                  <a:pt x="4532286" y="479296"/>
                                </a:cubicBezTo>
                                <a:lnTo>
                                  <a:pt x="4532286" y="479311"/>
                                </a:lnTo>
                                <a:lnTo>
                                  <a:pt x="4526135" y="467568"/>
                                </a:lnTo>
                                <a:cubicBezTo>
                                  <a:pt x="4533870" y="463514"/>
                                  <a:pt x="4541606" y="459382"/>
                                  <a:pt x="4549264" y="455142"/>
                                </a:cubicBezTo>
                                <a:close/>
                                <a:moveTo>
                                  <a:pt x="1902254" y="455111"/>
                                </a:moveTo>
                                <a:lnTo>
                                  <a:pt x="1908669" y="466698"/>
                                </a:lnTo>
                                <a:cubicBezTo>
                                  <a:pt x="1900918" y="470985"/>
                                  <a:pt x="1893120" y="475164"/>
                                  <a:pt x="1885276" y="479280"/>
                                </a:cubicBezTo>
                                <a:lnTo>
                                  <a:pt x="1879125" y="467537"/>
                                </a:lnTo>
                                <a:cubicBezTo>
                                  <a:pt x="1886860" y="463483"/>
                                  <a:pt x="1894596" y="459351"/>
                                  <a:pt x="1902254" y="455111"/>
                                </a:cubicBezTo>
                                <a:close/>
                                <a:moveTo>
                                  <a:pt x="6036602" y="447251"/>
                                </a:moveTo>
                                <a:cubicBezTo>
                                  <a:pt x="6044228" y="451616"/>
                                  <a:pt x="6051917" y="455887"/>
                                  <a:pt x="6059653" y="460066"/>
                                </a:cubicBezTo>
                                <a:lnTo>
                                  <a:pt x="6053331" y="471700"/>
                                </a:lnTo>
                                <a:cubicBezTo>
                                  <a:pt x="6045502" y="467460"/>
                                  <a:pt x="6037705" y="463141"/>
                                  <a:pt x="6030031" y="458730"/>
                                </a:cubicBezTo>
                                <a:close/>
                                <a:moveTo>
                                  <a:pt x="3389530" y="447251"/>
                                </a:moveTo>
                                <a:cubicBezTo>
                                  <a:pt x="3397172" y="451616"/>
                                  <a:pt x="3404876" y="455887"/>
                                  <a:pt x="3412612" y="460066"/>
                                </a:cubicBezTo>
                                <a:lnTo>
                                  <a:pt x="3406305" y="471700"/>
                                </a:lnTo>
                                <a:cubicBezTo>
                                  <a:pt x="3398461" y="467460"/>
                                  <a:pt x="3390695" y="463141"/>
                                  <a:pt x="3382959" y="458730"/>
                                </a:cubicBezTo>
                                <a:close/>
                                <a:moveTo>
                                  <a:pt x="742476" y="447251"/>
                                </a:moveTo>
                                <a:cubicBezTo>
                                  <a:pt x="750109" y="451616"/>
                                  <a:pt x="757820" y="455887"/>
                                  <a:pt x="765555" y="460066"/>
                                </a:cubicBezTo>
                                <a:lnTo>
                                  <a:pt x="759242" y="471700"/>
                                </a:lnTo>
                                <a:cubicBezTo>
                                  <a:pt x="751401" y="467460"/>
                                  <a:pt x="743640" y="463141"/>
                                  <a:pt x="735904" y="458730"/>
                                </a:cubicBezTo>
                                <a:close/>
                                <a:moveTo>
                                  <a:pt x="5593836" y="437139"/>
                                </a:moveTo>
                                <a:lnTo>
                                  <a:pt x="5603202" y="446506"/>
                                </a:lnTo>
                                <a:lnTo>
                                  <a:pt x="5584470" y="465223"/>
                                </a:lnTo>
                                <a:lnTo>
                                  <a:pt x="5575104" y="455856"/>
                                </a:lnTo>
                                <a:close/>
                                <a:moveTo>
                                  <a:pt x="2946795" y="437139"/>
                                </a:moveTo>
                                <a:lnTo>
                                  <a:pt x="2956161" y="446506"/>
                                </a:lnTo>
                                <a:lnTo>
                                  <a:pt x="2937429" y="465223"/>
                                </a:lnTo>
                                <a:lnTo>
                                  <a:pt x="2928063" y="455856"/>
                                </a:lnTo>
                                <a:close/>
                                <a:moveTo>
                                  <a:pt x="299739" y="437139"/>
                                </a:moveTo>
                                <a:lnTo>
                                  <a:pt x="309105" y="446506"/>
                                </a:lnTo>
                                <a:lnTo>
                                  <a:pt x="309106" y="446506"/>
                                </a:lnTo>
                                <a:lnTo>
                                  <a:pt x="290374" y="465223"/>
                                </a:lnTo>
                                <a:lnTo>
                                  <a:pt x="281007" y="455856"/>
                                </a:lnTo>
                                <a:close/>
                                <a:moveTo>
                                  <a:pt x="7647784" y="431827"/>
                                </a:moveTo>
                                <a:lnTo>
                                  <a:pt x="7666517" y="450528"/>
                                </a:lnTo>
                                <a:lnTo>
                                  <a:pt x="7657151" y="459895"/>
                                </a:lnTo>
                                <a:lnTo>
                                  <a:pt x="7638418" y="441177"/>
                                </a:lnTo>
                                <a:close/>
                                <a:moveTo>
                                  <a:pt x="5000743" y="431827"/>
                                </a:moveTo>
                                <a:lnTo>
                                  <a:pt x="5019476" y="450528"/>
                                </a:lnTo>
                                <a:lnTo>
                                  <a:pt x="5010110" y="459895"/>
                                </a:lnTo>
                                <a:lnTo>
                                  <a:pt x="4991377" y="441177"/>
                                </a:lnTo>
                                <a:close/>
                                <a:moveTo>
                                  <a:pt x="2353687" y="431827"/>
                                </a:moveTo>
                                <a:lnTo>
                                  <a:pt x="2372419" y="450528"/>
                                </a:lnTo>
                                <a:lnTo>
                                  <a:pt x="2363053" y="459895"/>
                                </a:lnTo>
                                <a:lnTo>
                                  <a:pt x="2344320" y="441177"/>
                                </a:lnTo>
                                <a:close/>
                                <a:moveTo>
                                  <a:pt x="7264043" y="414740"/>
                                </a:moveTo>
                                <a:lnTo>
                                  <a:pt x="7271235" y="425846"/>
                                </a:lnTo>
                                <a:cubicBezTo>
                                  <a:pt x="7263779" y="430631"/>
                                  <a:pt x="7256277" y="435337"/>
                                  <a:pt x="7248697" y="439981"/>
                                </a:cubicBezTo>
                                <a:lnTo>
                                  <a:pt x="7241754" y="428720"/>
                                </a:lnTo>
                                <a:cubicBezTo>
                                  <a:pt x="7249287" y="424107"/>
                                  <a:pt x="7256681" y="419462"/>
                                  <a:pt x="7264043" y="414740"/>
                                </a:cubicBezTo>
                                <a:close/>
                                <a:moveTo>
                                  <a:pt x="4617002" y="414740"/>
                                </a:moveTo>
                                <a:lnTo>
                                  <a:pt x="4624194" y="425846"/>
                                </a:lnTo>
                                <a:cubicBezTo>
                                  <a:pt x="4616738" y="430631"/>
                                  <a:pt x="4609236" y="435337"/>
                                  <a:pt x="4601656" y="439981"/>
                                </a:cubicBezTo>
                                <a:lnTo>
                                  <a:pt x="4594728" y="428720"/>
                                </a:lnTo>
                                <a:cubicBezTo>
                                  <a:pt x="4602246" y="424107"/>
                                  <a:pt x="4609655" y="419462"/>
                                  <a:pt x="4617002" y="414740"/>
                                </a:cubicBezTo>
                                <a:close/>
                                <a:moveTo>
                                  <a:pt x="1969946" y="414740"/>
                                </a:moveTo>
                                <a:lnTo>
                                  <a:pt x="1977138" y="425846"/>
                                </a:lnTo>
                                <a:cubicBezTo>
                                  <a:pt x="1969682" y="430631"/>
                                  <a:pt x="1962179" y="435337"/>
                                  <a:pt x="1954599" y="439981"/>
                                </a:cubicBezTo>
                                <a:lnTo>
                                  <a:pt x="1947656" y="428720"/>
                                </a:lnTo>
                                <a:cubicBezTo>
                                  <a:pt x="1955190" y="424107"/>
                                  <a:pt x="1962599" y="419462"/>
                                  <a:pt x="1969946" y="414740"/>
                                </a:cubicBezTo>
                                <a:close/>
                                <a:moveTo>
                                  <a:pt x="5969220" y="405809"/>
                                </a:moveTo>
                                <a:cubicBezTo>
                                  <a:pt x="5976552" y="410655"/>
                                  <a:pt x="5983914" y="415424"/>
                                  <a:pt x="5991370" y="420131"/>
                                </a:cubicBezTo>
                                <a:lnTo>
                                  <a:pt x="5984287" y="431299"/>
                                </a:lnTo>
                                <a:cubicBezTo>
                                  <a:pt x="5976785" y="426546"/>
                                  <a:pt x="5969298" y="421715"/>
                                  <a:pt x="5961935" y="416822"/>
                                </a:cubicBezTo>
                                <a:close/>
                                <a:moveTo>
                                  <a:pt x="3322210" y="405809"/>
                                </a:moveTo>
                                <a:cubicBezTo>
                                  <a:pt x="3329542" y="410655"/>
                                  <a:pt x="3336904" y="415424"/>
                                  <a:pt x="3344360" y="420131"/>
                                </a:cubicBezTo>
                                <a:lnTo>
                                  <a:pt x="3337277" y="431299"/>
                                </a:lnTo>
                                <a:cubicBezTo>
                                  <a:pt x="3329775" y="426546"/>
                                  <a:pt x="3322288" y="421715"/>
                                  <a:pt x="3314925" y="416822"/>
                                </a:cubicBezTo>
                                <a:close/>
                                <a:moveTo>
                                  <a:pt x="675154" y="405809"/>
                                </a:moveTo>
                                <a:cubicBezTo>
                                  <a:pt x="682476" y="410655"/>
                                  <a:pt x="689849" y="415424"/>
                                  <a:pt x="697300" y="420131"/>
                                </a:cubicBezTo>
                                <a:lnTo>
                                  <a:pt x="690213" y="431299"/>
                                </a:lnTo>
                                <a:cubicBezTo>
                                  <a:pt x="682709" y="426546"/>
                                  <a:pt x="675231" y="421715"/>
                                  <a:pt x="667858" y="416822"/>
                                </a:cubicBezTo>
                                <a:close/>
                                <a:moveTo>
                                  <a:pt x="5650034" y="381003"/>
                                </a:moveTo>
                                <a:lnTo>
                                  <a:pt x="5659401" y="390353"/>
                                </a:lnTo>
                                <a:lnTo>
                                  <a:pt x="5640668" y="409071"/>
                                </a:lnTo>
                                <a:lnTo>
                                  <a:pt x="5631302" y="399720"/>
                                </a:lnTo>
                                <a:close/>
                                <a:moveTo>
                                  <a:pt x="3002993" y="381003"/>
                                </a:moveTo>
                                <a:lnTo>
                                  <a:pt x="3012360" y="390353"/>
                                </a:lnTo>
                                <a:lnTo>
                                  <a:pt x="2993627" y="409071"/>
                                </a:lnTo>
                                <a:lnTo>
                                  <a:pt x="2984261" y="399720"/>
                                </a:lnTo>
                                <a:close/>
                                <a:moveTo>
                                  <a:pt x="355935" y="381003"/>
                                </a:moveTo>
                                <a:lnTo>
                                  <a:pt x="365300" y="390353"/>
                                </a:lnTo>
                                <a:lnTo>
                                  <a:pt x="346569" y="409071"/>
                                </a:lnTo>
                                <a:lnTo>
                                  <a:pt x="337202" y="399720"/>
                                </a:lnTo>
                                <a:close/>
                                <a:moveTo>
                                  <a:pt x="7591586" y="375675"/>
                                </a:moveTo>
                                <a:lnTo>
                                  <a:pt x="7610319" y="394392"/>
                                </a:lnTo>
                                <a:lnTo>
                                  <a:pt x="7600952" y="403743"/>
                                </a:lnTo>
                                <a:lnTo>
                                  <a:pt x="7582220" y="385026"/>
                                </a:lnTo>
                                <a:close/>
                                <a:moveTo>
                                  <a:pt x="4944561" y="375675"/>
                                </a:moveTo>
                                <a:lnTo>
                                  <a:pt x="4963278" y="394392"/>
                                </a:lnTo>
                                <a:lnTo>
                                  <a:pt x="4953911" y="403743"/>
                                </a:lnTo>
                                <a:lnTo>
                                  <a:pt x="4935179" y="385026"/>
                                </a:lnTo>
                                <a:close/>
                                <a:moveTo>
                                  <a:pt x="2297488" y="375675"/>
                                </a:moveTo>
                                <a:lnTo>
                                  <a:pt x="2316221" y="394392"/>
                                </a:lnTo>
                                <a:lnTo>
                                  <a:pt x="2306855" y="403743"/>
                                </a:lnTo>
                                <a:lnTo>
                                  <a:pt x="2288122" y="385026"/>
                                </a:lnTo>
                                <a:close/>
                                <a:moveTo>
                                  <a:pt x="7328971" y="369881"/>
                                </a:moveTo>
                                <a:lnTo>
                                  <a:pt x="7336846" y="380537"/>
                                </a:lnTo>
                                <a:cubicBezTo>
                                  <a:pt x="7329732" y="385818"/>
                                  <a:pt x="7322540" y="391006"/>
                                  <a:pt x="7315318" y="396116"/>
                                </a:cubicBezTo>
                                <a:lnTo>
                                  <a:pt x="7307660" y="385321"/>
                                </a:lnTo>
                                <a:cubicBezTo>
                                  <a:pt x="7314821" y="380257"/>
                                  <a:pt x="7321919" y="375100"/>
                                  <a:pt x="7328971" y="369881"/>
                                </a:cubicBezTo>
                                <a:close/>
                                <a:moveTo>
                                  <a:pt x="4681946" y="369881"/>
                                </a:moveTo>
                                <a:lnTo>
                                  <a:pt x="4689805" y="380537"/>
                                </a:lnTo>
                                <a:cubicBezTo>
                                  <a:pt x="4682691" y="385818"/>
                                  <a:pt x="4675500" y="391006"/>
                                  <a:pt x="4668276" y="396116"/>
                                </a:cubicBezTo>
                                <a:lnTo>
                                  <a:pt x="4660619" y="385321"/>
                                </a:lnTo>
                                <a:cubicBezTo>
                                  <a:pt x="4667795" y="380257"/>
                                  <a:pt x="4674878" y="375100"/>
                                  <a:pt x="4681946" y="369881"/>
                                </a:cubicBezTo>
                                <a:close/>
                                <a:moveTo>
                                  <a:pt x="2034904" y="369881"/>
                                </a:moveTo>
                                <a:lnTo>
                                  <a:pt x="2042764" y="380537"/>
                                </a:lnTo>
                                <a:cubicBezTo>
                                  <a:pt x="2035650" y="385818"/>
                                  <a:pt x="2028458" y="391006"/>
                                  <a:pt x="2021251" y="396116"/>
                                </a:cubicBezTo>
                                <a:lnTo>
                                  <a:pt x="2013593" y="385321"/>
                                </a:lnTo>
                                <a:cubicBezTo>
                                  <a:pt x="2020754" y="380257"/>
                                  <a:pt x="2027837" y="375100"/>
                                  <a:pt x="2034904" y="369881"/>
                                </a:cubicBezTo>
                                <a:close/>
                                <a:moveTo>
                                  <a:pt x="3257811" y="359987"/>
                                </a:moveTo>
                                <a:cubicBezTo>
                                  <a:pt x="3264769" y="365330"/>
                                  <a:pt x="3271806" y="370565"/>
                                  <a:pt x="3278935" y="375722"/>
                                </a:cubicBezTo>
                                <a:lnTo>
                                  <a:pt x="3271122" y="386424"/>
                                </a:lnTo>
                                <a:cubicBezTo>
                                  <a:pt x="3263946" y="381205"/>
                                  <a:pt x="3256801" y="375877"/>
                                  <a:pt x="3249749" y="370487"/>
                                </a:cubicBezTo>
                                <a:close/>
                                <a:moveTo>
                                  <a:pt x="610756" y="359987"/>
                                </a:moveTo>
                                <a:cubicBezTo>
                                  <a:pt x="617717" y="365330"/>
                                  <a:pt x="624754" y="370565"/>
                                  <a:pt x="631870" y="375722"/>
                                </a:cubicBezTo>
                                <a:lnTo>
                                  <a:pt x="624055" y="386424"/>
                                </a:lnTo>
                                <a:cubicBezTo>
                                  <a:pt x="616888" y="381205"/>
                                  <a:pt x="609748" y="375877"/>
                                  <a:pt x="602683" y="370487"/>
                                </a:cubicBezTo>
                                <a:close/>
                                <a:moveTo>
                                  <a:pt x="5904820" y="359955"/>
                                </a:moveTo>
                                <a:cubicBezTo>
                                  <a:pt x="5911779" y="365314"/>
                                  <a:pt x="5918831" y="370533"/>
                                  <a:pt x="5925945" y="375706"/>
                                </a:cubicBezTo>
                                <a:lnTo>
                                  <a:pt x="5918117" y="386408"/>
                                </a:lnTo>
                                <a:cubicBezTo>
                                  <a:pt x="5910956" y="381189"/>
                                  <a:pt x="5903811" y="375861"/>
                                  <a:pt x="5896759" y="370456"/>
                                </a:cubicBezTo>
                                <a:close/>
                                <a:moveTo>
                                  <a:pt x="5706248" y="324836"/>
                                </a:moveTo>
                                <a:lnTo>
                                  <a:pt x="5715614" y="334186"/>
                                </a:lnTo>
                                <a:lnTo>
                                  <a:pt x="5696881" y="352904"/>
                                </a:lnTo>
                                <a:lnTo>
                                  <a:pt x="5687515" y="343553"/>
                                </a:lnTo>
                                <a:close/>
                                <a:moveTo>
                                  <a:pt x="3059222" y="324836"/>
                                </a:moveTo>
                                <a:lnTo>
                                  <a:pt x="3068589" y="334186"/>
                                </a:lnTo>
                                <a:lnTo>
                                  <a:pt x="3049856" y="352904"/>
                                </a:lnTo>
                                <a:lnTo>
                                  <a:pt x="3040490" y="343553"/>
                                </a:lnTo>
                                <a:close/>
                                <a:moveTo>
                                  <a:pt x="412156" y="324836"/>
                                </a:moveTo>
                                <a:lnTo>
                                  <a:pt x="421523" y="334186"/>
                                </a:lnTo>
                                <a:lnTo>
                                  <a:pt x="402790" y="352904"/>
                                </a:lnTo>
                                <a:lnTo>
                                  <a:pt x="393424" y="343553"/>
                                </a:lnTo>
                                <a:close/>
                                <a:moveTo>
                                  <a:pt x="2096694" y="320859"/>
                                </a:moveTo>
                                <a:lnTo>
                                  <a:pt x="2105284" y="330924"/>
                                </a:lnTo>
                                <a:lnTo>
                                  <a:pt x="2105284" y="330940"/>
                                </a:lnTo>
                                <a:cubicBezTo>
                                  <a:pt x="2098496" y="336672"/>
                                  <a:pt x="2091693" y="342341"/>
                                  <a:pt x="2084843" y="347949"/>
                                </a:cubicBezTo>
                                <a:lnTo>
                                  <a:pt x="2076455" y="337650"/>
                                </a:lnTo>
                                <a:cubicBezTo>
                                  <a:pt x="2083259" y="332152"/>
                                  <a:pt x="2090015" y="326544"/>
                                  <a:pt x="2096694" y="320859"/>
                                </a:cubicBezTo>
                                <a:close/>
                                <a:moveTo>
                                  <a:pt x="7390792" y="320828"/>
                                </a:moveTo>
                                <a:lnTo>
                                  <a:pt x="7399382" y="330909"/>
                                </a:lnTo>
                                <a:cubicBezTo>
                                  <a:pt x="7392594" y="336641"/>
                                  <a:pt x="7385791" y="342310"/>
                                  <a:pt x="7378940" y="347917"/>
                                </a:cubicBezTo>
                                <a:lnTo>
                                  <a:pt x="7370553" y="337619"/>
                                </a:lnTo>
                                <a:cubicBezTo>
                                  <a:pt x="7377356" y="332120"/>
                                  <a:pt x="7384113" y="326513"/>
                                  <a:pt x="7390792" y="320828"/>
                                </a:cubicBezTo>
                                <a:close/>
                                <a:moveTo>
                                  <a:pt x="4743751" y="320828"/>
                                </a:moveTo>
                                <a:lnTo>
                                  <a:pt x="4752341" y="330909"/>
                                </a:lnTo>
                                <a:cubicBezTo>
                                  <a:pt x="4745568" y="336641"/>
                                  <a:pt x="4738765" y="342310"/>
                                  <a:pt x="4731899" y="347917"/>
                                </a:cubicBezTo>
                                <a:lnTo>
                                  <a:pt x="4723527" y="337619"/>
                                </a:lnTo>
                                <a:cubicBezTo>
                                  <a:pt x="4730331" y="332120"/>
                                  <a:pt x="4737072" y="326513"/>
                                  <a:pt x="4743751" y="320828"/>
                                </a:cubicBezTo>
                                <a:close/>
                                <a:moveTo>
                                  <a:pt x="7535357" y="319507"/>
                                </a:moveTo>
                                <a:lnTo>
                                  <a:pt x="7554120" y="338241"/>
                                </a:lnTo>
                                <a:lnTo>
                                  <a:pt x="7544754" y="347607"/>
                                </a:lnTo>
                                <a:lnTo>
                                  <a:pt x="7526006" y="328859"/>
                                </a:lnTo>
                                <a:close/>
                                <a:moveTo>
                                  <a:pt x="4888332" y="319507"/>
                                </a:moveTo>
                                <a:lnTo>
                                  <a:pt x="4907080" y="338241"/>
                                </a:lnTo>
                                <a:lnTo>
                                  <a:pt x="4897714" y="347607"/>
                                </a:lnTo>
                                <a:lnTo>
                                  <a:pt x="4878965" y="328859"/>
                                </a:lnTo>
                                <a:close/>
                                <a:moveTo>
                                  <a:pt x="2241275" y="319507"/>
                                </a:moveTo>
                                <a:lnTo>
                                  <a:pt x="2260023" y="338241"/>
                                </a:lnTo>
                                <a:lnTo>
                                  <a:pt x="2250657" y="347607"/>
                                </a:lnTo>
                                <a:lnTo>
                                  <a:pt x="2231908" y="328859"/>
                                </a:lnTo>
                                <a:close/>
                                <a:moveTo>
                                  <a:pt x="3196549" y="310001"/>
                                </a:moveTo>
                                <a:cubicBezTo>
                                  <a:pt x="3203150" y="315780"/>
                                  <a:pt x="3209845" y="321496"/>
                                  <a:pt x="3216571" y="327134"/>
                                </a:cubicBezTo>
                                <a:lnTo>
                                  <a:pt x="3208090" y="337262"/>
                                </a:lnTo>
                                <a:cubicBezTo>
                                  <a:pt x="3201255" y="331577"/>
                                  <a:pt x="3194514" y="325814"/>
                                  <a:pt x="3187804" y="319973"/>
                                </a:cubicBezTo>
                                <a:close/>
                                <a:moveTo>
                                  <a:pt x="549489" y="310001"/>
                                </a:moveTo>
                                <a:cubicBezTo>
                                  <a:pt x="556088" y="315780"/>
                                  <a:pt x="562787" y="321496"/>
                                  <a:pt x="569516" y="327134"/>
                                </a:cubicBezTo>
                                <a:lnTo>
                                  <a:pt x="561029" y="337262"/>
                                </a:lnTo>
                                <a:cubicBezTo>
                                  <a:pt x="554197" y="331577"/>
                                  <a:pt x="547447" y="325814"/>
                                  <a:pt x="540744" y="319973"/>
                                </a:cubicBezTo>
                                <a:close/>
                                <a:moveTo>
                                  <a:pt x="5843590" y="309970"/>
                                </a:moveTo>
                                <a:cubicBezTo>
                                  <a:pt x="5850176" y="315764"/>
                                  <a:pt x="5856886" y="321480"/>
                                  <a:pt x="5863612" y="327103"/>
                                </a:cubicBezTo>
                                <a:lnTo>
                                  <a:pt x="5855115" y="337231"/>
                                </a:lnTo>
                                <a:cubicBezTo>
                                  <a:pt x="5848297" y="331546"/>
                                  <a:pt x="5841540" y="325783"/>
                                  <a:pt x="5834845" y="319943"/>
                                </a:cubicBezTo>
                                <a:close/>
                                <a:moveTo>
                                  <a:pt x="5762446" y="268684"/>
                                </a:moveTo>
                                <a:lnTo>
                                  <a:pt x="5771812" y="278050"/>
                                </a:lnTo>
                                <a:lnTo>
                                  <a:pt x="5753080" y="296752"/>
                                </a:lnTo>
                                <a:lnTo>
                                  <a:pt x="5743713" y="287401"/>
                                </a:lnTo>
                                <a:close/>
                                <a:moveTo>
                                  <a:pt x="3115405" y="268684"/>
                                </a:moveTo>
                                <a:lnTo>
                                  <a:pt x="3124771" y="278050"/>
                                </a:lnTo>
                                <a:lnTo>
                                  <a:pt x="3106039" y="296752"/>
                                </a:lnTo>
                                <a:lnTo>
                                  <a:pt x="3096688" y="287401"/>
                                </a:lnTo>
                                <a:close/>
                                <a:moveTo>
                                  <a:pt x="468353" y="268684"/>
                                </a:moveTo>
                                <a:lnTo>
                                  <a:pt x="477719" y="278050"/>
                                </a:lnTo>
                                <a:lnTo>
                                  <a:pt x="458987" y="296752"/>
                                </a:lnTo>
                                <a:lnTo>
                                  <a:pt x="449620" y="287401"/>
                                </a:lnTo>
                                <a:close/>
                                <a:moveTo>
                                  <a:pt x="7449258" y="267736"/>
                                </a:moveTo>
                                <a:lnTo>
                                  <a:pt x="7458469" y="277243"/>
                                </a:lnTo>
                                <a:cubicBezTo>
                                  <a:pt x="7452100" y="283424"/>
                                  <a:pt x="7445685" y="289513"/>
                                  <a:pt x="7439177" y="295571"/>
                                </a:cubicBezTo>
                                <a:lnTo>
                                  <a:pt x="7430168" y="285848"/>
                                </a:lnTo>
                                <a:cubicBezTo>
                                  <a:pt x="7436583" y="279899"/>
                                  <a:pt x="7442952" y="273856"/>
                                  <a:pt x="7449258" y="267736"/>
                                </a:cubicBezTo>
                                <a:close/>
                                <a:moveTo>
                                  <a:pt x="4802217" y="267736"/>
                                </a:moveTo>
                                <a:lnTo>
                                  <a:pt x="4811443" y="277243"/>
                                </a:lnTo>
                                <a:cubicBezTo>
                                  <a:pt x="4805075" y="283424"/>
                                  <a:pt x="4798660" y="289513"/>
                                  <a:pt x="4792136" y="295571"/>
                                </a:cubicBezTo>
                                <a:lnTo>
                                  <a:pt x="4783127" y="285848"/>
                                </a:lnTo>
                                <a:cubicBezTo>
                                  <a:pt x="4789542" y="279899"/>
                                  <a:pt x="4795911" y="273856"/>
                                  <a:pt x="4802217" y="267736"/>
                                </a:cubicBezTo>
                                <a:close/>
                                <a:moveTo>
                                  <a:pt x="2155160" y="267736"/>
                                </a:moveTo>
                                <a:lnTo>
                                  <a:pt x="2164371" y="277243"/>
                                </a:lnTo>
                                <a:cubicBezTo>
                                  <a:pt x="2158003" y="283424"/>
                                  <a:pt x="2151588" y="289513"/>
                                  <a:pt x="2145064" y="295571"/>
                                </a:cubicBezTo>
                                <a:lnTo>
                                  <a:pt x="2136070" y="285848"/>
                                </a:lnTo>
                                <a:cubicBezTo>
                                  <a:pt x="2142486" y="279899"/>
                                  <a:pt x="2148854" y="273856"/>
                                  <a:pt x="2155160" y="267736"/>
                                </a:cubicBezTo>
                                <a:close/>
                                <a:moveTo>
                                  <a:pt x="7479174" y="263356"/>
                                </a:moveTo>
                                <a:lnTo>
                                  <a:pt x="7497907" y="282073"/>
                                </a:lnTo>
                                <a:lnTo>
                                  <a:pt x="7488541" y="291440"/>
                                </a:lnTo>
                                <a:lnTo>
                                  <a:pt x="7469808" y="272722"/>
                                </a:lnTo>
                                <a:close/>
                                <a:moveTo>
                                  <a:pt x="4832133" y="263356"/>
                                </a:moveTo>
                                <a:lnTo>
                                  <a:pt x="4850866" y="282073"/>
                                </a:lnTo>
                                <a:lnTo>
                                  <a:pt x="4841500" y="291440"/>
                                </a:lnTo>
                                <a:lnTo>
                                  <a:pt x="4822767" y="272722"/>
                                </a:lnTo>
                                <a:close/>
                                <a:moveTo>
                                  <a:pt x="2185077" y="263356"/>
                                </a:moveTo>
                                <a:lnTo>
                                  <a:pt x="2203810" y="282073"/>
                                </a:lnTo>
                                <a:lnTo>
                                  <a:pt x="2194443" y="291440"/>
                                </a:lnTo>
                                <a:lnTo>
                                  <a:pt x="2175710" y="272722"/>
                                </a:lnTo>
                                <a:close/>
                                <a:moveTo>
                                  <a:pt x="3138829" y="256149"/>
                                </a:moveTo>
                                <a:cubicBezTo>
                                  <a:pt x="3145042" y="262346"/>
                                  <a:pt x="3151301" y="268451"/>
                                  <a:pt x="3157670" y="274524"/>
                                </a:cubicBezTo>
                                <a:lnTo>
                                  <a:pt x="3148506" y="284092"/>
                                </a:lnTo>
                                <a:cubicBezTo>
                                  <a:pt x="3142090" y="277957"/>
                                  <a:pt x="3135722" y="271759"/>
                                  <a:pt x="3129462" y="265499"/>
                                </a:cubicBezTo>
                                <a:close/>
                                <a:moveTo>
                                  <a:pt x="491794" y="256149"/>
                                </a:moveTo>
                                <a:cubicBezTo>
                                  <a:pt x="498004" y="262346"/>
                                  <a:pt x="504264" y="268451"/>
                                  <a:pt x="510629" y="274524"/>
                                </a:cubicBezTo>
                                <a:lnTo>
                                  <a:pt x="501469" y="284092"/>
                                </a:lnTo>
                                <a:cubicBezTo>
                                  <a:pt x="495053" y="277957"/>
                                  <a:pt x="488687" y="271759"/>
                                  <a:pt x="482427" y="265499"/>
                                </a:cubicBezTo>
                                <a:lnTo>
                                  <a:pt x="482429" y="265499"/>
                                </a:lnTo>
                                <a:close/>
                                <a:moveTo>
                                  <a:pt x="5785870" y="256117"/>
                                </a:moveTo>
                                <a:cubicBezTo>
                                  <a:pt x="5792067" y="262331"/>
                                  <a:pt x="5798327" y="268435"/>
                                  <a:pt x="5804696" y="274493"/>
                                </a:cubicBezTo>
                                <a:lnTo>
                                  <a:pt x="5795531" y="284061"/>
                                </a:lnTo>
                                <a:cubicBezTo>
                                  <a:pt x="5789116" y="277941"/>
                                  <a:pt x="5782763" y="271728"/>
                                  <a:pt x="5776503" y="265484"/>
                                </a:cubicBezTo>
                                <a:close/>
                                <a:moveTo>
                                  <a:pt x="5818644" y="212548"/>
                                </a:moveTo>
                                <a:lnTo>
                                  <a:pt x="5828011" y="221898"/>
                                </a:lnTo>
                                <a:lnTo>
                                  <a:pt x="5809277" y="240616"/>
                                </a:lnTo>
                                <a:lnTo>
                                  <a:pt x="5799911" y="231249"/>
                                </a:lnTo>
                                <a:close/>
                                <a:moveTo>
                                  <a:pt x="3171603" y="212548"/>
                                </a:moveTo>
                                <a:lnTo>
                                  <a:pt x="3180969" y="221898"/>
                                </a:lnTo>
                                <a:lnTo>
                                  <a:pt x="3162237" y="240616"/>
                                </a:lnTo>
                                <a:lnTo>
                                  <a:pt x="3152870" y="231249"/>
                                </a:lnTo>
                                <a:close/>
                                <a:moveTo>
                                  <a:pt x="524548" y="212548"/>
                                </a:moveTo>
                                <a:lnTo>
                                  <a:pt x="533914" y="221898"/>
                                </a:lnTo>
                                <a:lnTo>
                                  <a:pt x="515183" y="240616"/>
                                </a:lnTo>
                                <a:lnTo>
                                  <a:pt x="505817" y="231249"/>
                                </a:lnTo>
                                <a:close/>
                                <a:moveTo>
                                  <a:pt x="2210023" y="210916"/>
                                </a:moveTo>
                                <a:lnTo>
                                  <a:pt x="2219855" y="219802"/>
                                </a:lnTo>
                                <a:cubicBezTo>
                                  <a:pt x="2213890" y="226372"/>
                                  <a:pt x="2207864" y="232880"/>
                                  <a:pt x="2201790" y="239342"/>
                                </a:cubicBezTo>
                                <a:lnTo>
                                  <a:pt x="2192160" y="230255"/>
                                </a:lnTo>
                                <a:cubicBezTo>
                                  <a:pt x="2198187" y="223887"/>
                                  <a:pt x="2204120" y="217425"/>
                                  <a:pt x="2210023" y="210916"/>
                                </a:cubicBezTo>
                                <a:close/>
                                <a:moveTo>
                                  <a:pt x="7504089" y="210886"/>
                                </a:moveTo>
                                <a:lnTo>
                                  <a:pt x="7513922" y="219786"/>
                                </a:lnTo>
                                <a:cubicBezTo>
                                  <a:pt x="7507957" y="226341"/>
                                  <a:pt x="7501930" y="232864"/>
                                  <a:pt x="7495857" y="239326"/>
                                </a:cubicBezTo>
                                <a:lnTo>
                                  <a:pt x="7486226" y="230224"/>
                                </a:lnTo>
                                <a:cubicBezTo>
                                  <a:pt x="7492268" y="223856"/>
                                  <a:pt x="7498187" y="217409"/>
                                  <a:pt x="7504089" y="210886"/>
                                </a:cubicBezTo>
                                <a:close/>
                                <a:moveTo>
                                  <a:pt x="4857048" y="210886"/>
                                </a:moveTo>
                                <a:lnTo>
                                  <a:pt x="4866880" y="219786"/>
                                </a:lnTo>
                                <a:cubicBezTo>
                                  <a:pt x="4860931" y="226341"/>
                                  <a:pt x="4854905" y="232864"/>
                                  <a:pt x="4848816" y="239326"/>
                                </a:cubicBezTo>
                                <a:lnTo>
                                  <a:pt x="4839201" y="230224"/>
                                </a:lnTo>
                                <a:cubicBezTo>
                                  <a:pt x="4845228" y="223856"/>
                                  <a:pt x="4851146" y="217409"/>
                                  <a:pt x="4857048" y="210886"/>
                                </a:cubicBezTo>
                                <a:close/>
                                <a:moveTo>
                                  <a:pt x="7312320" y="205278"/>
                                </a:moveTo>
                                <a:lnTo>
                                  <a:pt x="7338803" y="205278"/>
                                </a:lnTo>
                                <a:lnTo>
                                  <a:pt x="7338803" y="218512"/>
                                </a:lnTo>
                                <a:lnTo>
                                  <a:pt x="7312320" y="218512"/>
                                </a:lnTo>
                                <a:close/>
                                <a:moveTo>
                                  <a:pt x="7232838" y="205278"/>
                                </a:moveTo>
                                <a:lnTo>
                                  <a:pt x="7259322" y="205278"/>
                                </a:lnTo>
                                <a:lnTo>
                                  <a:pt x="7259322" y="218512"/>
                                </a:lnTo>
                                <a:lnTo>
                                  <a:pt x="7232838" y="218512"/>
                                </a:lnTo>
                                <a:close/>
                                <a:moveTo>
                                  <a:pt x="7153356" y="205278"/>
                                </a:moveTo>
                                <a:lnTo>
                                  <a:pt x="7179840" y="205278"/>
                                </a:lnTo>
                                <a:lnTo>
                                  <a:pt x="7179840" y="218512"/>
                                </a:lnTo>
                                <a:lnTo>
                                  <a:pt x="7153356" y="218512"/>
                                </a:lnTo>
                                <a:close/>
                                <a:moveTo>
                                  <a:pt x="7073874" y="205278"/>
                                </a:moveTo>
                                <a:lnTo>
                                  <a:pt x="7100358" y="205278"/>
                                </a:lnTo>
                                <a:lnTo>
                                  <a:pt x="7100358" y="218512"/>
                                </a:lnTo>
                                <a:lnTo>
                                  <a:pt x="7073874" y="218512"/>
                                </a:lnTo>
                                <a:close/>
                                <a:moveTo>
                                  <a:pt x="6994392" y="205278"/>
                                </a:moveTo>
                                <a:lnTo>
                                  <a:pt x="7020876" y="205278"/>
                                </a:lnTo>
                                <a:lnTo>
                                  <a:pt x="7020876" y="218512"/>
                                </a:lnTo>
                                <a:lnTo>
                                  <a:pt x="6994392" y="218512"/>
                                </a:lnTo>
                                <a:close/>
                                <a:moveTo>
                                  <a:pt x="6914910" y="205278"/>
                                </a:moveTo>
                                <a:lnTo>
                                  <a:pt x="6941394" y="205278"/>
                                </a:lnTo>
                                <a:lnTo>
                                  <a:pt x="6941394" y="218512"/>
                                </a:lnTo>
                                <a:lnTo>
                                  <a:pt x="6914910" y="218512"/>
                                </a:lnTo>
                                <a:close/>
                                <a:moveTo>
                                  <a:pt x="6835428" y="205278"/>
                                </a:moveTo>
                                <a:lnTo>
                                  <a:pt x="6861912" y="205278"/>
                                </a:lnTo>
                                <a:lnTo>
                                  <a:pt x="6861912" y="218512"/>
                                </a:lnTo>
                                <a:lnTo>
                                  <a:pt x="6835428" y="218512"/>
                                </a:lnTo>
                                <a:close/>
                                <a:moveTo>
                                  <a:pt x="6755946" y="205278"/>
                                </a:moveTo>
                                <a:lnTo>
                                  <a:pt x="6782430" y="205278"/>
                                </a:lnTo>
                                <a:lnTo>
                                  <a:pt x="6782430" y="218512"/>
                                </a:lnTo>
                                <a:lnTo>
                                  <a:pt x="6755946" y="218512"/>
                                </a:lnTo>
                                <a:close/>
                                <a:moveTo>
                                  <a:pt x="6676465" y="205278"/>
                                </a:moveTo>
                                <a:lnTo>
                                  <a:pt x="6702948" y="205278"/>
                                </a:lnTo>
                                <a:lnTo>
                                  <a:pt x="6702948" y="218512"/>
                                </a:lnTo>
                                <a:lnTo>
                                  <a:pt x="6676465" y="218512"/>
                                </a:lnTo>
                                <a:close/>
                                <a:moveTo>
                                  <a:pt x="6596983" y="205278"/>
                                </a:moveTo>
                                <a:lnTo>
                                  <a:pt x="6623466" y="205278"/>
                                </a:lnTo>
                                <a:lnTo>
                                  <a:pt x="6623466" y="218512"/>
                                </a:lnTo>
                                <a:lnTo>
                                  <a:pt x="6596983" y="218512"/>
                                </a:lnTo>
                                <a:close/>
                                <a:moveTo>
                                  <a:pt x="6517501" y="205278"/>
                                </a:moveTo>
                                <a:lnTo>
                                  <a:pt x="6543984" y="205278"/>
                                </a:lnTo>
                                <a:lnTo>
                                  <a:pt x="6543984" y="218512"/>
                                </a:lnTo>
                                <a:lnTo>
                                  <a:pt x="6517501" y="218512"/>
                                </a:lnTo>
                                <a:close/>
                                <a:moveTo>
                                  <a:pt x="6438019" y="205278"/>
                                </a:moveTo>
                                <a:lnTo>
                                  <a:pt x="6464502" y="205278"/>
                                </a:lnTo>
                                <a:lnTo>
                                  <a:pt x="6464502" y="218512"/>
                                </a:lnTo>
                                <a:lnTo>
                                  <a:pt x="6438019" y="218512"/>
                                </a:lnTo>
                                <a:close/>
                                <a:moveTo>
                                  <a:pt x="6279055" y="205278"/>
                                </a:moveTo>
                                <a:lnTo>
                                  <a:pt x="6305539" y="205278"/>
                                </a:lnTo>
                                <a:lnTo>
                                  <a:pt x="6305539" y="218512"/>
                                </a:lnTo>
                                <a:lnTo>
                                  <a:pt x="6279055" y="218512"/>
                                </a:lnTo>
                                <a:close/>
                                <a:moveTo>
                                  <a:pt x="6199573" y="205278"/>
                                </a:moveTo>
                                <a:lnTo>
                                  <a:pt x="6226072" y="205278"/>
                                </a:lnTo>
                                <a:lnTo>
                                  <a:pt x="6226072" y="218512"/>
                                </a:lnTo>
                                <a:lnTo>
                                  <a:pt x="6199573" y="218512"/>
                                </a:lnTo>
                                <a:close/>
                                <a:moveTo>
                                  <a:pt x="6120091" y="205278"/>
                                </a:moveTo>
                                <a:lnTo>
                                  <a:pt x="6146590" y="205278"/>
                                </a:lnTo>
                                <a:lnTo>
                                  <a:pt x="6146590" y="218512"/>
                                </a:lnTo>
                                <a:lnTo>
                                  <a:pt x="6120091" y="218512"/>
                                </a:lnTo>
                                <a:close/>
                                <a:moveTo>
                                  <a:pt x="6040609" y="205278"/>
                                </a:moveTo>
                                <a:lnTo>
                                  <a:pt x="6067108" y="205278"/>
                                </a:lnTo>
                                <a:lnTo>
                                  <a:pt x="6067108" y="218512"/>
                                </a:lnTo>
                                <a:lnTo>
                                  <a:pt x="6040609" y="218512"/>
                                </a:lnTo>
                                <a:close/>
                                <a:moveTo>
                                  <a:pt x="5961127" y="205278"/>
                                </a:moveTo>
                                <a:lnTo>
                                  <a:pt x="5987627" y="205278"/>
                                </a:lnTo>
                                <a:lnTo>
                                  <a:pt x="5987627" y="218512"/>
                                </a:lnTo>
                                <a:lnTo>
                                  <a:pt x="5961127" y="218512"/>
                                </a:lnTo>
                                <a:close/>
                                <a:moveTo>
                                  <a:pt x="5881646" y="205278"/>
                                </a:moveTo>
                                <a:lnTo>
                                  <a:pt x="5908145" y="205278"/>
                                </a:lnTo>
                                <a:lnTo>
                                  <a:pt x="5908145" y="218512"/>
                                </a:lnTo>
                                <a:lnTo>
                                  <a:pt x="5881646" y="218512"/>
                                </a:lnTo>
                                <a:close/>
                                <a:moveTo>
                                  <a:pt x="4665279" y="205278"/>
                                </a:moveTo>
                                <a:lnTo>
                                  <a:pt x="4691778" y="205278"/>
                                </a:lnTo>
                                <a:lnTo>
                                  <a:pt x="4691778" y="218512"/>
                                </a:lnTo>
                                <a:lnTo>
                                  <a:pt x="4665279" y="218512"/>
                                </a:lnTo>
                                <a:close/>
                                <a:moveTo>
                                  <a:pt x="4585797" y="205278"/>
                                </a:moveTo>
                                <a:lnTo>
                                  <a:pt x="4612296" y="205278"/>
                                </a:lnTo>
                                <a:lnTo>
                                  <a:pt x="4612296" y="218512"/>
                                </a:lnTo>
                                <a:lnTo>
                                  <a:pt x="4585797" y="218512"/>
                                </a:lnTo>
                                <a:close/>
                                <a:moveTo>
                                  <a:pt x="4506315" y="205278"/>
                                </a:moveTo>
                                <a:lnTo>
                                  <a:pt x="4532814" y="205278"/>
                                </a:lnTo>
                                <a:lnTo>
                                  <a:pt x="4532814" y="218512"/>
                                </a:lnTo>
                                <a:lnTo>
                                  <a:pt x="4506315" y="218512"/>
                                </a:lnTo>
                                <a:close/>
                                <a:moveTo>
                                  <a:pt x="4426833" y="205278"/>
                                </a:moveTo>
                                <a:lnTo>
                                  <a:pt x="4453332" y="205278"/>
                                </a:lnTo>
                                <a:lnTo>
                                  <a:pt x="4453332" y="218512"/>
                                </a:lnTo>
                                <a:lnTo>
                                  <a:pt x="4426833" y="218512"/>
                                </a:lnTo>
                                <a:close/>
                                <a:moveTo>
                                  <a:pt x="4347351" y="205278"/>
                                </a:moveTo>
                                <a:lnTo>
                                  <a:pt x="4373850" y="205278"/>
                                </a:lnTo>
                                <a:lnTo>
                                  <a:pt x="4373850" y="218512"/>
                                </a:lnTo>
                                <a:lnTo>
                                  <a:pt x="4347351" y="218512"/>
                                </a:lnTo>
                                <a:close/>
                                <a:moveTo>
                                  <a:pt x="4267869" y="205278"/>
                                </a:moveTo>
                                <a:lnTo>
                                  <a:pt x="4294368" y="205278"/>
                                </a:lnTo>
                                <a:lnTo>
                                  <a:pt x="4294368" y="218512"/>
                                </a:lnTo>
                                <a:lnTo>
                                  <a:pt x="4267869" y="218512"/>
                                </a:lnTo>
                                <a:close/>
                                <a:moveTo>
                                  <a:pt x="4188387" y="205278"/>
                                </a:moveTo>
                                <a:lnTo>
                                  <a:pt x="4214886" y="205278"/>
                                </a:lnTo>
                                <a:lnTo>
                                  <a:pt x="4214886" y="218512"/>
                                </a:lnTo>
                                <a:lnTo>
                                  <a:pt x="4188387" y="218512"/>
                                </a:lnTo>
                                <a:close/>
                                <a:moveTo>
                                  <a:pt x="4108905" y="205278"/>
                                </a:moveTo>
                                <a:lnTo>
                                  <a:pt x="4135404" y="205278"/>
                                </a:lnTo>
                                <a:lnTo>
                                  <a:pt x="4135404" y="218512"/>
                                </a:lnTo>
                                <a:lnTo>
                                  <a:pt x="4108905" y="218512"/>
                                </a:lnTo>
                                <a:close/>
                                <a:moveTo>
                                  <a:pt x="4029423" y="205278"/>
                                </a:moveTo>
                                <a:lnTo>
                                  <a:pt x="4055923" y="205278"/>
                                </a:lnTo>
                                <a:lnTo>
                                  <a:pt x="4055923" y="218512"/>
                                </a:lnTo>
                                <a:lnTo>
                                  <a:pt x="4029423" y="218512"/>
                                </a:lnTo>
                                <a:close/>
                                <a:moveTo>
                                  <a:pt x="3949942" y="205278"/>
                                </a:moveTo>
                                <a:lnTo>
                                  <a:pt x="3976441" y="205278"/>
                                </a:lnTo>
                                <a:lnTo>
                                  <a:pt x="3976441" y="218512"/>
                                </a:lnTo>
                                <a:lnTo>
                                  <a:pt x="3949942" y="218512"/>
                                </a:lnTo>
                                <a:close/>
                                <a:moveTo>
                                  <a:pt x="3870460" y="205278"/>
                                </a:moveTo>
                                <a:lnTo>
                                  <a:pt x="3896959" y="205278"/>
                                </a:lnTo>
                                <a:lnTo>
                                  <a:pt x="3896959" y="218512"/>
                                </a:lnTo>
                                <a:lnTo>
                                  <a:pt x="3870460" y="218512"/>
                                </a:lnTo>
                                <a:close/>
                                <a:moveTo>
                                  <a:pt x="3790978" y="205278"/>
                                </a:moveTo>
                                <a:lnTo>
                                  <a:pt x="3817477" y="205278"/>
                                </a:lnTo>
                                <a:lnTo>
                                  <a:pt x="3817477" y="218512"/>
                                </a:lnTo>
                                <a:lnTo>
                                  <a:pt x="3790978" y="218512"/>
                                </a:lnTo>
                                <a:close/>
                                <a:moveTo>
                                  <a:pt x="3632014" y="205278"/>
                                </a:moveTo>
                                <a:lnTo>
                                  <a:pt x="3658513" y="205278"/>
                                </a:lnTo>
                                <a:lnTo>
                                  <a:pt x="3658513" y="218512"/>
                                </a:lnTo>
                                <a:lnTo>
                                  <a:pt x="3632014" y="218512"/>
                                </a:lnTo>
                                <a:close/>
                                <a:moveTo>
                                  <a:pt x="3552532" y="205278"/>
                                </a:moveTo>
                                <a:lnTo>
                                  <a:pt x="3579031" y="205278"/>
                                </a:lnTo>
                                <a:lnTo>
                                  <a:pt x="3579031" y="218512"/>
                                </a:lnTo>
                                <a:lnTo>
                                  <a:pt x="3552532" y="218512"/>
                                </a:lnTo>
                                <a:close/>
                                <a:moveTo>
                                  <a:pt x="3473050" y="205278"/>
                                </a:moveTo>
                                <a:lnTo>
                                  <a:pt x="3499549" y="205278"/>
                                </a:lnTo>
                                <a:lnTo>
                                  <a:pt x="3499549" y="218512"/>
                                </a:lnTo>
                                <a:lnTo>
                                  <a:pt x="3473050" y="218512"/>
                                </a:lnTo>
                                <a:close/>
                                <a:moveTo>
                                  <a:pt x="3393568" y="205278"/>
                                </a:moveTo>
                                <a:lnTo>
                                  <a:pt x="3420068" y="205278"/>
                                </a:lnTo>
                                <a:lnTo>
                                  <a:pt x="3420068" y="218512"/>
                                </a:lnTo>
                                <a:lnTo>
                                  <a:pt x="3393568" y="218512"/>
                                </a:lnTo>
                                <a:close/>
                                <a:moveTo>
                                  <a:pt x="3314086" y="205278"/>
                                </a:moveTo>
                                <a:lnTo>
                                  <a:pt x="3340586" y="205278"/>
                                </a:lnTo>
                                <a:lnTo>
                                  <a:pt x="3340586" y="218512"/>
                                </a:lnTo>
                                <a:lnTo>
                                  <a:pt x="3314086" y="218512"/>
                                </a:lnTo>
                                <a:close/>
                                <a:moveTo>
                                  <a:pt x="3234605" y="205278"/>
                                </a:moveTo>
                                <a:lnTo>
                                  <a:pt x="3261104" y="205278"/>
                                </a:lnTo>
                                <a:lnTo>
                                  <a:pt x="3261104" y="218512"/>
                                </a:lnTo>
                                <a:lnTo>
                                  <a:pt x="3234605" y="218512"/>
                                </a:lnTo>
                                <a:close/>
                                <a:moveTo>
                                  <a:pt x="2018222" y="205278"/>
                                </a:moveTo>
                                <a:lnTo>
                                  <a:pt x="2044706" y="205278"/>
                                </a:lnTo>
                                <a:lnTo>
                                  <a:pt x="2044706" y="218512"/>
                                </a:lnTo>
                                <a:lnTo>
                                  <a:pt x="2018222" y="218512"/>
                                </a:lnTo>
                                <a:close/>
                                <a:moveTo>
                                  <a:pt x="1938740" y="205278"/>
                                </a:moveTo>
                                <a:lnTo>
                                  <a:pt x="1965224" y="205278"/>
                                </a:lnTo>
                                <a:lnTo>
                                  <a:pt x="1965224" y="218512"/>
                                </a:lnTo>
                                <a:lnTo>
                                  <a:pt x="1938740" y="218512"/>
                                </a:lnTo>
                                <a:close/>
                                <a:moveTo>
                                  <a:pt x="1859258" y="205278"/>
                                </a:moveTo>
                                <a:lnTo>
                                  <a:pt x="1885742" y="205278"/>
                                </a:lnTo>
                                <a:lnTo>
                                  <a:pt x="1885742" y="218512"/>
                                </a:lnTo>
                                <a:lnTo>
                                  <a:pt x="1859258" y="218512"/>
                                </a:lnTo>
                                <a:close/>
                                <a:moveTo>
                                  <a:pt x="1779776" y="205278"/>
                                </a:moveTo>
                                <a:lnTo>
                                  <a:pt x="1806260" y="205278"/>
                                </a:lnTo>
                                <a:lnTo>
                                  <a:pt x="1806260" y="218512"/>
                                </a:lnTo>
                                <a:lnTo>
                                  <a:pt x="1779776" y="218512"/>
                                </a:lnTo>
                                <a:close/>
                                <a:moveTo>
                                  <a:pt x="1700295" y="205278"/>
                                </a:moveTo>
                                <a:lnTo>
                                  <a:pt x="1726794" y="205278"/>
                                </a:lnTo>
                                <a:lnTo>
                                  <a:pt x="1726794" y="218512"/>
                                </a:lnTo>
                                <a:lnTo>
                                  <a:pt x="1700295" y="218512"/>
                                </a:lnTo>
                                <a:close/>
                                <a:moveTo>
                                  <a:pt x="1620813" y="205278"/>
                                </a:moveTo>
                                <a:lnTo>
                                  <a:pt x="1647296" y="205278"/>
                                </a:lnTo>
                                <a:lnTo>
                                  <a:pt x="1647296" y="218512"/>
                                </a:lnTo>
                                <a:lnTo>
                                  <a:pt x="1620813" y="218512"/>
                                </a:lnTo>
                                <a:close/>
                                <a:moveTo>
                                  <a:pt x="1541329" y="205278"/>
                                </a:moveTo>
                                <a:lnTo>
                                  <a:pt x="1567830" y="205278"/>
                                </a:lnTo>
                                <a:lnTo>
                                  <a:pt x="1567830" y="218512"/>
                                </a:lnTo>
                                <a:lnTo>
                                  <a:pt x="1541329" y="218512"/>
                                </a:lnTo>
                                <a:close/>
                                <a:moveTo>
                                  <a:pt x="1461847" y="205278"/>
                                </a:moveTo>
                                <a:lnTo>
                                  <a:pt x="1488342" y="205278"/>
                                </a:lnTo>
                                <a:lnTo>
                                  <a:pt x="1488342" y="218512"/>
                                </a:lnTo>
                                <a:lnTo>
                                  <a:pt x="1461847" y="218512"/>
                                </a:lnTo>
                                <a:close/>
                                <a:moveTo>
                                  <a:pt x="1382365" y="205278"/>
                                </a:moveTo>
                                <a:lnTo>
                                  <a:pt x="1408858" y="205278"/>
                                </a:lnTo>
                                <a:lnTo>
                                  <a:pt x="1408858" y="218512"/>
                                </a:lnTo>
                                <a:lnTo>
                                  <a:pt x="1382365" y="218512"/>
                                </a:lnTo>
                                <a:close/>
                                <a:moveTo>
                                  <a:pt x="1302883" y="205278"/>
                                </a:moveTo>
                                <a:lnTo>
                                  <a:pt x="1329376" y="205278"/>
                                </a:lnTo>
                                <a:lnTo>
                                  <a:pt x="1329376" y="218512"/>
                                </a:lnTo>
                                <a:lnTo>
                                  <a:pt x="1302883" y="218512"/>
                                </a:lnTo>
                                <a:close/>
                                <a:moveTo>
                                  <a:pt x="1223403" y="205278"/>
                                </a:moveTo>
                                <a:lnTo>
                                  <a:pt x="1249898" y="205278"/>
                                </a:lnTo>
                                <a:lnTo>
                                  <a:pt x="1249898" y="218512"/>
                                </a:lnTo>
                                <a:lnTo>
                                  <a:pt x="1223403" y="218512"/>
                                </a:lnTo>
                                <a:close/>
                                <a:moveTo>
                                  <a:pt x="1143920" y="205278"/>
                                </a:moveTo>
                                <a:lnTo>
                                  <a:pt x="1170414" y="205278"/>
                                </a:lnTo>
                                <a:lnTo>
                                  <a:pt x="1170414" y="218512"/>
                                </a:lnTo>
                                <a:lnTo>
                                  <a:pt x="1143920" y="218512"/>
                                </a:lnTo>
                                <a:close/>
                                <a:moveTo>
                                  <a:pt x="984957" y="205278"/>
                                </a:moveTo>
                                <a:lnTo>
                                  <a:pt x="1011450" y="205278"/>
                                </a:lnTo>
                                <a:lnTo>
                                  <a:pt x="1011450" y="218512"/>
                                </a:lnTo>
                                <a:lnTo>
                                  <a:pt x="984957" y="218512"/>
                                </a:lnTo>
                                <a:close/>
                                <a:moveTo>
                                  <a:pt x="905475" y="205278"/>
                                </a:moveTo>
                                <a:lnTo>
                                  <a:pt x="931970" y="205278"/>
                                </a:lnTo>
                                <a:lnTo>
                                  <a:pt x="931970" y="218512"/>
                                </a:lnTo>
                                <a:lnTo>
                                  <a:pt x="905475" y="218512"/>
                                </a:lnTo>
                                <a:close/>
                                <a:moveTo>
                                  <a:pt x="825992" y="205278"/>
                                </a:moveTo>
                                <a:lnTo>
                                  <a:pt x="852487" y="205278"/>
                                </a:lnTo>
                                <a:lnTo>
                                  <a:pt x="852487" y="218512"/>
                                </a:lnTo>
                                <a:lnTo>
                                  <a:pt x="825992" y="218512"/>
                                </a:lnTo>
                                <a:close/>
                                <a:moveTo>
                                  <a:pt x="746513" y="205278"/>
                                </a:moveTo>
                                <a:lnTo>
                                  <a:pt x="773006" y="205278"/>
                                </a:lnTo>
                                <a:lnTo>
                                  <a:pt x="773006" y="218512"/>
                                </a:lnTo>
                                <a:lnTo>
                                  <a:pt x="746513" y="218512"/>
                                </a:lnTo>
                                <a:close/>
                                <a:moveTo>
                                  <a:pt x="667030" y="205278"/>
                                </a:moveTo>
                                <a:lnTo>
                                  <a:pt x="693524" y="205278"/>
                                </a:lnTo>
                                <a:lnTo>
                                  <a:pt x="693524" y="218512"/>
                                </a:lnTo>
                                <a:lnTo>
                                  <a:pt x="667030" y="218512"/>
                                </a:lnTo>
                                <a:close/>
                                <a:moveTo>
                                  <a:pt x="587548" y="205278"/>
                                </a:moveTo>
                                <a:lnTo>
                                  <a:pt x="614042" y="205278"/>
                                </a:lnTo>
                                <a:lnTo>
                                  <a:pt x="614042" y="218512"/>
                                </a:lnTo>
                                <a:lnTo>
                                  <a:pt x="587548" y="218512"/>
                                </a:lnTo>
                                <a:close/>
                                <a:moveTo>
                                  <a:pt x="3084836" y="198537"/>
                                </a:moveTo>
                                <a:cubicBezTo>
                                  <a:pt x="3090599" y="205154"/>
                                  <a:pt x="3096470" y="211662"/>
                                  <a:pt x="3102404" y="218124"/>
                                </a:cubicBezTo>
                                <a:lnTo>
                                  <a:pt x="3092618" y="227071"/>
                                </a:lnTo>
                                <a:cubicBezTo>
                                  <a:pt x="3086638" y="220562"/>
                                  <a:pt x="3080720" y="213945"/>
                                  <a:pt x="3074848" y="207266"/>
                                </a:cubicBezTo>
                                <a:close/>
                                <a:moveTo>
                                  <a:pt x="437719" y="198537"/>
                                </a:moveTo>
                                <a:cubicBezTo>
                                  <a:pt x="443489" y="205154"/>
                                  <a:pt x="449362" y="211662"/>
                                  <a:pt x="455287" y="218124"/>
                                </a:cubicBezTo>
                                <a:lnTo>
                                  <a:pt x="445558" y="227071"/>
                                </a:lnTo>
                                <a:cubicBezTo>
                                  <a:pt x="439532" y="220562"/>
                                  <a:pt x="433606" y="213945"/>
                                  <a:pt x="427733" y="207266"/>
                                </a:cubicBezTo>
                                <a:close/>
                                <a:moveTo>
                                  <a:pt x="5731846" y="198506"/>
                                </a:moveTo>
                                <a:cubicBezTo>
                                  <a:pt x="5737609" y="205123"/>
                                  <a:pt x="5743480" y="211631"/>
                                  <a:pt x="5749398" y="218108"/>
                                </a:cubicBezTo>
                                <a:lnTo>
                                  <a:pt x="5739628" y="227040"/>
                                </a:lnTo>
                                <a:cubicBezTo>
                                  <a:pt x="5733648" y="220532"/>
                                  <a:pt x="5727730" y="213915"/>
                                  <a:pt x="5721858" y="207251"/>
                                </a:cubicBezTo>
                                <a:close/>
                                <a:moveTo>
                                  <a:pt x="5840111" y="186871"/>
                                </a:moveTo>
                                <a:lnTo>
                                  <a:pt x="5842472" y="188736"/>
                                </a:lnTo>
                                <a:lnTo>
                                  <a:pt x="5842704" y="188502"/>
                                </a:lnTo>
                                <a:lnTo>
                                  <a:pt x="5844646" y="190444"/>
                                </a:lnTo>
                                <a:lnTo>
                                  <a:pt x="5850518" y="195073"/>
                                </a:lnTo>
                                <a:cubicBezTo>
                                  <a:pt x="5850316" y="195321"/>
                                  <a:pt x="5850160" y="195508"/>
                                  <a:pt x="5849974" y="195757"/>
                                </a:cubicBezTo>
                                <a:lnTo>
                                  <a:pt x="5852071" y="197869"/>
                                </a:lnTo>
                                <a:lnTo>
                                  <a:pt x="5833338" y="216571"/>
                                </a:lnTo>
                                <a:lnTo>
                                  <a:pt x="5828585" y="211833"/>
                                </a:lnTo>
                                <a:lnTo>
                                  <a:pt x="5822729" y="208944"/>
                                </a:lnTo>
                                <a:lnTo>
                                  <a:pt x="5824407" y="206598"/>
                                </a:lnTo>
                                <a:cubicBezTo>
                                  <a:pt x="5826473" y="204020"/>
                                  <a:pt x="5831940" y="197217"/>
                                  <a:pt x="5840111" y="186871"/>
                                </a:cubicBezTo>
                                <a:close/>
                                <a:moveTo>
                                  <a:pt x="3193085" y="186871"/>
                                </a:moveTo>
                                <a:lnTo>
                                  <a:pt x="3195430" y="188736"/>
                                </a:lnTo>
                                <a:lnTo>
                                  <a:pt x="3195663" y="188502"/>
                                </a:lnTo>
                                <a:lnTo>
                                  <a:pt x="3197605" y="190444"/>
                                </a:lnTo>
                                <a:lnTo>
                                  <a:pt x="3203477" y="195073"/>
                                </a:lnTo>
                                <a:cubicBezTo>
                                  <a:pt x="3203275" y="195321"/>
                                  <a:pt x="3203135" y="195508"/>
                                  <a:pt x="3202933" y="195757"/>
                                </a:cubicBezTo>
                                <a:lnTo>
                                  <a:pt x="3205030" y="197853"/>
                                </a:lnTo>
                                <a:lnTo>
                                  <a:pt x="3186297" y="216571"/>
                                </a:lnTo>
                                <a:lnTo>
                                  <a:pt x="3181560" y="211833"/>
                                </a:lnTo>
                                <a:lnTo>
                                  <a:pt x="3175688" y="208944"/>
                                </a:lnTo>
                                <a:lnTo>
                                  <a:pt x="3177381" y="206598"/>
                                </a:lnTo>
                                <a:cubicBezTo>
                                  <a:pt x="3179447" y="204020"/>
                                  <a:pt x="3184899" y="197217"/>
                                  <a:pt x="3193085" y="186871"/>
                                </a:cubicBezTo>
                                <a:close/>
                                <a:moveTo>
                                  <a:pt x="546022" y="186871"/>
                                </a:moveTo>
                                <a:lnTo>
                                  <a:pt x="548380" y="188736"/>
                                </a:lnTo>
                                <a:lnTo>
                                  <a:pt x="548608" y="188502"/>
                                </a:lnTo>
                                <a:lnTo>
                                  <a:pt x="550545" y="190444"/>
                                </a:lnTo>
                                <a:lnTo>
                                  <a:pt x="556423" y="195073"/>
                                </a:lnTo>
                                <a:cubicBezTo>
                                  <a:pt x="556224" y="195321"/>
                                  <a:pt x="556072" y="195508"/>
                                  <a:pt x="555875" y="195757"/>
                                </a:cubicBezTo>
                                <a:lnTo>
                                  <a:pt x="557976" y="197853"/>
                                </a:lnTo>
                                <a:lnTo>
                                  <a:pt x="539244" y="216571"/>
                                </a:lnTo>
                                <a:lnTo>
                                  <a:pt x="534498" y="211833"/>
                                </a:lnTo>
                                <a:lnTo>
                                  <a:pt x="528636" y="208944"/>
                                </a:lnTo>
                                <a:lnTo>
                                  <a:pt x="528635" y="208944"/>
                                </a:lnTo>
                                <a:lnTo>
                                  <a:pt x="530317" y="206598"/>
                                </a:lnTo>
                                <a:cubicBezTo>
                                  <a:pt x="532386" y="204005"/>
                                  <a:pt x="537846" y="197217"/>
                                  <a:pt x="546022" y="186871"/>
                                </a:cubicBezTo>
                                <a:close/>
                                <a:moveTo>
                                  <a:pt x="6367950" y="186001"/>
                                </a:moveTo>
                                <a:lnTo>
                                  <a:pt x="6378870" y="193442"/>
                                </a:lnTo>
                                <a:cubicBezTo>
                                  <a:pt x="6375639" y="198164"/>
                                  <a:pt x="6373091" y="201954"/>
                                  <a:pt x="6370870" y="205278"/>
                                </a:cubicBezTo>
                                <a:lnTo>
                                  <a:pt x="6385036" y="205278"/>
                                </a:lnTo>
                                <a:lnTo>
                                  <a:pt x="6385036" y="218512"/>
                                </a:lnTo>
                                <a:lnTo>
                                  <a:pt x="6385020" y="218512"/>
                                </a:lnTo>
                                <a:lnTo>
                                  <a:pt x="6358537" y="218512"/>
                                </a:lnTo>
                                <a:lnTo>
                                  <a:pt x="6358537" y="211895"/>
                                </a:lnTo>
                                <a:lnTo>
                                  <a:pt x="6352976" y="208307"/>
                                </a:lnTo>
                                <a:cubicBezTo>
                                  <a:pt x="6352976" y="208307"/>
                                  <a:pt x="6358428" y="199872"/>
                                  <a:pt x="6367950" y="186001"/>
                                </a:cubicBezTo>
                                <a:close/>
                                <a:moveTo>
                                  <a:pt x="3720909" y="186001"/>
                                </a:moveTo>
                                <a:lnTo>
                                  <a:pt x="3731829" y="193442"/>
                                </a:lnTo>
                                <a:cubicBezTo>
                                  <a:pt x="3728613" y="198164"/>
                                  <a:pt x="3726050" y="201954"/>
                                  <a:pt x="3723829" y="205278"/>
                                </a:cubicBezTo>
                                <a:lnTo>
                                  <a:pt x="3737995" y="205278"/>
                                </a:lnTo>
                                <a:lnTo>
                                  <a:pt x="3737995" y="218512"/>
                                </a:lnTo>
                                <a:lnTo>
                                  <a:pt x="3711496" y="218512"/>
                                </a:lnTo>
                                <a:lnTo>
                                  <a:pt x="3711496" y="211895"/>
                                </a:lnTo>
                                <a:lnTo>
                                  <a:pt x="3705935" y="208307"/>
                                </a:lnTo>
                                <a:cubicBezTo>
                                  <a:pt x="3705935" y="208307"/>
                                  <a:pt x="3711387" y="199872"/>
                                  <a:pt x="3720909" y="186001"/>
                                </a:cubicBezTo>
                                <a:close/>
                                <a:moveTo>
                                  <a:pt x="1073857" y="186001"/>
                                </a:moveTo>
                                <a:lnTo>
                                  <a:pt x="1084775" y="193442"/>
                                </a:lnTo>
                                <a:cubicBezTo>
                                  <a:pt x="1081549" y="198164"/>
                                  <a:pt x="1078994" y="201954"/>
                                  <a:pt x="1076769" y="205278"/>
                                </a:cubicBezTo>
                                <a:lnTo>
                                  <a:pt x="1090932" y="205278"/>
                                </a:lnTo>
                                <a:lnTo>
                                  <a:pt x="1090932" y="218512"/>
                                </a:lnTo>
                                <a:lnTo>
                                  <a:pt x="1064441" y="218512"/>
                                </a:lnTo>
                                <a:lnTo>
                                  <a:pt x="1064441" y="211895"/>
                                </a:lnTo>
                                <a:lnTo>
                                  <a:pt x="1058877" y="208307"/>
                                </a:lnTo>
                                <a:cubicBezTo>
                                  <a:pt x="1058877" y="208307"/>
                                  <a:pt x="1064335" y="199872"/>
                                  <a:pt x="1073857" y="186001"/>
                                </a:cubicBezTo>
                                <a:close/>
                                <a:moveTo>
                                  <a:pt x="7400158" y="178111"/>
                                </a:moveTo>
                                <a:cubicBezTo>
                                  <a:pt x="7407055" y="186980"/>
                                  <a:pt x="7412569" y="194032"/>
                                  <a:pt x="7416561" y="199050"/>
                                </a:cubicBezTo>
                                <a:lnTo>
                                  <a:pt x="7415567" y="199826"/>
                                </a:lnTo>
                                <a:lnTo>
                                  <a:pt x="7422976" y="207220"/>
                                </a:lnTo>
                                <a:lnTo>
                                  <a:pt x="7441709" y="225937"/>
                                </a:lnTo>
                                <a:lnTo>
                                  <a:pt x="7441694" y="225937"/>
                                </a:lnTo>
                                <a:lnTo>
                                  <a:pt x="7432342" y="235288"/>
                                </a:lnTo>
                                <a:lnTo>
                                  <a:pt x="7415551" y="218512"/>
                                </a:lnTo>
                                <a:lnTo>
                                  <a:pt x="7391786" y="218512"/>
                                </a:lnTo>
                                <a:lnTo>
                                  <a:pt x="7391786" y="205278"/>
                                </a:lnTo>
                                <a:lnTo>
                                  <a:pt x="7402302" y="205278"/>
                                </a:lnTo>
                                <a:lnTo>
                                  <a:pt x="7397642" y="200634"/>
                                </a:lnTo>
                                <a:lnTo>
                                  <a:pt x="7399490" y="198786"/>
                                </a:lnTo>
                                <a:cubicBezTo>
                                  <a:pt x="7396586" y="195089"/>
                                  <a:pt x="7393417" y="191019"/>
                                  <a:pt x="7389705" y="186235"/>
                                </a:cubicBezTo>
                                <a:close/>
                                <a:moveTo>
                                  <a:pt x="2106061" y="178111"/>
                                </a:moveTo>
                                <a:cubicBezTo>
                                  <a:pt x="2112958" y="186980"/>
                                  <a:pt x="2118472" y="194032"/>
                                  <a:pt x="2122464" y="199050"/>
                                </a:cubicBezTo>
                                <a:lnTo>
                                  <a:pt x="2121485" y="199826"/>
                                </a:lnTo>
                                <a:lnTo>
                                  <a:pt x="2128879" y="207220"/>
                                </a:lnTo>
                                <a:lnTo>
                                  <a:pt x="2147611" y="225937"/>
                                </a:lnTo>
                                <a:lnTo>
                                  <a:pt x="2138245" y="235288"/>
                                </a:lnTo>
                                <a:lnTo>
                                  <a:pt x="2121454" y="218512"/>
                                </a:lnTo>
                                <a:lnTo>
                                  <a:pt x="2097704" y="218512"/>
                                </a:lnTo>
                                <a:lnTo>
                                  <a:pt x="2097704" y="205278"/>
                                </a:lnTo>
                                <a:lnTo>
                                  <a:pt x="2108204" y="205278"/>
                                </a:lnTo>
                                <a:lnTo>
                                  <a:pt x="2103545" y="200634"/>
                                </a:lnTo>
                                <a:lnTo>
                                  <a:pt x="2105393" y="198786"/>
                                </a:lnTo>
                                <a:cubicBezTo>
                                  <a:pt x="2102488" y="195089"/>
                                  <a:pt x="2099320" y="191019"/>
                                  <a:pt x="2095607" y="186235"/>
                                </a:cubicBezTo>
                                <a:close/>
                                <a:moveTo>
                                  <a:pt x="4753087" y="178080"/>
                                </a:moveTo>
                                <a:cubicBezTo>
                                  <a:pt x="4759999" y="186949"/>
                                  <a:pt x="4765544" y="194032"/>
                                  <a:pt x="4769489" y="199018"/>
                                </a:cubicBezTo>
                                <a:lnTo>
                                  <a:pt x="4768510" y="199795"/>
                                </a:lnTo>
                                <a:lnTo>
                                  <a:pt x="4775935" y="207220"/>
                                </a:lnTo>
                                <a:lnTo>
                                  <a:pt x="4794668" y="225937"/>
                                </a:lnTo>
                                <a:lnTo>
                                  <a:pt x="4785302" y="235288"/>
                                </a:lnTo>
                                <a:lnTo>
                                  <a:pt x="4768510" y="218512"/>
                                </a:lnTo>
                                <a:lnTo>
                                  <a:pt x="4744761" y="218512"/>
                                </a:lnTo>
                                <a:lnTo>
                                  <a:pt x="4744761" y="205278"/>
                                </a:lnTo>
                                <a:lnTo>
                                  <a:pt x="4755261" y="205278"/>
                                </a:lnTo>
                                <a:lnTo>
                                  <a:pt x="4750601" y="200634"/>
                                </a:lnTo>
                                <a:lnTo>
                                  <a:pt x="4752449" y="198786"/>
                                </a:lnTo>
                                <a:cubicBezTo>
                                  <a:pt x="4749545" y="195073"/>
                                  <a:pt x="4746361" y="191003"/>
                                  <a:pt x="4742633" y="186203"/>
                                </a:cubicBezTo>
                                <a:close/>
                                <a:moveTo>
                                  <a:pt x="5351476" y="168760"/>
                                </a:moveTo>
                                <a:lnTo>
                                  <a:pt x="5358932" y="179711"/>
                                </a:lnTo>
                                <a:cubicBezTo>
                                  <a:pt x="5350777" y="185241"/>
                                  <a:pt x="5343415" y="190258"/>
                                  <a:pt x="5336813" y="194623"/>
                                </a:cubicBezTo>
                                <a:lnTo>
                                  <a:pt x="5329466" y="183610"/>
                                </a:lnTo>
                                <a:cubicBezTo>
                                  <a:pt x="5336005" y="179245"/>
                                  <a:pt x="5343384" y="174290"/>
                                  <a:pt x="5351476" y="168760"/>
                                </a:cubicBezTo>
                                <a:close/>
                                <a:moveTo>
                                  <a:pt x="5248431" y="168760"/>
                                </a:moveTo>
                                <a:cubicBezTo>
                                  <a:pt x="5256523" y="174290"/>
                                  <a:pt x="5263902" y="179245"/>
                                  <a:pt x="5270456" y="183625"/>
                                </a:cubicBezTo>
                                <a:lnTo>
                                  <a:pt x="5263094" y="194623"/>
                                </a:lnTo>
                                <a:cubicBezTo>
                                  <a:pt x="5256508" y="190258"/>
                                  <a:pt x="5249130" y="185241"/>
                                  <a:pt x="5240975" y="179711"/>
                                </a:cubicBezTo>
                                <a:close/>
                                <a:moveTo>
                                  <a:pt x="2704451" y="168760"/>
                                </a:moveTo>
                                <a:lnTo>
                                  <a:pt x="2711891" y="179711"/>
                                </a:lnTo>
                                <a:cubicBezTo>
                                  <a:pt x="2703752" y="185241"/>
                                  <a:pt x="2696374" y="190258"/>
                                  <a:pt x="2689772" y="194623"/>
                                </a:cubicBezTo>
                                <a:lnTo>
                                  <a:pt x="2682425" y="183610"/>
                                </a:lnTo>
                                <a:cubicBezTo>
                                  <a:pt x="2688980" y="179245"/>
                                  <a:pt x="2696343" y="174290"/>
                                  <a:pt x="2704451" y="168760"/>
                                </a:cubicBezTo>
                                <a:close/>
                                <a:moveTo>
                                  <a:pt x="2601374" y="168760"/>
                                </a:moveTo>
                                <a:cubicBezTo>
                                  <a:pt x="2609467" y="174290"/>
                                  <a:pt x="2616845" y="179245"/>
                                  <a:pt x="2623384" y="183625"/>
                                </a:cubicBezTo>
                                <a:lnTo>
                                  <a:pt x="2616037" y="194623"/>
                                </a:lnTo>
                                <a:cubicBezTo>
                                  <a:pt x="2609436" y="190258"/>
                                  <a:pt x="2602073" y="185241"/>
                                  <a:pt x="2593918" y="179711"/>
                                </a:cubicBezTo>
                                <a:close/>
                                <a:moveTo>
                                  <a:pt x="57386" y="168760"/>
                                </a:moveTo>
                                <a:lnTo>
                                  <a:pt x="64837" y="179711"/>
                                </a:lnTo>
                                <a:cubicBezTo>
                                  <a:pt x="56689" y="185241"/>
                                  <a:pt x="49314" y="190258"/>
                                  <a:pt x="42717" y="194623"/>
                                </a:cubicBezTo>
                                <a:lnTo>
                                  <a:pt x="35368" y="183610"/>
                                </a:lnTo>
                                <a:cubicBezTo>
                                  <a:pt x="41914" y="179245"/>
                                  <a:pt x="49287" y="174290"/>
                                  <a:pt x="57386" y="168760"/>
                                </a:cubicBezTo>
                                <a:close/>
                                <a:moveTo>
                                  <a:pt x="6866137" y="167518"/>
                                </a:moveTo>
                                <a:cubicBezTo>
                                  <a:pt x="6872039" y="175889"/>
                                  <a:pt x="6877150" y="183315"/>
                                  <a:pt x="6881328" y="189434"/>
                                </a:cubicBezTo>
                                <a:lnTo>
                                  <a:pt x="6870408" y="196875"/>
                                </a:lnTo>
                                <a:cubicBezTo>
                                  <a:pt x="6866230" y="190801"/>
                                  <a:pt x="6861166" y="183439"/>
                                  <a:pt x="6855326" y="175113"/>
                                </a:cubicBezTo>
                                <a:close/>
                                <a:moveTo>
                                  <a:pt x="1572039" y="167518"/>
                                </a:moveTo>
                                <a:cubicBezTo>
                                  <a:pt x="1577942" y="175889"/>
                                  <a:pt x="1583068" y="183315"/>
                                  <a:pt x="1587230" y="189434"/>
                                </a:cubicBezTo>
                                <a:lnTo>
                                  <a:pt x="1576311" y="196875"/>
                                </a:lnTo>
                                <a:cubicBezTo>
                                  <a:pt x="1572148" y="190801"/>
                                  <a:pt x="1567069" y="183439"/>
                                  <a:pt x="1561228" y="175113"/>
                                </a:cubicBezTo>
                                <a:close/>
                                <a:moveTo>
                                  <a:pt x="4219096" y="167486"/>
                                </a:moveTo>
                                <a:cubicBezTo>
                                  <a:pt x="4224998" y="175859"/>
                                  <a:pt x="4230124" y="183283"/>
                                  <a:pt x="4234287" y="189404"/>
                                </a:cubicBezTo>
                                <a:lnTo>
                                  <a:pt x="4223368" y="196859"/>
                                </a:lnTo>
                                <a:cubicBezTo>
                                  <a:pt x="4219205" y="190786"/>
                                  <a:pt x="4214126" y="183408"/>
                                  <a:pt x="4208285" y="175082"/>
                                </a:cubicBezTo>
                                <a:close/>
                                <a:moveTo>
                                  <a:pt x="2260986" y="150586"/>
                                </a:moveTo>
                                <a:lnTo>
                                  <a:pt x="2271378" y="158757"/>
                                </a:lnTo>
                                <a:cubicBezTo>
                                  <a:pt x="2265894" y="165731"/>
                                  <a:pt x="2260334" y="172628"/>
                                  <a:pt x="2254649" y="179509"/>
                                </a:cubicBezTo>
                                <a:lnTo>
                                  <a:pt x="2244459" y="171074"/>
                                </a:lnTo>
                                <a:cubicBezTo>
                                  <a:pt x="2250035" y="164302"/>
                                  <a:pt x="2255550" y="157452"/>
                                  <a:pt x="2260986" y="150586"/>
                                </a:cubicBezTo>
                                <a:close/>
                                <a:moveTo>
                                  <a:pt x="7555053" y="150555"/>
                                </a:moveTo>
                                <a:lnTo>
                                  <a:pt x="7565460" y="158726"/>
                                </a:lnTo>
                                <a:cubicBezTo>
                                  <a:pt x="7559961" y="165700"/>
                                  <a:pt x="7554400" y="172612"/>
                                  <a:pt x="7548715" y="179478"/>
                                </a:cubicBezTo>
                                <a:lnTo>
                                  <a:pt x="7538525" y="171059"/>
                                </a:lnTo>
                                <a:cubicBezTo>
                                  <a:pt x="7544102" y="164287"/>
                                  <a:pt x="7549616" y="157436"/>
                                  <a:pt x="7555053" y="150555"/>
                                </a:cubicBezTo>
                                <a:close/>
                                <a:moveTo>
                                  <a:pt x="4908012" y="150555"/>
                                </a:moveTo>
                                <a:lnTo>
                                  <a:pt x="4918419" y="158726"/>
                                </a:lnTo>
                                <a:cubicBezTo>
                                  <a:pt x="4912935" y="165700"/>
                                  <a:pt x="4907375" y="172612"/>
                                  <a:pt x="4901690" y="179478"/>
                                </a:cubicBezTo>
                                <a:lnTo>
                                  <a:pt x="4891485" y="171059"/>
                                </a:lnTo>
                                <a:cubicBezTo>
                                  <a:pt x="4897076" y="164287"/>
                                  <a:pt x="4902591" y="157436"/>
                                  <a:pt x="4908012" y="150555"/>
                                </a:cubicBezTo>
                                <a:close/>
                                <a:moveTo>
                                  <a:pt x="5681752" y="137523"/>
                                </a:moveTo>
                                <a:cubicBezTo>
                                  <a:pt x="5687111" y="144513"/>
                                  <a:pt x="5692517" y="151379"/>
                                  <a:pt x="5698000" y="158229"/>
                                </a:cubicBezTo>
                                <a:lnTo>
                                  <a:pt x="5687655" y="166508"/>
                                </a:lnTo>
                                <a:cubicBezTo>
                                  <a:pt x="5682110" y="159596"/>
                                  <a:pt x="5676658" y="152621"/>
                                  <a:pt x="5671252" y="145600"/>
                                </a:cubicBezTo>
                                <a:close/>
                                <a:moveTo>
                                  <a:pt x="3034696" y="137523"/>
                                </a:moveTo>
                                <a:cubicBezTo>
                                  <a:pt x="3040039" y="144513"/>
                                  <a:pt x="3045445" y="151379"/>
                                  <a:pt x="3050943" y="158229"/>
                                </a:cubicBezTo>
                                <a:lnTo>
                                  <a:pt x="3040583" y="166508"/>
                                </a:lnTo>
                                <a:cubicBezTo>
                                  <a:pt x="3035053" y="159596"/>
                                  <a:pt x="3029586" y="152621"/>
                                  <a:pt x="3024180" y="145600"/>
                                </a:cubicBezTo>
                                <a:close/>
                                <a:moveTo>
                                  <a:pt x="387653" y="137523"/>
                                </a:moveTo>
                                <a:cubicBezTo>
                                  <a:pt x="393009" y="144513"/>
                                  <a:pt x="398418" y="151379"/>
                                  <a:pt x="403902" y="158229"/>
                                </a:cubicBezTo>
                                <a:lnTo>
                                  <a:pt x="393553" y="166508"/>
                                </a:lnTo>
                                <a:lnTo>
                                  <a:pt x="393551" y="166508"/>
                                </a:lnTo>
                                <a:cubicBezTo>
                                  <a:pt x="388014" y="159596"/>
                                  <a:pt x="382555" y="152621"/>
                                  <a:pt x="377148" y="145600"/>
                                </a:cubicBezTo>
                                <a:close/>
                                <a:moveTo>
                                  <a:pt x="5888915" y="123885"/>
                                </a:moveTo>
                                <a:lnTo>
                                  <a:pt x="5899477" y="131885"/>
                                </a:lnTo>
                                <a:cubicBezTo>
                                  <a:pt x="5899307" y="132102"/>
                                  <a:pt x="5899182" y="132273"/>
                                  <a:pt x="5899027" y="132475"/>
                                </a:cubicBezTo>
                                <a:lnTo>
                                  <a:pt x="5908269" y="141717"/>
                                </a:lnTo>
                                <a:lnTo>
                                  <a:pt x="5889536" y="160434"/>
                                </a:lnTo>
                                <a:lnTo>
                                  <a:pt x="5880170" y="151068"/>
                                </a:lnTo>
                                <a:lnTo>
                                  <a:pt x="5880403" y="150835"/>
                                </a:lnTo>
                                <a:lnTo>
                                  <a:pt x="5872761" y="144979"/>
                                </a:lnTo>
                                <a:cubicBezTo>
                                  <a:pt x="5877840" y="138378"/>
                                  <a:pt x="5883214" y="131372"/>
                                  <a:pt x="5888915" y="123885"/>
                                </a:cubicBezTo>
                                <a:close/>
                                <a:moveTo>
                                  <a:pt x="3241874" y="123885"/>
                                </a:moveTo>
                                <a:lnTo>
                                  <a:pt x="3252436" y="131885"/>
                                </a:lnTo>
                                <a:lnTo>
                                  <a:pt x="3251986" y="132475"/>
                                </a:lnTo>
                                <a:lnTo>
                                  <a:pt x="3261228" y="141717"/>
                                </a:lnTo>
                                <a:lnTo>
                                  <a:pt x="3242495" y="160434"/>
                                </a:lnTo>
                                <a:lnTo>
                                  <a:pt x="3233129" y="151068"/>
                                </a:lnTo>
                                <a:lnTo>
                                  <a:pt x="3233377" y="150835"/>
                                </a:lnTo>
                                <a:lnTo>
                                  <a:pt x="3225735" y="144979"/>
                                </a:lnTo>
                                <a:close/>
                                <a:moveTo>
                                  <a:pt x="594819" y="123885"/>
                                </a:moveTo>
                                <a:lnTo>
                                  <a:pt x="605375" y="131885"/>
                                </a:lnTo>
                                <a:cubicBezTo>
                                  <a:pt x="605217" y="132102"/>
                                  <a:pt x="605083" y="132273"/>
                                  <a:pt x="604926" y="132475"/>
                                </a:cubicBezTo>
                                <a:lnTo>
                                  <a:pt x="614171" y="141717"/>
                                </a:lnTo>
                                <a:lnTo>
                                  <a:pt x="595439" y="160434"/>
                                </a:lnTo>
                                <a:lnTo>
                                  <a:pt x="586072" y="151068"/>
                                </a:lnTo>
                                <a:lnTo>
                                  <a:pt x="586310" y="150835"/>
                                </a:lnTo>
                                <a:lnTo>
                                  <a:pt x="578674" y="144979"/>
                                </a:lnTo>
                                <a:cubicBezTo>
                                  <a:pt x="583744" y="138378"/>
                                  <a:pt x="589126" y="131372"/>
                                  <a:pt x="594819" y="123885"/>
                                </a:cubicBezTo>
                                <a:close/>
                                <a:moveTo>
                                  <a:pt x="5416963" y="123435"/>
                                </a:moveTo>
                                <a:lnTo>
                                  <a:pt x="5424574" y="134246"/>
                                </a:lnTo>
                                <a:cubicBezTo>
                                  <a:pt x="5417041" y="139574"/>
                                  <a:pt x="5409771" y="144669"/>
                                  <a:pt x="5402781" y="149499"/>
                                </a:cubicBezTo>
                                <a:lnTo>
                                  <a:pt x="5395233" y="138642"/>
                                </a:lnTo>
                                <a:close/>
                                <a:moveTo>
                                  <a:pt x="5182944" y="123435"/>
                                </a:moveTo>
                                <a:lnTo>
                                  <a:pt x="5204675" y="138642"/>
                                </a:lnTo>
                                <a:lnTo>
                                  <a:pt x="5197126" y="149499"/>
                                </a:lnTo>
                                <a:cubicBezTo>
                                  <a:pt x="5190136" y="144669"/>
                                  <a:pt x="5182867" y="139574"/>
                                  <a:pt x="5175333" y="134246"/>
                                </a:cubicBezTo>
                                <a:close/>
                                <a:moveTo>
                                  <a:pt x="2769937" y="123435"/>
                                </a:moveTo>
                                <a:lnTo>
                                  <a:pt x="2777533" y="134246"/>
                                </a:lnTo>
                                <a:cubicBezTo>
                                  <a:pt x="2770015" y="139574"/>
                                  <a:pt x="2762730" y="144669"/>
                                  <a:pt x="2755756" y="149499"/>
                                </a:cubicBezTo>
                                <a:lnTo>
                                  <a:pt x="2748191" y="138642"/>
                                </a:lnTo>
                                <a:close/>
                                <a:moveTo>
                                  <a:pt x="2535888" y="123435"/>
                                </a:moveTo>
                                <a:lnTo>
                                  <a:pt x="2557618" y="138642"/>
                                </a:lnTo>
                                <a:lnTo>
                                  <a:pt x="2550069" y="149499"/>
                                </a:lnTo>
                                <a:cubicBezTo>
                                  <a:pt x="2543079" y="144669"/>
                                  <a:pt x="2535810" y="139574"/>
                                  <a:pt x="2528276" y="134246"/>
                                </a:cubicBezTo>
                                <a:close/>
                                <a:moveTo>
                                  <a:pt x="122870" y="123435"/>
                                </a:moveTo>
                                <a:lnTo>
                                  <a:pt x="130476" y="134246"/>
                                </a:lnTo>
                                <a:cubicBezTo>
                                  <a:pt x="122948" y="139574"/>
                                  <a:pt x="115677" y="144669"/>
                                  <a:pt x="108692" y="149499"/>
                                </a:cubicBezTo>
                                <a:lnTo>
                                  <a:pt x="101136" y="138642"/>
                                </a:lnTo>
                                <a:close/>
                                <a:moveTo>
                                  <a:pt x="6414673" y="121121"/>
                                </a:moveTo>
                                <a:lnTo>
                                  <a:pt x="6425236" y="129073"/>
                                </a:lnTo>
                                <a:cubicBezTo>
                                  <a:pt x="6419721" y="136389"/>
                                  <a:pt x="6414440" y="143503"/>
                                  <a:pt x="6409485" y="150291"/>
                                </a:cubicBezTo>
                                <a:lnTo>
                                  <a:pt x="6398767" y="142494"/>
                                </a:lnTo>
                                <a:cubicBezTo>
                                  <a:pt x="6403784" y="135644"/>
                                  <a:pt x="6409112" y="128483"/>
                                  <a:pt x="6414673" y="121121"/>
                                </a:cubicBezTo>
                                <a:close/>
                                <a:moveTo>
                                  <a:pt x="3767647" y="121121"/>
                                </a:moveTo>
                                <a:lnTo>
                                  <a:pt x="3778194" y="129073"/>
                                </a:lnTo>
                                <a:cubicBezTo>
                                  <a:pt x="3772680" y="136389"/>
                                  <a:pt x="3767414" y="143503"/>
                                  <a:pt x="3762444" y="150291"/>
                                </a:cubicBezTo>
                                <a:lnTo>
                                  <a:pt x="3751726" y="142494"/>
                                </a:lnTo>
                                <a:cubicBezTo>
                                  <a:pt x="3756743" y="135644"/>
                                  <a:pt x="3762087" y="128483"/>
                                  <a:pt x="3767647" y="121121"/>
                                </a:cubicBezTo>
                                <a:close/>
                                <a:moveTo>
                                  <a:pt x="1120583" y="121121"/>
                                </a:moveTo>
                                <a:lnTo>
                                  <a:pt x="1131139" y="129073"/>
                                </a:lnTo>
                                <a:cubicBezTo>
                                  <a:pt x="1125630" y="136389"/>
                                  <a:pt x="1120350" y="143503"/>
                                  <a:pt x="1115383" y="150291"/>
                                </a:cubicBezTo>
                                <a:lnTo>
                                  <a:pt x="1104671" y="142494"/>
                                </a:lnTo>
                                <a:cubicBezTo>
                                  <a:pt x="1109691" y="135644"/>
                                  <a:pt x="1115022" y="128483"/>
                                  <a:pt x="1120583" y="121121"/>
                                </a:cubicBezTo>
                                <a:close/>
                                <a:moveTo>
                                  <a:pt x="7351898" y="114783"/>
                                </a:moveTo>
                                <a:lnTo>
                                  <a:pt x="7367865" y="135985"/>
                                </a:lnTo>
                                <a:lnTo>
                                  <a:pt x="7358639" y="142944"/>
                                </a:lnTo>
                                <a:lnTo>
                                  <a:pt x="7369512" y="153817"/>
                                </a:lnTo>
                                <a:lnTo>
                                  <a:pt x="7360146" y="163168"/>
                                </a:lnTo>
                                <a:lnTo>
                                  <a:pt x="7341428" y="144451"/>
                                </a:lnTo>
                                <a:lnTo>
                                  <a:pt x="7350702" y="135193"/>
                                </a:lnTo>
                                <a:lnTo>
                                  <a:pt x="7341289" y="122751"/>
                                </a:lnTo>
                                <a:close/>
                                <a:moveTo>
                                  <a:pt x="4704841" y="114783"/>
                                </a:moveTo>
                                <a:lnTo>
                                  <a:pt x="4720809" y="135985"/>
                                </a:lnTo>
                                <a:lnTo>
                                  <a:pt x="4711583" y="142929"/>
                                </a:lnTo>
                                <a:lnTo>
                                  <a:pt x="4722487" y="153817"/>
                                </a:lnTo>
                                <a:lnTo>
                                  <a:pt x="4713120" y="163168"/>
                                </a:lnTo>
                                <a:lnTo>
                                  <a:pt x="4694387" y="144451"/>
                                </a:lnTo>
                                <a:lnTo>
                                  <a:pt x="4703645" y="135209"/>
                                </a:lnTo>
                                <a:lnTo>
                                  <a:pt x="4694232" y="122751"/>
                                </a:lnTo>
                                <a:close/>
                                <a:moveTo>
                                  <a:pt x="2057800" y="114783"/>
                                </a:moveTo>
                                <a:lnTo>
                                  <a:pt x="2073768" y="135985"/>
                                </a:lnTo>
                                <a:lnTo>
                                  <a:pt x="2064541" y="142944"/>
                                </a:lnTo>
                                <a:lnTo>
                                  <a:pt x="2075430" y="153817"/>
                                </a:lnTo>
                                <a:lnTo>
                                  <a:pt x="2066063" y="163168"/>
                                </a:lnTo>
                                <a:lnTo>
                                  <a:pt x="2047331" y="144451"/>
                                </a:lnTo>
                                <a:lnTo>
                                  <a:pt x="2056604" y="135193"/>
                                </a:lnTo>
                                <a:lnTo>
                                  <a:pt x="2047191" y="122751"/>
                                </a:lnTo>
                                <a:close/>
                                <a:moveTo>
                                  <a:pt x="6818575" y="103273"/>
                                </a:moveTo>
                                <a:cubicBezTo>
                                  <a:pt x="6824198" y="110465"/>
                                  <a:pt x="6829634" y="117579"/>
                                  <a:pt x="6834776" y="124475"/>
                                </a:cubicBezTo>
                                <a:lnTo>
                                  <a:pt x="6824167" y="132382"/>
                                </a:lnTo>
                                <a:cubicBezTo>
                                  <a:pt x="6819072" y="125532"/>
                                  <a:pt x="6813682" y="118526"/>
                                  <a:pt x="6808122" y="111397"/>
                                </a:cubicBezTo>
                                <a:close/>
                                <a:moveTo>
                                  <a:pt x="4171519" y="103273"/>
                                </a:moveTo>
                                <a:cubicBezTo>
                                  <a:pt x="4177141" y="110465"/>
                                  <a:pt x="4182562" y="117579"/>
                                  <a:pt x="4187719" y="124475"/>
                                </a:cubicBezTo>
                                <a:lnTo>
                                  <a:pt x="4177111" y="132382"/>
                                </a:lnTo>
                                <a:cubicBezTo>
                                  <a:pt x="4172016" y="125532"/>
                                  <a:pt x="4166626" y="118526"/>
                                  <a:pt x="4161065" y="111397"/>
                                </a:cubicBezTo>
                                <a:close/>
                                <a:moveTo>
                                  <a:pt x="1524485" y="103273"/>
                                </a:moveTo>
                                <a:cubicBezTo>
                                  <a:pt x="1530099" y="110465"/>
                                  <a:pt x="1535532" y="117579"/>
                                  <a:pt x="1540682" y="124475"/>
                                </a:cubicBezTo>
                                <a:lnTo>
                                  <a:pt x="1530074" y="132382"/>
                                </a:lnTo>
                                <a:cubicBezTo>
                                  <a:pt x="1524978" y="125532"/>
                                  <a:pt x="1519597" y="118526"/>
                                  <a:pt x="1514033" y="111397"/>
                                </a:cubicBezTo>
                                <a:close/>
                                <a:moveTo>
                                  <a:pt x="7601931" y="86917"/>
                                </a:moveTo>
                                <a:lnTo>
                                  <a:pt x="7612850" y="94419"/>
                                </a:lnTo>
                                <a:cubicBezTo>
                                  <a:pt x="7607833" y="101735"/>
                                  <a:pt x="7602738" y="109020"/>
                                  <a:pt x="7597535" y="116228"/>
                                </a:cubicBezTo>
                                <a:lnTo>
                                  <a:pt x="7586771" y="108476"/>
                                </a:lnTo>
                                <a:cubicBezTo>
                                  <a:pt x="7591928" y="101363"/>
                                  <a:pt x="7596976" y="94186"/>
                                  <a:pt x="7601931" y="86917"/>
                                </a:cubicBezTo>
                                <a:close/>
                                <a:moveTo>
                                  <a:pt x="4954905" y="86917"/>
                                </a:moveTo>
                                <a:lnTo>
                                  <a:pt x="4965825" y="94419"/>
                                </a:lnTo>
                                <a:cubicBezTo>
                                  <a:pt x="4960808" y="101735"/>
                                  <a:pt x="4955698" y="109020"/>
                                  <a:pt x="4950510" y="116228"/>
                                </a:cubicBezTo>
                                <a:lnTo>
                                  <a:pt x="4939745" y="108476"/>
                                </a:lnTo>
                                <a:cubicBezTo>
                                  <a:pt x="4944887" y="101363"/>
                                  <a:pt x="4949935" y="94186"/>
                                  <a:pt x="4954905" y="86917"/>
                                </a:cubicBezTo>
                                <a:close/>
                                <a:moveTo>
                                  <a:pt x="2307818" y="86917"/>
                                </a:moveTo>
                                <a:lnTo>
                                  <a:pt x="2318738" y="94419"/>
                                </a:lnTo>
                                <a:cubicBezTo>
                                  <a:pt x="2313720" y="101735"/>
                                  <a:pt x="2308610" y="109020"/>
                                  <a:pt x="2303422" y="116228"/>
                                </a:cubicBezTo>
                                <a:lnTo>
                                  <a:pt x="2292658" y="108476"/>
                                </a:lnTo>
                                <a:cubicBezTo>
                                  <a:pt x="2297799" y="101363"/>
                                  <a:pt x="2302847" y="94186"/>
                                  <a:pt x="2307818" y="86917"/>
                                </a:cubicBezTo>
                                <a:close/>
                                <a:moveTo>
                                  <a:pt x="7294597" y="78948"/>
                                </a:moveTo>
                                <a:lnTo>
                                  <a:pt x="7313329" y="97666"/>
                                </a:lnTo>
                                <a:lnTo>
                                  <a:pt x="7303963" y="107032"/>
                                </a:lnTo>
                                <a:lnTo>
                                  <a:pt x="7285231" y="88315"/>
                                </a:lnTo>
                                <a:close/>
                                <a:moveTo>
                                  <a:pt x="4647556" y="78948"/>
                                </a:moveTo>
                                <a:lnTo>
                                  <a:pt x="4666288" y="97666"/>
                                </a:lnTo>
                                <a:lnTo>
                                  <a:pt x="4656922" y="107032"/>
                                </a:lnTo>
                                <a:lnTo>
                                  <a:pt x="4638190" y="88315"/>
                                </a:lnTo>
                                <a:close/>
                                <a:moveTo>
                                  <a:pt x="2000499" y="78948"/>
                                </a:moveTo>
                                <a:lnTo>
                                  <a:pt x="2019232" y="97666"/>
                                </a:lnTo>
                                <a:lnTo>
                                  <a:pt x="2009865" y="107032"/>
                                </a:lnTo>
                                <a:lnTo>
                                  <a:pt x="1991133" y="88315"/>
                                </a:lnTo>
                                <a:close/>
                                <a:moveTo>
                                  <a:pt x="7765275" y="77146"/>
                                </a:moveTo>
                                <a:lnTo>
                                  <a:pt x="7772400" y="82305"/>
                                </a:lnTo>
                                <a:lnTo>
                                  <a:pt x="7772400" y="98651"/>
                                </a:lnTo>
                                <a:lnTo>
                                  <a:pt x="7757462" y="87849"/>
                                </a:lnTo>
                                <a:close/>
                                <a:moveTo>
                                  <a:pt x="5481673" y="77146"/>
                                </a:moveTo>
                                <a:lnTo>
                                  <a:pt x="5489486" y="87849"/>
                                </a:lnTo>
                                <a:cubicBezTo>
                                  <a:pt x="5482170" y="93177"/>
                                  <a:pt x="5474994" y="98396"/>
                                  <a:pt x="5467927" y="103428"/>
                                </a:cubicBezTo>
                                <a:lnTo>
                                  <a:pt x="5460222" y="92679"/>
                                </a:lnTo>
                                <a:cubicBezTo>
                                  <a:pt x="5467243" y="87647"/>
                                  <a:pt x="5474404" y="82474"/>
                                  <a:pt x="5481673" y="77146"/>
                                </a:cubicBezTo>
                                <a:close/>
                                <a:moveTo>
                                  <a:pt x="5118234" y="77146"/>
                                </a:moveTo>
                                <a:cubicBezTo>
                                  <a:pt x="5125503" y="82474"/>
                                  <a:pt x="5132680" y="87647"/>
                                  <a:pt x="5139685" y="92679"/>
                                </a:cubicBezTo>
                                <a:lnTo>
                                  <a:pt x="5131981" y="103428"/>
                                </a:lnTo>
                                <a:cubicBezTo>
                                  <a:pt x="5124913" y="98396"/>
                                  <a:pt x="5117752" y="93177"/>
                                  <a:pt x="5110421" y="87849"/>
                                </a:cubicBezTo>
                                <a:close/>
                                <a:moveTo>
                                  <a:pt x="2834632" y="77146"/>
                                </a:moveTo>
                                <a:lnTo>
                                  <a:pt x="2842445" y="87849"/>
                                </a:lnTo>
                                <a:cubicBezTo>
                                  <a:pt x="2835129" y="93177"/>
                                  <a:pt x="2827968" y="98396"/>
                                  <a:pt x="2820901" y="103428"/>
                                </a:cubicBezTo>
                                <a:lnTo>
                                  <a:pt x="2813197" y="92679"/>
                                </a:lnTo>
                                <a:cubicBezTo>
                                  <a:pt x="2820202" y="87647"/>
                                  <a:pt x="2827363" y="82474"/>
                                  <a:pt x="2834632" y="77146"/>
                                </a:cubicBezTo>
                                <a:close/>
                                <a:moveTo>
                                  <a:pt x="2471177" y="77146"/>
                                </a:moveTo>
                                <a:cubicBezTo>
                                  <a:pt x="2478447" y="82474"/>
                                  <a:pt x="2485608" y="87647"/>
                                  <a:pt x="2492628" y="92679"/>
                                </a:cubicBezTo>
                                <a:lnTo>
                                  <a:pt x="2484909" y="103428"/>
                                </a:lnTo>
                                <a:cubicBezTo>
                                  <a:pt x="2477857" y="98396"/>
                                  <a:pt x="2470680" y="93177"/>
                                  <a:pt x="2463364" y="87849"/>
                                </a:cubicBezTo>
                                <a:close/>
                                <a:moveTo>
                                  <a:pt x="187579" y="77146"/>
                                </a:moveTo>
                                <a:lnTo>
                                  <a:pt x="195393" y="87849"/>
                                </a:lnTo>
                                <a:lnTo>
                                  <a:pt x="195392" y="87849"/>
                                </a:lnTo>
                                <a:cubicBezTo>
                                  <a:pt x="188068" y="93177"/>
                                  <a:pt x="180903" y="98396"/>
                                  <a:pt x="173838" y="103428"/>
                                </a:cubicBezTo>
                                <a:lnTo>
                                  <a:pt x="166129" y="92679"/>
                                </a:lnTo>
                                <a:cubicBezTo>
                                  <a:pt x="173142" y="87647"/>
                                  <a:pt x="180308" y="82474"/>
                                  <a:pt x="187579" y="77146"/>
                                </a:cubicBezTo>
                                <a:close/>
                                <a:moveTo>
                                  <a:pt x="5955116" y="76184"/>
                                </a:moveTo>
                                <a:lnTo>
                                  <a:pt x="5964482" y="85550"/>
                                </a:lnTo>
                                <a:lnTo>
                                  <a:pt x="5945734" y="104283"/>
                                </a:lnTo>
                                <a:lnTo>
                                  <a:pt x="5936368" y="94932"/>
                                </a:lnTo>
                                <a:close/>
                                <a:moveTo>
                                  <a:pt x="3308091" y="76184"/>
                                </a:moveTo>
                                <a:lnTo>
                                  <a:pt x="3317457" y="85550"/>
                                </a:lnTo>
                                <a:lnTo>
                                  <a:pt x="3298693" y="104283"/>
                                </a:lnTo>
                                <a:lnTo>
                                  <a:pt x="3289327" y="94932"/>
                                </a:lnTo>
                                <a:close/>
                                <a:moveTo>
                                  <a:pt x="661026" y="76184"/>
                                </a:moveTo>
                                <a:lnTo>
                                  <a:pt x="670393" y="85550"/>
                                </a:lnTo>
                                <a:lnTo>
                                  <a:pt x="651635" y="104283"/>
                                </a:lnTo>
                                <a:lnTo>
                                  <a:pt x="642269" y="94932"/>
                                </a:lnTo>
                                <a:close/>
                                <a:moveTo>
                                  <a:pt x="5635853" y="73372"/>
                                </a:moveTo>
                                <a:cubicBezTo>
                                  <a:pt x="5640715" y="80688"/>
                                  <a:pt x="5645654" y="87926"/>
                                  <a:pt x="5650671" y="95087"/>
                                </a:cubicBezTo>
                                <a:lnTo>
                                  <a:pt x="5639814" y="102683"/>
                                </a:lnTo>
                                <a:cubicBezTo>
                                  <a:pt x="5634734" y="95429"/>
                                  <a:pt x="5629748" y="88082"/>
                                  <a:pt x="5624824" y="80719"/>
                                </a:cubicBezTo>
                                <a:close/>
                                <a:moveTo>
                                  <a:pt x="2988812" y="73372"/>
                                </a:moveTo>
                                <a:cubicBezTo>
                                  <a:pt x="2993674" y="80688"/>
                                  <a:pt x="2998629" y="87926"/>
                                  <a:pt x="3003646" y="95087"/>
                                </a:cubicBezTo>
                                <a:lnTo>
                                  <a:pt x="2992773" y="102683"/>
                                </a:lnTo>
                                <a:cubicBezTo>
                                  <a:pt x="2987709" y="95429"/>
                                  <a:pt x="2982707" y="88082"/>
                                  <a:pt x="2977799" y="80719"/>
                                </a:cubicBezTo>
                                <a:close/>
                                <a:moveTo>
                                  <a:pt x="341757" y="73372"/>
                                </a:moveTo>
                                <a:cubicBezTo>
                                  <a:pt x="346620" y="80688"/>
                                  <a:pt x="351561" y="87926"/>
                                  <a:pt x="356581" y="95087"/>
                                </a:cubicBezTo>
                                <a:lnTo>
                                  <a:pt x="345714" y="102683"/>
                                </a:lnTo>
                                <a:cubicBezTo>
                                  <a:pt x="340643" y="95429"/>
                                  <a:pt x="335651" y="88082"/>
                                  <a:pt x="330735" y="80719"/>
                                </a:cubicBezTo>
                                <a:close/>
                                <a:moveTo>
                                  <a:pt x="5936601" y="60247"/>
                                </a:moveTo>
                                <a:lnTo>
                                  <a:pt x="5947257" y="68106"/>
                                </a:lnTo>
                                <a:lnTo>
                                  <a:pt x="5931429" y="89418"/>
                                </a:lnTo>
                                <a:lnTo>
                                  <a:pt x="5920819" y="81511"/>
                                </a:lnTo>
                                <a:close/>
                                <a:moveTo>
                                  <a:pt x="3289560" y="60247"/>
                                </a:moveTo>
                                <a:lnTo>
                                  <a:pt x="3300231" y="68106"/>
                                </a:lnTo>
                                <a:lnTo>
                                  <a:pt x="3284388" y="89418"/>
                                </a:lnTo>
                                <a:lnTo>
                                  <a:pt x="3273779" y="81511"/>
                                </a:lnTo>
                                <a:close/>
                                <a:moveTo>
                                  <a:pt x="642502" y="60247"/>
                                </a:moveTo>
                                <a:lnTo>
                                  <a:pt x="653162" y="68106"/>
                                </a:lnTo>
                                <a:lnTo>
                                  <a:pt x="653160" y="68106"/>
                                </a:lnTo>
                                <a:lnTo>
                                  <a:pt x="637326" y="89418"/>
                                </a:lnTo>
                                <a:lnTo>
                                  <a:pt x="626719" y="81511"/>
                                </a:lnTo>
                                <a:close/>
                                <a:moveTo>
                                  <a:pt x="6464751" y="58709"/>
                                </a:moveTo>
                                <a:lnTo>
                                  <a:pt x="6474832" y="67298"/>
                                </a:lnTo>
                                <a:cubicBezTo>
                                  <a:pt x="6469085" y="74040"/>
                                  <a:pt x="6463431" y="80797"/>
                                  <a:pt x="6457886" y="87569"/>
                                </a:cubicBezTo>
                                <a:lnTo>
                                  <a:pt x="6447634" y="79181"/>
                                </a:lnTo>
                                <a:cubicBezTo>
                                  <a:pt x="6453225" y="72362"/>
                                  <a:pt x="6458942" y="65512"/>
                                  <a:pt x="6464751" y="58709"/>
                                </a:cubicBezTo>
                                <a:close/>
                                <a:moveTo>
                                  <a:pt x="1170647" y="58709"/>
                                </a:moveTo>
                                <a:lnTo>
                                  <a:pt x="1180739" y="67298"/>
                                </a:lnTo>
                                <a:cubicBezTo>
                                  <a:pt x="1174995" y="74040"/>
                                  <a:pt x="1169327" y="80797"/>
                                  <a:pt x="1163791" y="87569"/>
                                </a:cubicBezTo>
                                <a:lnTo>
                                  <a:pt x="1153545" y="79181"/>
                                </a:lnTo>
                                <a:cubicBezTo>
                                  <a:pt x="1159133" y="72362"/>
                                  <a:pt x="1164850" y="65512"/>
                                  <a:pt x="1170647" y="58709"/>
                                </a:cubicBezTo>
                                <a:close/>
                                <a:moveTo>
                                  <a:pt x="3817679" y="58693"/>
                                </a:moveTo>
                                <a:lnTo>
                                  <a:pt x="3827775" y="67268"/>
                                </a:lnTo>
                                <a:cubicBezTo>
                                  <a:pt x="3822028" y="74024"/>
                                  <a:pt x="3816359" y="80766"/>
                                  <a:pt x="3810829" y="87538"/>
                                </a:cubicBezTo>
                                <a:lnTo>
                                  <a:pt x="3800577" y="79166"/>
                                </a:lnTo>
                                <a:cubicBezTo>
                                  <a:pt x="3806169" y="72347"/>
                                  <a:pt x="3811885" y="65481"/>
                                  <a:pt x="3817679" y="58693"/>
                                </a:cubicBezTo>
                                <a:close/>
                                <a:moveTo>
                                  <a:pt x="4657574" y="50849"/>
                                </a:moveTo>
                                <a:lnTo>
                                  <a:pt x="4673216" y="72253"/>
                                </a:lnTo>
                                <a:lnTo>
                                  <a:pt x="4662514" y="80067"/>
                                </a:lnTo>
                                <a:lnTo>
                                  <a:pt x="4646857" y="58616"/>
                                </a:lnTo>
                                <a:close/>
                                <a:moveTo>
                                  <a:pt x="7304600" y="50834"/>
                                </a:moveTo>
                                <a:lnTo>
                                  <a:pt x="7320257" y="72238"/>
                                </a:lnTo>
                                <a:lnTo>
                                  <a:pt x="7309555" y="80036"/>
                                </a:lnTo>
                                <a:lnTo>
                                  <a:pt x="7293898" y="58585"/>
                                </a:lnTo>
                                <a:close/>
                                <a:moveTo>
                                  <a:pt x="2010502" y="50834"/>
                                </a:moveTo>
                                <a:lnTo>
                                  <a:pt x="2026159" y="72238"/>
                                </a:lnTo>
                                <a:lnTo>
                                  <a:pt x="2015442" y="80036"/>
                                </a:lnTo>
                                <a:lnTo>
                                  <a:pt x="1999800" y="58585"/>
                                </a:lnTo>
                                <a:close/>
                                <a:moveTo>
                                  <a:pt x="4120291" y="41731"/>
                                </a:moveTo>
                                <a:cubicBezTo>
                                  <a:pt x="4126209" y="48348"/>
                                  <a:pt x="4132096" y="55090"/>
                                  <a:pt x="4137843" y="61893"/>
                                </a:cubicBezTo>
                                <a:lnTo>
                                  <a:pt x="4127747" y="70421"/>
                                </a:lnTo>
                                <a:cubicBezTo>
                                  <a:pt x="4122046" y="63726"/>
                                  <a:pt x="4116284" y="57094"/>
                                  <a:pt x="4110412" y="50569"/>
                                </a:cubicBezTo>
                                <a:close/>
                                <a:moveTo>
                                  <a:pt x="6767348" y="41700"/>
                                </a:moveTo>
                                <a:lnTo>
                                  <a:pt x="6767348" y="41716"/>
                                </a:lnTo>
                                <a:cubicBezTo>
                                  <a:pt x="6773281" y="48333"/>
                                  <a:pt x="6779152" y="55074"/>
                                  <a:pt x="6784900" y="61877"/>
                                </a:cubicBezTo>
                                <a:lnTo>
                                  <a:pt x="6774803" y="70405"/>
                                </a:lnTo>
                                <a:cubicBezTo>
                                  <a:pt x="6769118" y="63711"/>
                                  <a:pt x="6763340" y="57062"/>
                                  <a:pt x="6757469" y="50554"/>
                                </a:cubicBezTo>
                                <a:close/>
                                <a:moveTo>
                                  <a:pt x="1473258" y="41700"/>
                                </a:moveTo>
                                <a:lnTo>
                                  <a:pt x="1473256" y="41716"/>
                                </a:lnTo>
                                <a:cubicBezTo>
                                  <a:pt x="1479180" y="48333"/>
                                  <a:pt x="1485054" y="55074"/>
                                  <a:pt x="1490798" y="61877"/>
                                </a:cubicBezTo>
                                <a:lnTo>
                                  <a:pt x="1480709" y="70405"/>
                                </a:lnTo>
                                <a:cubicBezTo>
                                  <a:pt x="1475016" y="63711"/>
                                  <a:pt x="1469247" y="57062"/>
                                  <a:pt x="1463373" y="50554"/>
                                </a:cubicBezTo>
                                <a:close/>
                                <a:moveTo>
                                  <a:pt x="7701310" y="29849"/>
                                </a:moveTo>
                                <a:lnTo>
                                  <a:pt x="7722528" y="45739"/>
                                </a:lnTo>
                                <a:lnTo>
                                  <a:pt x="7714622" y="56332"/>
                                </a:lnTo>
                                <a:lnTo>
                                  <a:pt x="7693342" y="40442"/>
                                </a:lnTo>
                                <a:close/>
                                <a:moveTo>
                                  <a:pt x="5545638" y="29849"/>
                                </a:moveTo>
                                <a:lnTo>
                                  <a:pt x="5553606" y="40442"/>
                                </a:lnTo>
                                <a:lnTo>
                                  <a:pt x="5532326" y="56332"/>
                                </a:lnTo>
                                <a:lnTo>
                                  <a:pt x="5524420" y="45739"/>
                                </a:lnTo>
                                <a:close/>
                                <a:moveTo>
                                  <a:pt x="5054285" y="29849"/>
                                </a:moveTo>
                                <a:lnTo>
                                  <a:pt x="5075503" y="45739"/>
                                </a:lnTo>
                                <a:lnTo>
                                  <a:pt x="5067581" y="56332"/>
                                </a:lnTo>
                                <a:lnTo>
                                  <a:pt x="5046317" y="40442"/>
                                </a:lnTo>
                                <a:close/>
                                <a:moveTo>
                                  <a:pt x="2898597" y="29849"/>
                                </a:moveTo>
                                <a:lnTo>
                                  <a:pt x="2906565" y="40442"/>
                                </a:lnTo>
                                <a:lnTo>
                                  <a:pt x="2885300" y="56332"/>
                                </a:lnTo>
                                <a:lnTo>
                                  <a:pt x="2877379" y="45739"/>
                                </a:lnTo>
                                <a:close/>
                                <a:moveTo>
                                  <a:pt x="2407213" y="29849"/>
                                </a:moveTo>
                                <a:lnTo>
                                  <a:pt x="2428431" y="45739"/>
                                </a:lnTo>
                                <a:lnTo>
                                  <a:pt x="2420509" y="56332"/>
                                </a:lnTo>
                                <a:lnTo>
                                  <a:pt x="2399245" y="40442"/>
                                </a:lnTo>
                                <a:close/>
                                <a:moveTo>
                                  <a:pt x="251537" y="29849"/>
                                </a:moveTo>
                                <a:lnTo>
                                  <a:pt x="259504" y="40442"/>
                                </a:lnTo>
                                <a:lnTo>
                                  <a:pt x="238238" y="56332"/>
                                </a:lnTo>
                                <a:lnTo>
                                  <a:pt x="230320" y="45739"/>
                                </a:lnTo>
                                <a:close/>
                                <a:moveTo>
                                  <a:pt x="7238399" y="22812"/>
                                </a:moveTo>
                                <a:lnTo>
                                  <a:pt x="7257131" y="41529"/>
                                </a:lnTo>
                                <a:lnTo>
                                  <a:pt x="7247765" y="50880"/>
                                </a:lnTo>
                                <a:lnTo>
                                  <a:pt x="7229032" y="32163"/>
                                </a:lnTo>
                                <a:close/>
                                <a:moveTo>
                                  <a:pt x="4591358" y="22812"/>
                                </a:moveTo>
                                <a:lnTo>
                                  <a:pt x="4610091" y="41529"/>
                                </a:lnTo>
                                <a:lnTo>
                                  <a:pt x="4600724" y="50880"/>
                                </a:lnTo>
                                <a:lnTo>
                                  <a:pt x="4581991" y="32163"/>
                                </a:lnTo>
                                <a:close/>
                                <a:moveTo>
                                  <a:pt x="1944301" y="22812"/>
                                </a:moveTo>
                                <a:lnTo>
                                  <a:pt x="1963034" y="41529"/>
                                </a:lnTo>
                                <a:lnTo>
                                  <a:pt x="1953667" y="50880"/>
                                </a:lnTo>
                                <a:lnTo>
                                  <a:pt x="1934935" y="32163"/>
                                </a:lnTo>
                                <a:close/>
                                <a:moveTo>
                                  <a:pt x="7644476" y="20311"/>
                                </a:moveTo>
                                <a:lnTo>
                                  <a:pt x="7655846" y="27022"/>
                                </a:lnTo>
                                <a:cubicBezTo>
                                  <a:pt x="7651326" y="34680"/>
                                  <a:pt x="7646728" y="42275"/>
                                  <a:pt x="7641990" y="49855"/>
                                </a:cubicBezTo>
                                <a:lnTo>
                                  <a:pt x="7630760" y="42819"/>
                                </a:lnTo>
                                <a:cubicBezTo>
                                  <a:pt x="7635435" y="35347"/>
                                  <a:pt x="7639987" y="27845"/>
                                  <a:pt x="7644476" y="20311"/>
                                </a:cubicBezTo>
                                <a:close/>
                                <a:moveTo>
                                  <a:pt x="4997435" y="20311"/>
                                </a:moveTo>
                                <a:lnTo>
                                  <a:pt x="5008820" y="27022"/>
                                </a:lnTo>
                                <a:cubicBezTo>
                                  <a:pt x="5004285" y="34680"/>
                                  <a:pt x="4999687" y="42275"/>
                                  <a:pt x="4994949" y="49855"/>
                                </a:cubicBezTo>
                                <a:lnTo>
                                  <a:pt x="4983719" y="42819"/>
                                </a:lnTo>
                                <a:cubicBezTo>
                                  <a:pt x="4988410" y="35347"/>
                                  <a:pt x="4992961" y="27845"/>
                                  <a:pt x="4997435" y="20311"/>
                                </a:cubicBezTo>
                                <a:close/>
                                <a:moveTo>
                                  <a:pt x="2350378" y="20311"/>
                                </a:moveTo>
                                <a:lnTo>
                                  <a:pt x="2361764" y="27022"/>
                                </a:lnTo>
                                <a:cubicBezTo>
                                  <a:pt x="2357228" y="34680"/>
                                  <a:pt x="2352630" y="42275"/>
                                  <a:pt x="2347893" y="49855"/>
                                </a:cubicBezTo>
                                <a:lnTo>
                                  <a:pt x="2336662" y="42819"/>
                                </a:lnTo>
                                <a:cubicBezTo>
                                  <a:pt x="2341338" y="35347"/>
                                  <a:pt x="2345905" y="27845"/>
                                  <a:pt x="2350378" y="20311"/>
                                </a:cubicBezTo>
                                <a:close/>
                                <a:moveTo>
                                  <a:pt x="6011314" y="20047"/>
                                </a:moveTo>
                                <a:lnTo>
                                  <a:pt x="6020681" y="29398"/>
                                </a:lnTo>
                                <a:lnTo>
                                  <a:pt x="6001948" y="48115"/>
                                </a:lnTo>
                                <a:lnTo>
                                  <a:pt x="5992582" y="38765"/>
                                </a:lnTo>
                                <a:close/>
                                <a:moveTo>
                                  <a:pt x="3364289" y="20047"/>
                                </a:moveTo>
                                <a:lnTo>
                                  <a:pt x="3373655" y="29398"/>
                                </a:lnTo>
                                <a:lnTo>
                                  <a:pt x="3354922" y="48115"/>
                                </a:lnTo>
                                <a:lnTo>
                                  <a:pt x="3345556" y="38765"/>
                                </a:lnTo>
                                <a:close/>
                                <a:moveTo>
                                  <a:pt x="717223" y="20047"/>
                                </a:moveTo>
                                <a:lnTo>
                                  <a:pt x="726589" y="29398"/>
                                </a:lnTo>
                                <a:lnTo>
                                  <a:pt x="707857" y="48115"/>
                                </a:lnTo>
                                <a:lnTo>
                                  <a:pt x="698490" y="38765"/>
                                </a:lnTo>
                                <a:close/>
                                <a:moveTo>
                                  <a:pt x="5594333" y="6394"/>
                                </a:moveTo>
                                <a:cubicBezTo>
                                  <a:pt x="5598698" y="14005"/>
                                  <a:pt x="5603156" y="21523"/>
                                  <a:pt x="5607676" y="29010"/>
                                </a:cubicBezTo>
                                <a:lnTo>
                                  <a:pt x="5596337" y="35844"/>
                                </a:lnTo>
                                <a:cubicBezTo>
                                  <a:pt x="5591770" y="28295"/>
                                  <a:pt x="5587266" y="20669"/>
                                  <a:pt x="5582839" y="12964"/>
                                </a:cubicBezTo>
                                <a:close/>
                                <a:moveTo>
                                  <a:pt x="2947323" y="6394"/>
                                </a:moveTo>
                                <a:cubicBezTo>
                                  <a:pt x="2951688" y="14005"/>
                                  <a:pt x="2956130" y="21523"/>
                                  <a:pt x="2960666" y="29010"/>
                                </a:cubicBezTo>
                                <a:lnTo>
                                  <a:pt x="2949327" y="35844"/>
                                </a:lnTo>
                                <a:cubicBezTo>
                                  <a:pt x="2944760" y="28295"/>
                                  <a:pt x="2940256" y="20669"/>
                                  <a:pt x="2935829" y="12964"/>
                                </a:cubicBezTo>
                                <a:close/>
                                <a:moveTo>
                                  <a:pt x="300231" y="6394"/>
                                </a:moveTo>
                                <a:cubicBezTo>
                                  <a:pt x="304604" y="14005"/>
                                  <a:pt x="309054" y="21523"/>
                                  <a:pt x="313580" y="29010"/>
                                </a:cubicBezTo>
                                <a:lnTo>
                                  <a:pt x="302249" y="35844"/>
                                </a:lnTo>
                                <a:cubicBezTo>
                                  <a:pt x="297670" y="28295"/>
                                  <a:pt x="293167" y="20669"/>
                                  <a:pt x="288743" y="12964"/>
                                </a:cubicBezTo>
                                <a:close/>
                                <a:moveTo>
                                  <a:pt x="6730255" y="3054"/>
                                </a:moveTo>
                                <a:lnTo>
                                  <a:pt x="6730255" y="3070"/>
                                </a:lnTo>
                                <a:lnTo>
                                  <a:pt x="6730247" y="3063"/>
                                </a:lnTo>
                                <a:close/>
                                <a:moveTo>
                                  <a:pt x="4083198" y="3054"/>
                                </a:moveTo>
                                <a:lnTo>
                                  <a:pt x="4083198" y="3070"/>
                                </a:lnTo>
                                <a:lnTo>
                                  <a:pt x="4083190" y="3063"/>
                                </a:lnTo>
                                <a:close/>
                                <a:moveTo>
                                  <a:pt x="1436157" y="3054"/>
                                </a:moveTo>
                                <a:lnTo>
                                  <a:pt x="1436156" y="3070"/>
                                </a:lnTo>
                                <a:lnTo>
                                  <a:pt x="1436149" y="3063"/>
                                </a:lnTo>
                                <a:close/>
                                <a:moveTo>
                                  <a:pt x="3872681" y="227"/>
                                </a:moveTo>
                                <a:lnTo>
                                  <a:pt x="3881799" y="9842"/>
                                </a:lnTo>
                                <a:cubicBezTo>
                                  <a:pt x="3875554" y="15729"/>
                                  <a:pt x="3869326" y="21927"/>
                                  <a:pt x="3863144" y="28311"/>
                                </a:cubicBezTo>
                                <a:lnTo>
                                  <a:pt x="3853622" y="19115"/>
                                </a:lnTo>
                                <a:cubicBezTo>
                                  <a:pt x="3859959" y="12576"/>
                                  <a:pt x="3866297" y="6270"/>
                                  <a:pt x="3872681" y="227"/>
                                </a:cubicBezTo>
                                <a:close/>
                                <a:moveTo>
                                  <a:pt x="6519722" y="196"/>
                                </a:moveTo>
                                <a:lnTo>
                                  <a:pt x="6528824" y="9811"/>
                                </a:lnTo>
                                <a:cubicBezTo>
                                  <a:pt x="6522595" y="15698"/>
                                  <a:pt x="6516367" y="21911"/>
                                  <a:pt x="6510169" y="28295"/>
                                </a:cubicBezTo>
                                <a:lnTo>
                                  <a:pt x="6500647" y="19084"/>
                                </a:lnTo>
                                <a:cubicBezTo>
                                  <a:pt x="6507000" y="12545"/>
                                  <a:pt x="6513338" y="6238"/>
                                  <a:pt x="6519722" y="196"/>
                                </a:cubicBezTo>
                                <a:close/>
                                <a:moveTo>
                                  <a:pt x="1225626" y="196"/>
                                </a:moveTo>
                                <a:lnTo>
                                  <a:pt x="1234734" y="9811"/>
                                </a:lnTo>
                                <a:cubicBezTo>
                                  <a:pt x="1228500" y="15698"/>
                                  <a:pt x="1222263" y="21911"/>
                                  <a:pt x="1216079" y="28295"/>
                                </a:cubicBezTo>
                                <a:lnTo>
                                  <a:pt x="1206559" y="19084"/>
                                </a:lnTo>
                                <a:cubicBezTo>
                                  <a:pt x="1212897" y="12545"/>
                                  <a:pt x="1219236" y="6238"/>
                                  <a:pt x="1225626" y="196"/>
                                </a:cubicBezTo>
                                <a:close/>
                                <a:moveTo>
                                  <a:pt x="7640347" y="0"/>
                                </a:moveTo>
                                <a:lnTo>
                                  <a:pt x="7657385" y="0"/>
                                </a:lnTo>
                                <a:lnTo>
                                  <a:pt x="7650984" y="8258"/>
                                </a:lnTo>
                                <a:close/>
                                <a:moveTo>
                                  <a:pt x="7251932" y="0"/>
                                </a:moveTo>
                                <a:lnTo>
                                  <a:pt x="7268168" y="0"/>
                                </a:lnTo>
                                <a:lnTo>
                                  <a:pt x="7273658" y="7761"/>
                                </a:lnTo>
                                <a:lnTo>
                                  <a:pt x="7262894" y="15465"/>
                                </a:lnTo>
                                <a:close/>
                                <a:moveTo>
                                  <a:pt x="6707235" y="0"/>
                                </a:moveTo>
                                <a:lnTo>
                                  <a:pt x="6726882" y="0"/>
                                </a:lnTo>
                                <a:lnTo>
                                  <a:pt x="6730247" y="3063"/>
                                </a:lnTo>
                                <a:lnTo>
                                  <a:pt x="6721091" y="12622"/>
                                </a:lnTo>
                                <a:close/>
                                <a:moveTo>
                                  <a:pt x="5980387" y="0"/>
                                </a:moveTo>
                                <a:lnTo>
                                  <a:pt x="5989115" y="0"/>
                                </a:lnTo>
                                <a:lnTo>
                                  <a:pt x="5994120" y="3582"/>
                                </a:lnTo>
                                <a:lnTo>
                                  <a:pt x="5978617" y="25158"/>
                                </a:lnTo>
                                <a:lnTo>
                                  <a:pt x="5967853" y="17407"/>
                                </a:lnTo>
                                <a:close/>
                                <a:moveTo>
                                  <a:pt x="5589560" y="0"/>
                                </a:moveTo>
                                <a:lnTo>
                                  <a:pt x="5606595" y="0"/>
                                </a:lnTo>
                                <a:lnTo>
                                  <a:pt x="5595949" y="8258"/>
                                </a:lnTo>
                                <a:close/>
                                <a:moveTo>
                                  <a:pt x="4993313" y="0"/>
                                </a:moveTo>
                                <a:lnTo>
                                  <a:pt x="5010347" y="0"/>
                                </a:lnTo>
                                <a:lnTo>
                                  <a:pt x="5003959" y="8258"/>
                                </a:lnTo>
                                <a:close/>
                                <a:moveTo>
                                  <a:pt x="4604854" y="0"/>
                                </a:moveTo>
                                <a:lnTo>
                                  <a:pt x="4621090" y="0"/>
                                </a:lnTo>
                                <a:lnTo>
                                  <a:pt x="4626602" y="7792"/>
                                </a:lnTo>
                                <a:lnTo>
                                  <a:pt x="4615838" y="15496"/>
                                </a:lnTo>
                                <a:close/>
                                <a:moveTo>
                                  <a:pt x="4060189" y="0"/>
                                </a:moveTo>
                                <a:lnTo>
                                  <a:pt x="4079830" y="0"/>
                                </a:lnTo>
                                <a:lnTo>
                                  <a:pt x="4083190" y="3063"/>
                                </a:lnTo>
                                <a:lnTo>
                                  <a:pt x="4074034" y="12622"/>
                                </a:lnTo>
                                <a:close/>
                                <a:moveTo>
                                  <a:pt x="3333318" y="0"/>
                                </a:moveTo>
                                <a:lnTo>
                                  <a:pt x="3342042" y="0"/>
                                </a:lnTo>
                                <a:lnTo>
                                  <a:pt x="3347047" y="3582"/>
                                </a:lnTo>
                                <a:lnTo>
                                  <a:pt x="3331561" y="25158"/>
                                </a:lnTo>
                                <a:lnTo>
                                  <a:pt x="3320797" y="17407"/>
                                </a:lnTo>
                                <a:close/>
                                <a:moveTo>
                                  <a:pt x="2942534" y="0"/>
                                </a:moveTo>
                                <a:lnTo>
                                  <a:pt x="2959569" y="0"/>
                                </a:lnTo>
                                <a:lnTo>
                                  <a:pt x="2948923" y="8258"/>
                                </a:lnTo>
                                <a:close/>
                                <a:moveTo>
                                  <a:pt x="2346257" y="0"/>
                                </a:moveTo>
                                <a:lnTo>
                                  <a:pt x="2363291" y="0"/>
                                </a:lnTo>
                                <a:lnTo>
                                  <a:pt x="2356902" y="8258"/>
                                </a:lnTo>
                                <a:close/>
                                <a:moveTo>
                                  <a:pt x="1957834" y="0"/>
                                </a:moveTo>
                                <a:lnTo>
                                  <a:pt x="1974071" y="0"/>
                                </a:lnTo>
                                <a:lnTo>
                                  <a:pt x="1979561" y="7761"/>
                                </a:lnTo>
                                <a:lnTo>
                                  <a:pt x="1968796" y="15465"/>
                                </a:lnTo>
                                <a:close/>
                                <a:moveTo>
                                  <a:pt x="1413142" y="0"/>
                                </a:moveTo>
                                <a:lnTo>
                                  <a:pt x="1432785" y="0"/>
                                </a:lnTo>
                                <a:lnTo>
                                  <a:pt x="1436149" y="3063"/>
                                </a:lnTo>
                                <a:lnTo>
                                  <a:pt x="1426998" y="12622"/>
                                </a:lnTo>
                                <a:close/>
                                <a:moveTo>
                                  <a:pt x="686289" y="0"/>
                                </a:moveTo>
                                <a:lnTo>
                                  <a:pt x="695013" y="0"/>
                                </a:lnTo>
                                <a:lnTo>
                                  <a:pt x="700017" y="3582"/>
                                </a:lnTo>
                                <a:lnTo>
                                  <a:pt x="684520" y="25158"/>
                                </a:lnTo>
                                <a:lnTo>
                                  <a:pt x="673757" y="17407"/>
                                </a:lnTo>
                                <a:close/>
                                <a:moveTo>
                                  <a:pt x="295471" y="0"/>
                                </a:moveTo>
                                <a:lnTo>
                                  <a:pt x="312504" y="0"/>
                                </a:lnTo>
                                <a:lnTo>
                                  <a:pt x="301860" y="8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440384" name="Freeform: Shape 748440384">
                          <a:extLst>
                            <a:ext uri="{FF2B5EF4-FFF2-40B4-BE49-F238E27FC236}">
                              <a16:creationId xmlns:a16="http://schemas.microsoft.com/office/drawing/2014/main" id="{AB56B0F5-81EA-71F0-6F91-42D343B1C9CB}"/>
                            </a:ext>
                          </a:extLst>
                        </wps:cNvPr>
                        <wps:cNvSpPr/>
                        <wps:spPr>
                          <a:xfrm>
                            <a:off x="131187" y="9335607"/>
                            <a:ext cx="7305639" cy="722794"/>
                          </a:xfrm>
                          <a:custGeom>
                            <a:avLst/>
                            <a:gdLst>
                              <a:gd name="connsiteX0" fmla="*/ 7302470 w 7305639"/>
                              <a:gd name="connsiteY0" fmla="*/ 719802 h 722794"/>
                              <a:gd name="connsiteX1" fmla="*/ 7305639 w 7305639"/>
                              <a:gd name="connsiteY1" fmla="*/ 722794 h 722794"/>
                              <a:gd name="connsiteX2" fmla="*/ 7299605 w 7305639"/>
                              <a:gd name="connsiteY2" fmla="*/ 722794 h 722794"/>
                              <a:gd name="connsiteX3" fmla="*/ 5748721 w 7305639"/>
                              <a:gd name="connsiteY3" fmla="*/ 719802 h 722794"/>
                              <a:gd name="connsiteX4" fmla="*/ 5751587 w 7305639"/>
                              <a:gd name="connsiteY4" fmla="*/ 722794 h 722794"/>
                              <a:gd name="connsiteX5" fmla="*/ 5745553 w 7305639"/>
                              <a:gd name="connsiteY5" fmla="*/ 722794 h 722794"/>
                              <a:gd name="connsiteX6" fmla="*/ 4642118 w 7305639"/>
                              <a:gd name="connsiteY6" fmla="*/ 719802 h 722794"/>
                              <a:gd name="connsiteX7" fmla="*/ 4645287 w 7305639"/>
                              <a:gd name="connsiteY7" fmla="*/ 722794 h 722794"/>
                              <a:gd name="connsiteX8" fmla="*/ 4639252 w 7305639"/>
                              <a:gd name="connsiteY8" fmla="*/ 722794 h 722794"/>
                              <a:gd name="connsiteX9" fmla="*/ 3088384 w 7305639"/>
                              <a:gd name="connsiteY9" fmla="*/ 719802 h 722794"/>
                              <a:gd name="connsiteX10" fmla="*/ 3091250 w 7305639"/>
                              <a:gd name="connsiteY10" fmla="*/ 722794 h 722794"/>
                              <a:gd name="connsiteX11" fmla="*/ 3085213 w 7305639"/>
                              <a:gd name="connsiteY11" fmla="*/ 722794 h 722794"/>
                              <a:gd name="connsiteX12" fmla="*/ 1981735 w 7305639"/>
                              <a:gd name="connsiteY12" fmla="*/ 719802 h 722794"/>
                              <a:gd name="connsiteX13" fmla="*/ 1984906 w 7305639"/>
                              <a:gd name="connsiteY13" fmla="*/ 722794 h 722794"/>
                              <a:gd name="connsiteX14" fmla="*/ 1978874 w 7305639"/>
                              <a:gd name="connsiteY14" fmla="*/ 722794 h 722794"/>
                              <a:gd name="connsiteX15" fmla="*/ 428009 w 7305639"/>
                              <a:gd name="connsiteY15" fmla="*/ 719802 h 722794"/>
                              <a:gd name="connsiteX16" fmla="*/ 430873 w 7305639"/>
                              <a:gd name="connsiteY16" fmla="*/ 722794 h 722794"/>
                              <a:gd name="connsiteX17" fmla="*/ 424840 w 7305639"/>
                              <a:gd name="connsiteY17" fmla="*/ 722794 h 722794"/>
                              <a:gd name="connsiteX18" fmla="*/ 862652 w 7305639"/>
                              <a:gd name="connsiteY18" fmla="*/ 711778 h 722794"/>
                              <a:gd name="connsiteX19" fmla="*/ 862652 w 7305639"/>
                              <a:gd name="connsiteY19" fmla="*/ 711778 h 722794"/>
                              <a:gd name="connsiteX20" fmla="*/ 862651 w 7305639"/>
                              <a:gd name="connsiteY20" fmla="*/ 711778 h 722794"/>
                              <a:gd name="connsiteX21" fmla="*/ 6861193 w 7305639"/>
                              <a:gd name="connsiteY21" fmla="*/ 686349 h 722794"/>
                              <a:gd name="connsiteX22" fmla="*/ 6880020 w 7305639"/>
                              <a:gd name="connsiteY22" fmla="*/ 705160 h 722794"/>
                              <a:gd name="connsiteX23" fmla="*/ 6870607 w 7305639"/>
                              <a:gd name="connsiteY23" fmla="*/ 714557 h 722794"/>
                              <a:gd name="connsiteX24" fmla="*/ 6851780 w 7305639"/>
                              <a:gd name="connsiteY24" fmla="*/ 695747 h 722794"/>
                              <a:gd name="connsiteX25" fmla="*/ 4200841 w 7305639"/>
                              <a:gd name="connsiteY25" fmla="*/ 686349 h 722794"/>
                              <a:gd name="connsiteX26" fmla="*/ 4219668 w 7305639"/>
                              <a:gd name="connsiteY26" fmla="*/ 705160 h 722794"/>
                              <a:gd name="connsiteX27" fmla="*/ 4210255 w 7305639"/>
                              <a:gd name="connsiteY27" fmla="*/ 714557 h 722794"/>
                              <a:gd name="connsiteX28" fmla="*/ 4191428 w 7305639"/>
                              <a:gd name="connsiteY28" fmla="*/ 695747 h 722794"/>
                              <a:gd name="connsiteX29" fmla="*/ 1540473 w 7305639"/>
                              <a:gd name="connsiteY29" fmla="*/ 686349 h 722794"/>
                              <a:gd name="connsiteX30" fmla="*/ 1559300 w 7305639"/>
                              <a:gd name="connsiteY30" fmla="*/ 705160 h 722794"/>
                              <a:gd name="connsiteX31" fmla="*/ 1549887 w 7305639"/>
                              <a:gd name="connsiteY31" fmla="*/ 714557 h 722794"/>
                              <a:gd name="connsiteX32" fmla="*/ 1531060 w 7305639"/>
                              <a:gd name="connsiteY32" fmla="*/ 695747 h 722794"/>
                              <a:gd name="connsiteX33" fmla="*/ 6192776 w 7305639"/>
                              <a:gd name="connsiteY33" fmla="*/ 683571 h 722794"/>
                              <a:gd name="connsiteX34" fmla="*/ 6202190 w 7305639"/>
                              <a:gd name="connsiteY34" fmla="*/ 692968 h 722794"/>
                              <a:gd name="connsiteX35" fmla="*/ 6183363 w 7305639"/>
                              <a:gd name="connsiteY35" fmla="*/ 711778 h 722794"/>
                              <a:gd name="connsiteX36" fmla="*/ 6173950 w 7305639"/>
                              <a:gd name="connsiteY36" fmla="*/ 702365 h 722794"/>
                              <a:gd name="connsiteX37" fmla="*/ 3532440 w 7305639"/>
                              <a:gd name="connsiteY37" fmla="*/ 683571 h 722794"/>
                              <a:gd name="connsiteX38" fmla="*/ 3541853 w 7305639"/>
                              <a:gd name="connsiteY38" fmla="*/ 692968 h 722794"/>
                              <a:gd name="connsiteX39" fmla="*/ 3523026 w 7305639"/>
                              <a:gd name="connsiteY39" fmla="*/ 711778 h 722794"/>
                              <a:gd name="connsiteX40" fmla="*/ 3513613 w 7305639"/>
                              <a:gd name="connsiteY40" fmla="*/ 702365 h 722794"/>
                              <a:gd name="connsiteX41" fmla="*/ 872064 w 7305639"/>
                              <a:gd name="connsiteY41" fmla="*/ 683571 h 722794"/>
                              <a:gd name="connsiteX42" fmla="*/ 881478 w 7305639"/>
                              <a:gd name="connsiteY42" fmla="*/ 692968 h 722794"/>
                              <a:gd name="connsiteX43" fmla="*/ 862652 w 7305639"/>
                              <a:gd name="connsiteY43" fmla="*/ 711778 h 722794"/>
                              <a:gd name="connsiteX44" fmla="*/ 853239 w 7305639"/>
                              <a:gd name="connsiteY44" fmla="*/ 702365 h 722794"/>
                              <a:gd name="connsiteX45" fmla="*/ 6056945 w 7305639"/>
                              <a:gd name="connsiteY45" fmla="*/ 674376 h 722794"/>
                              <a:gd name="connsiteX46" fmla="*/ 6068481 w 7305639"/>
                              <a:gd name="connsiteY46" fmla="*/ 681026 h 722794"/>
                              <a:gd name="connsiteX47" fmla="*/ 6054916 w 7305639"/>
                              <a:gd name="connsiteY47" fmla="*/ 704067 h 722794"/>
                              <a:gd name="connsiteX48" fmla="*/ 6043473 w 7305639"/>
                              <a:gd name="connsiteY48" fmla="*/ 697261 h 722794"/>
                              <a:gd name="connsiteX49" fmla="*/ 6056945 w 7305639"/>
                              <a:gd name="connsiteY49" fmla="*/ 674376 h 722794"/>
                              <a:gd name="connsiteX50" fmla="*/ 3396577 w 7305639"/>
                              <a:gd name="connsiteY50" fmla="*/ 674376 h 722794"/>
                              <a:gd name="connsiteX51" fmla="*/ 3408114 w 7305639"/>
                              <a:gd name="connsiteY51" fmla="*/ 681026 h 722794"/>
                              <a:gd name="connsiteX52" fmla="*/ 3394548 w 7305639"/>
                              <a:gd name="connsiteY52" fmla="*/ 704067 h 722794"/>
                              <a:gd name="connsiteX53" fmla="*/ 3383105 w 7305639"/>
                              <a:gd name="connsiteY53" fmla="*/ 697261 h 722794"/>
                              <a:gd name="connsiteX54" fmla="*/ 3396577 w 7305639"/>
                              <a:gd name="connsiteY54" fmla="*/ 674376 h 722794"/>
                              <a:gd name="connsiteX55" fmla="*/ 736223 w 7305639"/>
                              <a:gd name="connsiteY55" fmla="*/ 674376 h 722794"/>
                              <a:gd name="connsiteX56" fmla="*/ 747768 w 7305639"/>
                              <a:gd name="connsiteY56" fmla="*/ 681026 h 722794"/>
                              <a:gd name="connsiteX57" fmla="*/ 734194 w 7305639"/>
                              <a:gd name="connsiteY57" fmla="*/ 704067 h 722794"/>
                              <a:gd name="connsiteX58" fmla="*/ 722752 w 7305639"/>
                              <a:gd name="connsiteY58" fmla="*/ 697261 h 722794"/>
                              <a:gd name="connsiteX59" fmla="*/ 736223 w 7305639"/>
                              <a:gd name="connsiteY59" fmla="*/ 674376 h 722794"/>
                              <a:gd name="connsiteX60" fmla="*/ 5015019 w 7305639"/>
                              <a:gd name="connsiteY60" fmla="*/ 674142 h 722794"/>
                              <a:gd name="connsiteX61" fmla="*/ 5027866 w 7305639"/>
                              <a:gd name="connsiteY61" fmla="*/ 677623 h 722794"/>
                              <a:gd name="connsiteX62" fmla="*/ 5020545 w 7305639"/>
                              <a:gd name="connsiteY62" fmla="*/ 703364 h 722794"/>
                              <a:gd name="connsiteX63" fmla="*/ 5007790 w 7305639"/>
                              <a:gd name="connsiteY63" fmla="*/ 699571 h 722794"/>
                              <a:gd name="connsiteX64" fmla="*/ 5015019 w 7305639"/>
                              <a:gd name="connsiteY64" fmla="*/ 674142 h 722794"/>
                              <a:gd name="connsiteX65" fmla="*/ 2354650 w 7305639"/>
                              <a:gd name="connsiteY65" fmla="*/ 674142 h 722794"/>
                              <a:gd name="connsiteX66" fmla="*/ 2367499 w 7305639"/>
                              <a:gd name="connsiteY66" fmla="*/ 677623 h 722794"/>
                              <a:gd name="connsiteX67" fmla="*/ 2360161 w 7305639"/>
                              <a:gd name="connsiteY67" fmla="*/ 703364 h 722794"/>
                              <a:gd name="connsiteX68" fmla="*/ 2347423 w 7305639"/>
                              <a:gd name="connsiteY68" fmla="*/ 699571 h 722794"/>
                              <a:gd name="connsiteX69" fmla="*/ 2354650 w 7305639"/>
                              <a:gd name="connsiteY69" fmla="*/ 674142 h 722794"/>
                              <a:gd name="connsiteX70" fmla="*/ 7245927 w 7305639"/>
                              <a:gd name="connsiteY70" fmla="*/ 663621 h 722794"/>
                              <a:gd name="connsiteX71" fmla="*/ 7264473 w 7305639"/>
                              <a:gd name="connsiteY71" fmla="*/ 682587 h 722794"/>
                              <a:gd name="connsiteX72" fmla="*/ 7255060 w 7305639"/>
                              <a:gd name="connsiteY72" fmla="*/ 691985 h 722794"/>
                              <a:gd name="connsiteX73" fmla="*/ 7236310 w 7305639"/>
                              <a:gd name="connsiteY73" fmla="*/ 672815 h 722794"/>
                              <a:gd name="connsiteX74" fmla="*/ 5805264 w 7305639"/>
                              <a:gd name="connsiteY74" fmla="*/ 663621 h 722794"/>
                              <a:gd name="connsiteX75" fmla="*/ 5814880 w 7305639"/>
                              <a:gd name="connsiteY75" fmla="*/ 672815 h 722794"/>
                              <a:gd name="connsiteX76" fmla="*/ 5796131 w 7305639"/>
                              <a:gd name="connsiteY76" fmla="*/ 691985 h 722794"/>
                              <a:gd name="connsiteX77" fmla="*/ 5786718 w 7305639"/>
                              <a:gd name="connsiteY77" fmla="*/ 682587 h 722794"/>
                              <a:gd name="connsiteX78" fmla="*/ 5805264 w 7305639"/>
                              <a:gd name="connsiteY78" fmla="*/ 663621 h 722794"/>
                              <a:gd name="connsiteX79" fmla="*/ 4585591 w 7305639"/>
                              <a:gd name="connsiteY79" fmla="*/ 663621 h 722794"/>
                              <a:gd name="connsiteX80" fmla="*/ 4604121 w 7305639"/>
                              <a:gd name="connsiteY80" fmla="*/ 682587 h 722794"/>
                              <a:gd name="connsiteX81" fmla="*/ 4594707 w 7305639"/>
                              <a:gd name="connsiteY81" fmla="*/ 691985 h 722794"/>
                              <a:gd name="connsiteX82" fmla="*/ 4575959 w 7305639"/>
                              <a:gd name="connsiteY82" fmla="*/ 672815 h 722794"/>
                              <a:gd name="connsiteX83" fmla="*/ 3144912 w 7305639"/>
                              <a:gd name="connsiteY83" fmla="*/ 663621 h 722794"/>
                              <a:gd name="connsiteX84" fmla="*/ 3154528 w 7305639"/>
                              <a:gd name="connsiteY84" fmla="*/ 672815 h 722794"/>
                              <a:gd name="connsiteX85" fmla="*/ 3135779 w 7305639"/>
                              <a:gd name="connsiteY85" fmla="*/ 691985 h 722794"/>
                              <a:gd name="connsiteX86" fmla="*/ 3126366 w 7305639"/>
                              <a:gd name="connsiteY86" fmla="*/ 682587 h 722794"/>
                              <a:gd name="connsiteX87" fmla="*/ 3144912 w 7305639"/>
                              <a:gd name="connsiteY87" fmla="*/ 663621 h 722794"/>
                              <a:gd name="connsiteX88" fmla="*/ 1925207 w 7305639"/>
                              <a:gd name="connsiteY88" fmla="*/ 663621 h 722794"/>
                              <a:gd name="connsiteX89" fmla="*/ 1943753 w 7305639"/>
                              <a:gd name="connsiteY89" fmla="*/ 682587 h 722794"/>
                              <a:gd name="connsiteX90" fmla="*/ 1934339 w 7305639"/>
                              <a:gd name="connsiteY90" fmla="*/ 691985 h 722794"/>
                              <a:gd name="connsiteX91" fmla="*/ 1915590 w 7305639"/>
                              <a:gd name="connsiteY91" fmla="*/ 672815 h 722794"/>
                              <a:gd name="connsiteX92" fmla="*/ 484541 w 7305639"/>
                              <a:gd name="connsiteY92" fmla="*/ 663621 h 722794"/>
                              <a:gd name="connsiteX93" fmla="*/ 494162 w 7305639"/>
                              <a:gd name="connsiteY93" fmla="*/ 672815 h 722794"/>
                              <a:gd name="connsiteX94" fmla="*/ 475415 w 7305639"/>
                              <a:gd name="connsiteY94" fmla="*/ 691985 h 722794"/>
                              <a:gd name="connsiteX95" fmla="*/ 466001 w 7305639"/>
                              <a:gd name="connsiteY95" fmla="*/ 682587 h 722794"/>
                              <a:gd name="connsiteX96" fmla="*/ 484541 w 7305639"/>
                              <a:gd name="connsiteY96" fmla="*/ 663621 h 722794"/>
                              <a:gd name="connsiteX97" fmla="*/ 4330678 w 7305639"/>
                              <a:gd name="connsiteY97" fmla="*/ 663122 h 722794"/>
                              <a:gd name="connsiteX98" fmla="*/ 4343932 w 7305639"/>
                              <a:gd name="connsiteY98" fmla="*/ 686131 h 722794"/>
                              <a:gd name="connsiteX99" fmla="*/ 4332442 w 7305639"/>
                              <a:gd name="connsiteY99" fmla="*/ 692843 h 722794"/>
                              <a:gd name="connsiteX100" fmla="*/ 4319079 w 7305639"/>
                              <a:gd name="connsiteY100" fmla="*/ 669662 h 722794"/>
                              <a:gd name="connsiteX101" fmla="*/ 6991030 w 7305639"/>
                              <a:gd name="connsiteY101" fmla="*/ 663090 h 722794"/>
                              <a:gd name="connsiteX102" fmla="*/ 7004284 w 7305639"/>
                              <a:gd name="connsiteY102" fmla="*/ 686115 h 722794"/>
                              <a:gd name="connsiteX103" fmla="*/ 6992794 w 7305639"/>
                              <a:gd name="connsiteY103" fmla="*/ 692812 h 722794"/>
                              <a:gd name="connsiteX104" fmla="*/ 6979431 w 7305639"/>
                              <a:gd name="connsiteY104" fmla="*/ 669647 h 722794"/>
                              <a:gd name="connsiteX105" fmla="*/ 1670310 w 7305639"/>
                              <a:gd name="connsiteY105" fmla="*/ 663090 h 722794"/>
                              <a:gd name="connsiteX106" fmla="*/ 1683564 w 7305639"/>
                              <a:gd name="connsiteY106" fmla="*/ 686115 h 722794"/>
                              <a:gd name="connsiteX107" fmla="*/ 1672074 w 7305639"/>
                              <a:gd name="connsiteY107" fmla="*/ 692812 h 722794"/>
                              <a:gd name="connsiteX108" fmla="*/ 1658711 w 7305639"/>
                              <a:gd name="connsiteY108" fmla="*/ 669647 h 722794"/>
                              <a:gd name="connsiteX109" fmla="*/ 5371918 w 7305639"/>
                              <a:gd name="connsiteY109" fmla="*/ 659328 h 722794"/>
                              <a:gd name="connsiteX110" fmla="*/ 5378802 w 7305639"/>
                              <a:gd name="connsiteY110" fmla="*/ 684835 h 722794"/>
                              <a:gd name="connsiteX111" fmla="*/ 5366016 w 7305639"/>
                              <a:gd name="connsiteY111" fmla="*/ 688472 h 722794"/>
                              <a:gd name="connsiteX112" fmla="*/ 5359023 w 7305639"/>
                              <a:gd name="connsiteY112" fmla="*/ 662653 h 722794"/>
                              <a:gd name="connsiteX113" fmla="*/ 2711565 w 7305639"/>
                              <a:gd name="connsiteY113" fmla="*/ 659328 h 722794"/>
                              <a:gd name="connsiteX114" fmla="*/ 2718465 w 7305639"/>
                              <a:gd name="connsiteY114" fmla="*/ 684835 h 722794"/>
                              <a:gd name="connsiteX115" fmla="*/ 2705664 w 7305639"/>
                              <a:gd name="connsiteY115" fmla="*/ 688472 h 722794"/>
                              <a:gd name="connsiteX116" fmla="*/ 2698671 w 7305639"/>
                              <a:gd name="connsiteY116" fmla="*/ 662653 h 722794"/>
                              <a:gd name="connsiteX117" fmla="*/ 51199 w 7305639"/>
                              <a:gd name="connsiteY117" fmla="*/ 659328 h 722794"/>
                              <a:gd name="connsiteX118" fmla="*/ 58090 w 7305639"/>
                              <a:gd name="connsiteY118" fmla="*/ 684835 h 722794"/>
                              <a:gd name="connsiteX119" fmla="*/ 45297 w 7305639"/>
                              <a:gd name="connsiteY119" fmla="*/ 688472 h 722794"/>
                              <a:gd name="connsiteX120" fmla="*/ 38301 w 7305639"/>
                              <a:gd name="connsiteY120" fmla="*/ 662653 h 722794"/>
                              <a:gd name="connsiteX121" fmla="*/ 6804681 w 7305639"/>
                              <a:gd name="connsiteY121" fmla="*/ 629903 h 722794"/>
                              <a:gd name="connsiteX122" fmla="*/ 6823508 w 7305639"/>
                              <a:gd name="connsiteY122" fmla="*/ 648698 h 722794"/>
                              <a:gd name="connsiteX123" fmla="*/ 6814095 w 7305639"/>
                              <a:gd name="connsiteY123" fmla="*/ 658111 h 722794"/>
                              <a:gd name="connsiteX124" fmla="*/ 6795268 w 7305639"/>
                              <a:gd name="connsiteY124" fmla="*/ 639301 h 722794"/>
                              <a:gd name="connsiteX125" fmla="*/ 4144345 w 7305639"/>
                              <a:gd name="connsiteY125" fmla="*/ 629903 h 722794"/>
                              <a:gd name="connsiteX126" fmla="*/ 4163172 w 7305639"/>
                              <a:gd name="connsiteY126" fmla="*/ 648698 h 722794"/>
                              <a:gd name="connsiteX127" fmla="*/ 4153758 w 7305639"/>
                              <a:gd name="connsiteY127" fmla="*/ 658111 h 722794"/>
                              <a:gd name="connsiteX128" fmla="*/ 4134932 w 7305639"/>
                              <a:gd name="connsiteY128" fmla="*/ 639301 h 722794"/>
                              <a:gd name="connsiteX129" fmla="*/ 1483961 w 7305639"/>
                              <a:gd name="connsiteY129" fmla="*/ 629903 h 722794"/>
                              <a:gd name="connsiteX130" fmla="*/ 1502788 w 7305639"/>
                              <a:gd name="connsiteY130" fmla="*/ 648698 h 722794"/>
                              <a:gd name="connsiteX131" fmla="*/ 1493375 w 7305639"/>
                              <a:gd name="connsiteY131" fmla="*/ 658111 h 722794"/>
                              <a:gd name="connsiteX132" fmla="*/ 1474548 w 7305639"/>
                              <a:gd name="connsiteY132" fmla="*/ 639301 h 722794"/>
                              <a:gd name="connsiteX133" fmla="*/ 6249257 w 7305639"/>
                              <a:gd name="connsiteY133" fmla="*/ 627140 h 722794"/>
                              <a:gd name="connsiteX134" fmla="*/ 6258670 w 7305639"/>
                              <a:gd name="connsiteY134" fmla="*/ 636553 h 722794"/>
                              <a:gd name="connsiteX135" fmla="*/ 6239843 w 7305639"/>
                              <a:gd name="connsiteY135" fmla="*/ 655348 h 722794"/>
                              <a:gd name="connsiteX136" fmla="*/ 6230430 w 7305639"/>
                              <a:gd name="connsiteY136" fmla="*/ 645950 h 722794"/>
                              <a:gd name="connsiteX137" fmla="*/ 3588920 w 7305639"/>
                              <a:gd name="connsiteY137" fmla="*/ 627140 h 722794"/>
                              <a:gd name="connsiteX138" fmla="*/ 3598334 w 7305639"/>
                              <a:gd name="connsiteY138" fmla="*/ 636553 h 722794"/>
                              <a:gd name="connsiteX139" fmla="*/ 3579507 w 7305639"/>
                              <a:gd name="connsiteY139" fmla="*/ 655348 h 722794"/>
                              <a:gd name="connsiteX140" fmla="*/ 3570093 w 7305639"/>
                              <a:gd name="connsiteY140" fmla="*/ 645950 h 722794"/>
                              <a:gd name="connsiteX141" fmla="*/ 928542 w 7305639"/>
                              <a:gd name="connsiteY141" fmla="*/ 627140 h 722794"/>
                              <a:gd name="connsiteX142" fmla="*/ 937955 w 7305639"/>
                              <a:gd name="connsiteY142" fmla="*/ 636553 h 722794"/>
                              <a:gd name="connsiteX143" fmla="*/ 919128 w 7305639"/>
                              <a:gd name="connsiteY143" fmla="*/ 655348 h 722794"/>
                              <a:gd name="connsiteX144" fmla="*/ 909715 w 7305639"/>
                              <a:gd name="connsiteY144" fmla="*/ 645950 h 722794"/>
                              <a:gd name="connsiteX145" fmla="*/ 5841435 w 7305639"/>
                              <a:gd name="connsiteY145" fmla="*/ 624721 h 722794"/>
                              <a:gd name="connsiteX146" fmla="*/ 5841443 w 7305639"/>
                              <a:gd name="connsiteY146" fmla="*/ 624728 h 722794"/>
                              <a:gd name="connsiteX147" fmla="*/ 5841435 w 7305639"/>
                              <a:gd name="connsiteY147" fmla="*/ 624736 h 722794"/>
                              <a:gd name="connsiteX148" fmla="*/ 3181082 w 7305639"/>
                              <a:gd name="connsiteY148" fmla="*/ 624721 h 722794"/>
                              <a:gd name="connsiteX149" fmla="*/ 3181090 w 7305639"/>
                              <a:gd name="connsiteY149" fmla="*/ 624728 h 722794"/>
                              <a:gd name="connsiteX150" fmla="*/ 3181082 w 7305639"/>
                              <a:gd name="connsiteY150" fmla="*/ 624736 h 722794"/>
                              <a:gd name="connsiteX151" fmla="*/ 520710 w 7305639"/>
                              <a:gd name="connsiteY151" fmla="*/ 624721 h 722794"/>
                              <a:gd name="connsiteX152" fmla="*/ 520718 w 7305639"/>
                              <a:gd name="connsiteY152" fmla="*/ 624728 h 722794"/>
                              <a:gd name="connsiteX153" fmla="*/ 520710 w 7305639"/>
                              <a:gd name="connsiteY153" fmla="*/ 624736 h 722794"/>
                              <a:gd name="connsiteX154" fmla="*/ 7192240 w 7305639"/>
                              <a:gd name="connsiteY154" fmla="*/ 604802 h 722794"/>
                              <a:gd name="connsiteX155" fmla="*/ 7209756 w 7305639"/>
                              <a:gd name="connsiteY155" fmla="*/ 624721 h 722794"/>
                              <a:gd name="connsiteX156" fmla="*/ 7199828 w 7305639"/>
                              <a:gd name="connsiteY156" fmla="*/ 633618 h 722794"/>
                              <a:gd name="connsiteX157" fmla="*/ 7182140 w 7305639"/>
                              <a:gd name="connsiteY157" fmla="*/ 613482 h 722794"/>
                              <a:gd name="connsiteX158" fmla="*/ 5858950 w 7305639"/>
                              <a:gd name="connsiteY158" fmla="*/ 604802 h 722794"/>
                              <a:gd name="connsiteX159" fmla="*/ 5869035 w 7305639"/>
                              <a:gd name="connsiteY159" fmla="*/ 613482 h 722794"/>
                              <a:gd name="connsiteX160" fmla="*/ 5851363 w 7305639"/>
                              <a:gd name="connsiteY160" fmla="*/ 633618 h 722794"/>
                              <a:gd name="connsiteX161" fmla="*/ 5841443 w 7305639"/>
                              <a:gd name="connsiteY161" fmla="*/ 624728 h 722794"/>
                              <a:gd name="connsiteX162" fmla="*/ 4531889 w 7305639"/>
                              <a:gd name="connsiteY162" fmla="*/ 604802 h 722794"/>
                              <a:gd name="connsiteX163" fmla="*/ 4549420 w 7305639"/>
                              <a:gd name="connsiteY163" fmla="*/ 624721 h 722794"/>
                              <a:gd name="connsiteX164" fmla="*/ 4539476 w 7305639"/>
                              <a:gd name="connsiteY164" fmla="*/ 633618 h 722794"/>
                              <a:gd name="connsiteX165" fmla="*/ 4521804 w 7305639"/>
                              <a:gd name="connsiteY165" fmla="*/ 613482 h 722794"/>
                              <a:gd name="connsiteX166" fmla="*/ 3198614 w 7305639"/>
                              <a:gd name="connsiteY166" fmla="*/ 604802 h 722794"/>
                              <a:gd name="connsiteX167" fmla="*/ 3208698 w 7305639"/>
                              <a:gd name="connsiteY167" fmla="*/ 613482 h 722794"/>
                              <a:gd name="connsiteX168" fmla="*/ 3191011 w 7305639"/>
                              <a:gd name="connsiteY168" fmla="*/ 633618 h 722794"/>
                              <a:gd name="connsiteX169" fmla="*/ 3181090 w 7305639"/>
                              <a:gd name="connsiteY169" fmla="*/ 624728 h 722794"/>
                              <a:gd name="connsiteX170" fmla="*/ 1871521 w 7305639"/>
                              <a:gd name="connsiteY170" fmla="*/ 604802 h 722794"/>
                              <a:gd name="connsiteX171" fmla="*/ 1889052 w 7305639"/>
                              <a:gd name="connsiteY171" fmla="*/ 624721 h 722794"/>
                              <a:gd name="connsiteX172" fmla="*/ 1879108 w 7305639"/>
                              <a:gd name="connsiteY172" fmla="*/ 633618 h 722794"/>
                              <a:gd name="connsiteX173" fmla="*/ 1861420 w 7305639"/>
                              <a:gd name="connsiteY173" fmla="*/ 613482 h 722794"/>
                              <a:gd name="connsiteX174" fmla="*/ 538236 w 7305639"/>
                              <a:gd name="connsiteY174" fmla="*/ 604802 h 722794"/>
                              <a:gd name="connsiteX175" fmla="*/ 548324 w 7305639"/>
                              <a:gd name="connsiteY175" fmla="*/ 613482 h 722794"/>
                              <a:gd name="connsiteX176" fmla="*/ 530643 w 7305639"/>
                              <a:gd name="connsiteY176" fmla="*/ 633618 h 722794"/>
                              <a:gd name="connsiteX177" fmla="*/ 520718 w 7305639"/>
                              <a:gd name="connsiteY177" fmla="*/ 624728 h 722794"/>
                              <a:gd name="connsiteX178" fmla="*/ 6095660 w 7305639"/>
                              <a:gd name="connsiteY178" fmla="*/ 604693 h 722794"/>
                              <a:gd name="connsiteX179" fmla="*/ 6107462 w 7305639"/>
                              <a:gd name="connsiteY179" fmla="*/ 610875 h 722794"/>
                              <a:gd name="connsiteX180" fmla="*/ 6094802 w 7305639"/>
                              <a:gd name="connsiteY180" fmla="*/ 634446 h 722794"/>
                              <a:gd name="connsiteX181" fmla="*/ 6083093 w 7305639"/>
                              <a:gd name="connsiteY181" fmla="*/ 628108 h 722794"/>
                              <a:gd name="connsiteX182" fmla="*/ 6095660 w 7305639"/>
                              <a:gd name="connsiteY182" fmla="*/ 604693 h 722794"/>
                              <a:gd name="connsiteX183" fmla="*/ 774942 w 7305639"/>
                              <a:gd name="connsiteY183" fmla="*/ 604693 h 722794"/>
                              <a:gd name="connsiteX184" fmla="*/ 786748 w 7305639"/>
                              <a:gd name="connsiteY184" fmla="*/ 610875 h 722794"/>
                              <a:gd name="connsiteX185" fmla="*/ 774085 w 7305639"/>
                              <a:gd name="connsiteY185" fmla="*/ 634446 h 722794"/>
                              <a:gd name="connsiteX186" fmla="*/ 762383 w 7305639"/>
                              <a:gd name="connsiteY186" fmla="*/ 628108 h 722794"/>
                              <a:gd name="connsiteX187" fmla="*/ 774942 w 7305639"/>
                              <a:gd name="connsiteY187" fmla="*/ 604693 h 722794"/>
                              <a:gd name="connsiteX188" fmla="*/ 3435292 w 7305639"/>
                              <a:gd name="connsiteY188" fmla="*/ 604677 h 722794"/>
                              <a:gd name="connsiteX189" fmla="*/ 3447094 w 7305639"/>
                              <a:gd name="connsiteY189" fmla="*/ 610859 h 722794"/>
                              <a:gd name="connsiteX190" fmla="*/ 3434434 w 7305639"/>
                              <a:gd name="connsiteY190" fmla="*/ 634415 h 722794"/>
                              <a:gd name="connsiteX191" fmla="*/ 3422726 w 7305639"/>
                              <a:gd name="connsiteY191" fmla="*/ 628077 h 722794"/>
                              <a:gd name="connsiteX192" fmla="*/ 3435292 w 7305639"/>
                              <a:gd name="connsiteY192" fmla="*/ 604677 h 722794"/>
                              <a:gd name="connsiteX193" fmla="*/ 5033299 w 7305639"/>
                              <a:gd name="connsiteY193" fmla="*/ 596935 h 722794"/>
                              <a:gd name="connsiteX194" fmla="*/ 5046365 w 7305639"/>
                              <a:gd name="connsiteY194" fmla="*/ 599589 h 722794"/>
                              <a:gd name="connsiteX195" fmla="*/ 5040761 w 7305639"/>
                              <a:gd name="connsiteY195" fmla="*/ 625720 h 722794"/>
                              <a:gd name="connsiteX196" fmla="*/ 5027773 w 7305639"/>
                              <a:gd name="connsiteY196" fmla="*/ 622801 h 722794"/>
                              <a:gd name="connsiteX197" fmla="*/ 5033299 w 7305639"/>
                              <a:gd name="connsiteY197" fmla="*/ 596935 h 722794"/>
                              <a:gd name="connsiteX198" fmla="*/ 2372931 w 7305639"/>
                              <a:gd name="connsiteY198" fmla="*/ 596935 h 722794"/>
                              <a:gd name="connsiteX199" fmla="*/ 2385982 w 7305639"/>
                              <a:gd name="connsiteY199" fmla="*/ 599589 h 722794"/>
                              <a:gd name="connsiteX200" fmla="*/ 2380393 w 7305639"/>
                              <a:gd name="connsiteY200" fmla="*/ 625720 h 722794"/>
                              <a:gd name="connsiteX201" fmla="*/ 2367389 w 7305639"/>
                              <a:gd name="connsiteY201" fmla="*/ 622801 h 722794"/>
                              <a:gd name="connsiteX202" fmla="*/ 2372931 w 7305639"/>
                              <a:gd name="connsiteY202" fmla="*/ 596935 h 722794"/>
                              <a:gd name="connsiteX203" fmla="*/ 4292681 w 7305639"/>
                              <a:gd name="connsiteY203" fmla="*/ 593063 h 722794"/>
                              <a:gd name="connsiteX204" fmla="*/ 4304982 w 7305639"/>
                              <a:gd name="connsiteY204" fmla="*/ 616619 h 722794"/>
                              <a:gd name="connsiteX205" fmla="*/ 4293227 w 7305639"/>
                              <a:gd name="connsiteY205" fmla="*/ 622863 h 722794"/>
                              <a:gd name="connsiteX206" fmla="*/ 4280832 w 7305639"/>
                              <a:gd name="connsiteY206" fmla="*/ 599136 h 722794"/>
                              <a:gd name="connsiteX207" fmla="*/ 6953033 w 7305639"/>
                              <a:gd name="connsiteY207" fmla="*/ 593032 h 722794"/>
                              <a:gd name="connsiteX208" fmla="*/ 6965335 w 7305639"/>
                              <a:gd name="connsiteY208" fmla="*/ 616588 h 722794"/>
                              <a:gd name="connsiteX209" fmla="*/ 6953579 w 7305639"/>
                              <a:gd name="connsiteY209" fmla="*/ 622832 h 722794"/>
                              <a:gd name="connsiteX210" fmla="*/ 6941169 w 7305639"/>
                              <a:gd name="connsiteY210" fmla="*/ 599120 h 722794"/>
                              <a:gd name="connsiteX211" fmla="*/ 1632313 w 7305639"/>
                              <a:gd name="connsiteY211" fmla="*/ 593032 h 722794"/>
                              <a:gd name="connsiteX212" fmla="*/ 1644614 w 7305639"/>
                              <a:gd name="connsiteY212" fmla="*/ 616588 h 722794"/>
                              <a:gd name="connsiteX213" fmla="*/ 1632859 w 7305639"/>
                              <a:gd name="connsiteY213" fmla="*/ 622832 h 722794"/>
                              <a:gd name="connsiteX214" fmla="*/ 1620464 w 7305639"/>
                              <a:gd name="connsiteY214" fmla="*/ 599120 h 722794"/>
                              <a:gd name="connsiteX215" fmla="*/ 5354621 w 7305639"/>
                              <a:gd name="connsiteY215" fmla="*/ 581916 h 722794"/>
                              <a:gd name="connsiteX216" fmla="*/ 5359804 w 7305639"/>
                              <a:gd name="connsiteY216" fmla="*/ 607846 h 722794"/>
                              <a:gd name="connsiteX217" fmla="*/ 5346753 w 7305639"/>
                              <a:gd name="connsiteY217" fmla="*/ 610594 h 722794"/>
                              <a:gd name="connsiteX218" fmla="*/ 5341523 w 7305639"/>
                              <a:gd name="connsiteY218" fmla="*/ 584359 h 722794"/>
                              <a:gd name="connsiteX219" fmla="*/ 5341523 w 7305639"/>
                              <a:gd name="connsiteY219" fmla="*/ 584358 h 722794"/>
                              <a:gd name="connsiteX220" fmla="*/ 2694300 w 7305639"/>
                              <a:gd name="connsiteY220" fmla="*/ 581916 h 722794"/>
                              <a:gd name="connsiteX221" fmla="*/ 2699482 w 7305639"/>
                              <a:gd name="connsiteY221" fmla="*/ 607846 h 722794"/>
                              <a:gd name="connsiteX222" fmla="*/ 2686432 w 7305639"/>
                              <a:gd name="connsiteY222" fmla="*/ 610594 h 722794"/>
                              <a:gd name="connsiteX223" fmla="*/ 2681202 w 7305639"/>
                              <a:gd name="connsiteY223" fmla="*/ 584359 h 722794"/>
                              <a:gd name="connsiteX224" fmla="*/ 2681202 w 7305639"/>
                              <a:gd name="connsiteY224" fmla="*/ 584358 h 722794"/>
                              <a:gd name="connsiteX225" fmla="*/ 33907 w 7305639"/>
                              <a:gd name="connsiteY225" fmla="*/ 581916 h 722794"/>
                              <a:gd name="connsiteX226" fmla="*/ 39082 w 7305639"/>
                              <a:gd name="connsiteY226" fmla="*/ 607846 h 722794"/>
                              <a:gd name="connsiteX227" fmla="*/ 26028 w 7305639"/>
                              <a:gd name="connsiteY227" fmla="*/ 610594 h 722794"/>
                              <a:gd name="connsiteX228" fmla="*/ 20801 w 7305639"/>
                              <a:gd name="connsiteY228" fmla="*/ 584359 h 722794"/>
                              <a:gd name="connsiteX229" fmla="*/ 20801 w 7305639"/>
                              <a:gd name="connsiteY229" fmla="*/ 584358 h 722794"/>
                              <a:gd name="connsiteX230" fmla="*/ 6748201 w 7305639"/>
                              <a:gd name="connsiteY230" fmla="*/ 573474 h 722794"/>
                              <a:gd name="connsiteX231" fmla="*/ 6767028 w 7305639"/>
                              <a:gd name="connsiteY231" fmla="*/ 592283 h 722794"/>
                              <a:gd name="connsiteX232" fmla="*/ 6757614 w 7305639"/>
                              <a:gd name="connsiteY232" fmla="*/ 601680 h 722794"/>
                              <a:gd name="connsiteX233" fmla="*/ 6738787 w 7305639"/>
                              <a:gd name="connsiteY233" fmla="*/ 582878 h 722794"/>
                              <a:gd name="connsiteX234" fmla="*/ 4087864 w 7305639"/>
                              <a:gd name="connsiteY234" fmla="*/ 573474 h 722794"/>
                              <a:gd name="connsiteX235" fmla="*/ 4106691 w 7305639"/>
                              <a:gd name="connsiteY235" fmla="*/ 592283 h 722794"/>
                              <a:gd name="connsiteX236" fmla="*/ 4097278 w 7305639"/>
                              <a:gd name="connsiteY236" fmla="*/ 601680 h 722794"/>
                              <a:gd name="connsiteX237" fmla="*/ 4078451 w 7305639"/>
                              <a:gd name="connsiteY237" fmla="*/ 582878 h 722794"/>
                              <a:gd name="connsiteX238" fmla="*/ 1427489 w 7305639"/>
                              <a:gd name="connsiteY238" fmla="*/ 573474 h 722794"/>
                              <a:gd name="connsiteX239" fmla="*/ 1446308 w 7305639"/>
                              <a:gd name="connsiteY239" fmla="*/ 592283 h 722794"/>
                              <a:gd name="connsiteX240" fmla="*/ 1436910 w 7305639"/>
                              <a:gd name="connsiteY240" fmla="*/ 601680 h 722794"/>
                              <a:gd name="connsiteX241" fmla="*/ 1418075 w 7305639"/>
                              <a:gd name="connsiteY241" fmla="*/ 582878 h 722794"/>
                              <a:gd name="connsiteX242" fmla="*/ 6305738 w 7305639"/>
                              <a:gd name="connsiteY242" fmla="*/ 570721 h 722794"/>
                              <a:gd name="connsiteX243" fmla="*/ 6315151 w 7305639"/>
                              <a:gd name="connsiteY243" fmla="*/ 580124 h 722794"/>
                              <a:gd name="connsiteX244" fmla="*/ 6296324 w 7305639"/>
                              <a:gd name="connsiteY244" fmla="*/ 598933 h 722794"/>
                              <a:gd name="connsiteX245" fmla="*/ 6286911 w 7305639"/>
                              <a:gd name="connsiteY245" fmla="*/ 589536 h 722794"/>
                              <a:gd name="connsiteX246" fmla="*/ 3645386 w 7305639"/>
                              <a:gd name="connsiteY246" fmla="*/ 570721 h 722794"/>
                              <a:gd name="connsiteX247" fmla="*/ 3654799 w 7305639"/>
                              <a:gd name="connsiteY247" fmla="*/ 580124 h 722794"/>
                              <a:gd name="connsiteX248" fmla="*/ 3635972 w 7305639"/>
                              <a:gd name="connsiteY248" fmla="*/ 598933 h 722794"/>
                              <a:gd name="connsiteX249" fmla="*/ 3626574 w 7305639"/>
                              <a:gd name="connsiteY249" fmla="*/ 589536 h 722794"/>
                              <a:gd name="connsiteX250" fmla="*/ 985021 w 7305639"/>
                              <a:gd name="connsiteY250" fmla="*/ 570721 h 722794"/>
                              <a:gd name="connsiteX251" fmla="*/ 994433 w 7305639"/>
                              <a:gd name="connsiteY251" fmla="*/ 580124 h 722794"/>
                              <a:gd name="connsiteX252" fmla="*/ 975607 w 7305639"/>
                              <a:gd name="connsiteY252" fmla="*/ 598933 h 722794"/>
                              <a:gd name="connsiteX253" fmla="*/ 966194 w 7305639"/>
                              <a:gd name="connsiteY253" fmla="*/ 589536 h 722794"/>
                              <a:gd name="connsiteX254" fmla="*/ 810879 w 7305639"/>
                              <a:gd name="connsiteY254" fmla="*/ 563083 h 722794"/>
                              <a:gd name="connsiteX255" fmla="*/ 810880 w 7305639"/>
                              <a:gd name="connsiteY255" fmla="*/ 563084 h 722794"/>
                              <a:gd name="connsiteX256" fmla="*/ 810878 w 7305639"/>
                              <a:gd name="connsiteY256" fmla="*/ 563084 h 722794"/>
                              <a:gd name="connsiteX257" fmla="*/ 7142785 w 7305639"/>
                              <a:gd name="connsiteY257" fmla="*/ 542691 h 722794"/>
                              <a:gd name="connsiteX258" fmla="*/ 7158661 w 7305639"/>
                              <a:gd name="connsiteY258" fmla="*/ 563838 h 722794"/>
                              <a:gd name="connsiteX259" fmla="*/ 7148155 w 7305639"/>
                              <a:gd name="connsiteY259" fmla="*/ 571995 h 722794"/>
                              <a:gd name="connsiteX260" fmla="*/ 7132013 w 7305639"/>
                              <a:gd name="connsiteY260" fmla="*/ 550537 h 722794"/>
                              <a:gd name="connsiteX261" fmla="*/ 5908406 w 7305639"/>
                              <a:gd name="connsiteY261" fmla="*/ 542691 h 722794"/>
                              <a:gd name="connsiteX262" fmla="*/ 5919178 w 7305639"/>
                              <a:gd name="connsiteY262" fmla="*/ 550537 h 722794"/>
                              <a:gd name="connsiteX263" fmla="*/ 5903036 w 7305639"/>
                              <a:gd name="connsiteY263" fmla="*/ 571995 h 722794"/>
                              <a:gd name="connsiteX264" fmla="*/ 5892530 w 7305639"/>
                              <a:gd name="connsiteY264" fmla="*/ 563838 h 722794"/>
                              <a:gd name="connsiteX265" fmla="*/ 5908406 w 7305639"/>
                              <a:gd name="connsiteY265" fmla="*/ 542691 h 722794"/>
                              <a:gd name="connsiteX266" fmla="*/ 4482433 w 7305639"/>
                              <a:gd name="connsiteY266" fmla="*/ 542691 h 722794"/>
                              <a:gd name="connsiteX267" fmla="*/ 4498325 w 7305639"/>
                              <a:gd name="connsiteY267" fmla="*/ 563838 h 722794"/>
                              <a:gd name="connsiteX268" fmla="*/ 4487819 w 7305639"/>
                              <a:gd name="connsiteY268" fmla="*/ 571995 h 722794"/>
                              <a:gd name="connsiteX269" fmla="*/ 4471661 w 7305639"/>
                              <a:gd name="connsiteY269" fmla="*/ 550537 h 722794"/>
                              <a:gd name="connsiteX270" fmla="*/ 3248069 w 7305639"/>
                              <a:gd name="connsiteY270" fmla="*/ 542691 h 722794"/>
                              <a:gd name="connsiteX271" fmla="*/ 3258825 w 7305639"/>
                              <a:gd name="connsiteY271" fmla="*/ 550537 h 722794"/>
                              <a:gd name="connsiteX272" fmla="*/ 3242684 w 7305639"/>
                              <a:gd name="connsiteY272" fmla="*/ 571995 h 722794"/>
                              <a:gd name="connsiteX273" fmla="*/ 3232177 w 7305639"/>
                              <a:gd name="connsiteY273" fmla="*/ 563838 h 722794"/>
                              <a:gd name="connsiteX274" fmla="*/ 3248069 w 7305639"/>
                              <a:gd name="connsiteY274" fmla="*/ 542691 h 722794"/>
                              <a:gd name="connsiteX275" fmla="*/ 1822065 w 7305639"/>
                              <a:gd name="connsiteY275" fmla="*/ 542691 h 722794"/>
                              <a:gd name="connsiteX276" fmla="*/ 1837941 w 7305639"/>
                              <a:gd name="connsiteY276" fmla="*/ 563838 h 722794"/>
                              <a:gd name="connsiteX277" fmla="*/ 1827451 w 7305639"/>
                              <a:gd name="connsiteY277" fmla="*/ 571995 h 722794"/>
                              <a:gd name="connsiteX278" fmla="*/ 1811293 w 7305639"/>
                              <a:gd name="connsiteY278" fmla="*/ 550537 h 722794"/>
                              <a:gd name="connsiteX279" fmla="*/ 587695 w 7305639"/>
                              <a:gd name="connsiteY279" fmla="*/ 542691 h 722794"/>
                              <a:gd name="connsiteX280" fmla="*/ 598461 w 7305639"/>
                              <a:gd name="connsiteY280" fmla="*/ 550537 h 722794"/>
                              <a:gd name="connsiteX281" fmla="*/ 582313 w 7305639"/>
                              <a:gd name="connsiteY281" fmla="*/ 571995 h 722794"/>
                              <a:gd name="connsiteX282" fmla="*/ 571806 w 7305639"/>
                              <a:gd name="connsiteY282" fmla="*/ 563838 h 722794"/>
                              <a:gd name="connsiteX283" fmla="*/ 587695 w 7305639"/>
                              <a:gd name="connsiteY283" fmla="*/ 542691 h 722794"/>
                              <a:gd name="connsiteX284" fmla="*/ 6130816 w 7305639"/>
                              <a:gd name="connsiteY284" fmla="*/ 533288 h 722794"/>
                              <a:gd name="connsiteX285" fmla="*/ 6142931 w 7305639"/>
                              <a:gd name="connsiteY285" fmla="*/ 538795 h 722794"/>
                              <a:gd name="connsiteX286" fmla="*/ 6131597 w 7305639"/>
                              <a:gd name="connsiteY286" fmla="*/ 563084 h 722794"/>
                              <a:gd name="connsiteX287" fmla="*/ 6119592 w 7305639"/>
                              <a:gd name="connsiteY287" fmla="*/ 557316 h 722794"/>
                              <a:gd name="connsiteX288" fmla="*/ 6130816 w 7305639"/>
                              <a:gd name="connsiteY288" fmla="*/ 533288 h 722794"/>
                              <a:gd name="connsiteX289" fmla="*/ 3470448 w 7305639"/>
                              <a:gd name="connsiteY289" fmla="*/ 533288 h 722794"/>
                              <a:gd name="connsiteX290" fmla="*/ 3482562 w 7305639"/>
                              <a:gd name="connsiteY290" fmla="*/ 538795 h 722794"/>
                              <a:gd name="connsiteX291" fmla="*/ 3471229 w 7305639"/>
                              <a:gd name="connsiteY291" fmla="*/ 563084 h 722794"/>
                              <a:gd name="connsiteX292" fmla="*/ 3459208 w 7305639"/>
                              <a:gd name="connsiteY292" fmla="*/ 557316 h 722794"/>
                              <a:gd name="connsiteX293" fmla="*/ 3470448 w 7305639"/>
                              <a:gd name="connsiteY293" fmla="*/ 533288 h 722794"/>
                              <a:gd name="connsiteX294" fmla="*/ 810099 w 7305639"/>
                              <a:gd name="connsiteY294" fmla="*/ 533288 h 722794"/>
                              <a:gd name="connsiteX295" fmla="*/ 822217 w 7305639"/>
                              <a:gd name="connsiteY295" fmla="*/ 538795 h 722794"/>
                              <a:gd name="connsiteX296" fmla="*/ 810879 w 7305639"/>
                              <a:gd name="connsiteY296" fmla="*/ 563083 h 722794"/>
                              <a:gd name="connsiteX297" fmla="*/ 798866 w 7305639"/>
                              <a:gd name="connsiteY297" fmla="*/ 557316 h 722794"/>
                              <a:gd name="connsiteX298" fmla="*/ 810099 w 7305639"/>
                              <a:gd name="connsiteY298" fmla="*/ 533288 h 722794"/>
                              <a:gd name="connsiteX299" fmla="*/ 5345972 w 7305639"/>
                              <a:gd name="connsiteY299" fmla="*/ 529729 h 722794"/>
                              <a:gd name="connsiteX300" fmla="*/ 5345972 w 7305639"/>
                              <a:gd name="connsiteY300" fmla="*/ 529730 h 722794"/>
                              <a:gd name="connsiteX301" fmla="*/ 5345972 w 7305639"/>
                              <a:gd name="connsiteY301" fmla="*/ 529729 h 722794"/>
                              <a:gd name="connsiteX302" fmla="*/ 2685620 w 7305639"/>
                              <a:gd name="connsiteY302" fmla="*/ 529729 h 722794"/>
                              <a:gd name="connsiteX303" fmla="*/ 2685620 w 7305639"/>
                              <a:gd name="connsiteY303" fmla="*/ 529730 h 722794"/>
                              <a:gd name="connsiteX304" fmla="*/ 2685620 w 7305639"/>
                              <a:gd name="connsiteY304" fmla="*/ 529729 h 722794"/>
                              <a:gd name="connsiteX305" fmla="*/ 25249 w 7305639"/>
                              <a:gd name="connsiteY305" fmla="*/ 529729 h 722794"/>
                              <a:gd name="connsiteX306" fmla="*/ 25249 w 7305639"/>
                              <a:gd name="connsiteY306" fmla="*/ 529730 h 722794"/>
                              <a:gd name="connsiteX307" fmla="*/ 25249 w 7305639"/>
                              <a:gd name="connsiteY307" fmla="*/ 529729 h 722794"/>
                              <a:gd name="connsiteX308" fmla="*/ 6918923 w 7305639"/>
                              <a:gd name="connsiteY308" fmla="*/ 521260 h 722794"/>
                              <a:gd name="connsiteX309" fmla="*/ 6929726 w 7305639"/>
                              <a:gd name="connsiteY309" fmla="*/ 545367 h 722794"/>
                              <a:gd name="connsiteX310" fmla="*/ 6917674 w 7305639"/>
                              <a:gd name="connsiteY310" fmla="*/ 550979 h 722794"/>
                              <a:gd name="connsiteX311" fmla="*/ 6906700 w 7305639"/>
                              <a:gd name="connsiteY311" fmla="*/ 526508 h 722794"/>
                              <a:gd name="connsiteX312" fmla="*/ 4258571 w 7305639"/>
                              <a:gd name="connsiteY312" fmla="*/ 521260 h 722794"/>
                              <a:gd name="connsiteX313" fmla="*/ 4269389 w 7305639"/>
                              <a:gd name="connsiteY313" fmla="*/ 545367 h 722794"/>
                              <a:gd name="connsiteX314" fmla="*/ 4257322 w 7305639"/>
                              <a:gd name="connsiteY314" fmla="*/ 550979 h 722794"/>
                              <a:gd name="connsiteX315" fmla="*/ 4246347 w 7305639"/>
                              <a:gd name="connsiteY315" fmla="*/ 526508 h 722794"/>
                              <a:gd name="connsiteX316" fmla="*/ 1598203 w 7305639"/>
                              <a:gd name="connsiteY316" fmla="*/ 521260 h 722794"/>
                              <a:gd name="connsiteX317" fmla="*/ 1609021 w 7305639"/>
                              <a:gd name="connsiteY317" fmla="*/ 545367 h 722794"/>
                              <a:gd name="connsiteX318" fmla="*/ 1596954 w 7305639"/>
                              <a:gd name="connsiteY318" fmla="*/ 550979 h 722794"/>
                              <a:gd name="connsiteX319" fmla="*/ 1585980 w 7305639"/>
                              <a:gd name="connsiteY319" fmla="*/ 526508 h 722794"/>
                              <a:gd name="connsiteX320" fmla="*/ 5046381 w 7305639"/>
                              <a:gd name="connsiteY320" fmla="*/ 518688 h 722794"/>
                              <a:gd name="connsiteX321" fmla="*/ 5059588 w 7305639"/>
                              <a:gd name="connsiteY321" fmla="*/ 520455 h 722794"/>
                              <a:gd name="connsiteX322" fmla="*/ 5059603 w 7305639"/>
                              <a:gd name="connsiteY322" fmla="*/ 520455 h 722794"/>
                              <a:gd name="connsiteX323" fmla="*/ 5055779 w 7305639"/>
                              <a:gd name="connsiteY323" fmla="*/ 546925 h 722794"/>
                              <a:gd name="connsiteX324" fmla="*/ 5042619 w 7305639"/>
                              <a:gd name="connsiteY324" fmla="*/ 544899 h 722794"/>
                              <a:gd name="connsiteX325" fmla="*/ 5046381 w 7305639"/>
                              <a:gd name="connsiteY325" fmla="*/ 518688 h 722794"/>
                              <a:gd name="connsiteX326" fmla="*/ 2386013 w 7305639"/>
                              <a:gd name="connsiteY326" fmla="*/ 518688 h 722794"/>
                              <a:gd name="connsiteX327" fmla="*/ 2399220 w 7305639"/>
                              <a:gd name="connsiteY327" fmla="*/ 520455 h 722794"/>
                              <a:gd name="connsiteX328" fmla="*/ 2395395 w 7305639"/>
                              <a:gd name="connsiteY328" fmla="*/ 546925 h 722794"/>
                              <a:gd name="connsiteX329" fmla="*/ 2382235 w 7305639"/>
                              <a:gd name="connsiteY329" fmla="*/ 544899 h 722794"/>
                              <a:gd name="connsiteX330" fmla="*/ 2386013 w 7305639"/>
                              <a:gd name="connsiteY330" fmla="*/ 518688 h 722794"/>
                              <a:gd name="connsiteX331" fmla="*/ 6691720 w 7305639"/>
                              <a:gd name="connsiteY331" fmla="*/ 517053 h 722794"/>
                              <a:gd name="connsiteX332" fmla="*/ 6710547 w 7305639"/>
                              <a:gd name="connsiteY332" fmla="*/ 535860 h 722794"/>
                              <a:gd name="connsiteX333" fmla="*/ 6701134 w 7305639"/>
                              <a:gd name="connsiteY333" fmla="*/ 545264 h 722794"/>
                              <a:gd name="connsiteX334" fmla="*/ 6682307 w 7305639"/>
                              <a:gd name="connsiteY334" fmla="*/ 526455 h 722794"/>
                              <a:gd name="connsiteX335" fmla="*/ 4031384 w 7305639"/>
                              <a:gd name="connsiteY335" fmla="*/ 517053 h 722794"/>
                              <a:gd name="connsiteX336" fmla="*/ 4050210 w 7305639"/>
                              <a:gd name="connsiteY336" fmla="*/ 535860 h 722794"/>
                              <a:gd name="connsiteX337" fmla="*/ 4040797 w 7305639"/>
                              <a:gd name="connsiteY337" fmla="*/ 545264 h 722794"/>
                              <a:gd name="connsiteX338" fmla="*/ 4021970 w 7305639"/>
                              <a:gd name="connsiteY338" fmla="*/ 526455 h 722794"/>
                              <a:gd name="connsiteX339" fmla="*/ 1371010 w 7305639"/>
                              <a:gd name="connsiteY339" fmla="*/ 517053 h 722794"/>
                              <a:gd name="connsiteX340" fmla="*/ 1389836 w 7305639"/>
                              <a:gd name="connsiteY340" fmla="*/ 535860 h 722794"/>
                              <a:gd name="connsiteX341" fmla="*/ 1380423 w 7305639"/>
                              <a:gd name="connsiteY341" fmla="*/ 545264 h 722794"/>
                              <a:gd name="connsiteX342" fmla="*/ 1361598 w 7305639"/>
                              <a:gd name="connsiteY342" fmla="*/ 526455 h 722794"/>
                              <a:gd name="connsiteX343" fmla="*/ 1361596 w 7305639"/>
                              <a:gd name="connsiteY343" fmla="*/ 526455 h 722794"/>
                              <a:gd name="connsiteX344" fmla="*/ 6362249 w 7305639"/>
                              <a:gd name="connsiteY344" fmla="*/ 514272 h 722794"/>
                              <a:gd name="connsiteX345" fmla="*/ 6371663 w 7305639"/>
                              <a:gd name="connsiteY345" fmla="*/ 523677 h 722794"/>
                              <a:gd name="connsiteX346" fmla="*/ 6352836 w 7305639"/>
                              <a:gd name="connsiteY346" fmla="*/ 542484 h 722794"/>
                              <a:gd name="connsiteX347" fmla="*/ 6343423 w 7305639"/>
                              <a:gd name="connsiteY347" fmla="*/ 533080 h 722794"/>
                              <a:gd name="connsiteX348" fmla="*/ 3701897 w 7305639"/>
                              <a:gd name="connsiteY348" fmla="*/ 514272 h 722794"/>
                              <a:gd name="connsiteX349" fmla="*/ 3711311 w 7305639"/>
                              <a:gd name="connsiteY349" fmla="*/ 523677 h 722794"/>
                              <a:gd name="connsiteX350" fmla="*/ 3692484 w 7305639"/>
                              <a:gd name="connsiteY350" fmla="*/ 542484 h 722794"/>
                              <a:gd name="connsiteX351" fmla="*/ 3683070 w 7305639"/>
                              <a:gd name="connsiteY351" fmla="*/ 533080 h 722794"/>
                              <a:gd name="connsiteX352" fmla="*/ 1041525 w 7305639"/>
                              <a:gd name="connsiteY352" fmla="*/ 514272 h 722794"/>
                              <a:gd name="connsiteX353" fmla="*/ 1050938 w 7305639"/>
                              <a:gd name="connsiteY353" fmla="*/ 523677 h 722794"/>
                              <a:gd name="connsiteX354" fmla="*/ 1032111 w 7305639"/>
                              <a:gd name="connsiteY354" fmla="*/ 542484 h 722794"/>
                              <a:gd name="connsiteX355" fmla="*/ 1022698 w 7305639"/>
                              <a:gd name="connsiteY355" fmla="*/ 533080 h 722794"/>
                              <a:gd name="connsiteX356" fmla="*/ 5342537 w 7305639"/>
                              <a:gd name="connsiteY356" fmla="*/ 503466 h 722794"/>
                              <a:gd name="connsiteX357" fmla="*/ 5345972 w 7305639"/>
                              <a:gd name="connsiteY357" fmla="*/ 529729 h 722794"/>
                              <a:gd name="connsiteX358" fmla="*/ 5332812 w 7305639"/>
                              <a:gd name="connsiteY358" fmla="*/ 531599 h 722794"/>
                              <a:gd name="connsiteX359" fmla="*/ 5329331 w 7305639"/>
                              <a:gd name="connsiteY359" fmla="*/ 505077 h 722794"/>
                              <a:gd name="connsiteX360" fmla="*/ 2682185 w 7305639"/>
                              <a:gd name="connsiteY360" fmla="*/ 503466 h 722794"/>
                              <a:gd name="connsiteX361" fmla="*/ 2685620 w 7305639"/>
                              <a:gd name="connsiteY361" fmla="*/ 529729 h 722794"/>
                              <a:gd name="connsiteX362" fmla="*/ 2672460 w 7305639"/>
                              <a:gd name="connsiteY362" fmla="*/ 531599 h 722794"/>
                              <a:gd name="connsiteX363" fmla="*/ 2668979 w 7305639"/>
                              <a:gd name="connsiteY363" fmla="*/ 505077 h 722794"/>
                              <a:gd name="connsiteX364" fmla="*/ 21818 w 7305639"/>
                              <a:gd name="connsiteY364" fmla="*/ 503466 h 722794"/>
                              <a:gd name="connsiteX365" fmla="*/ 25249 w 7305639"/>
                              <a:gd name="connsiteY365" fmla="*/ 529729 h 722794"/>
                              <a:gd name="connsiteX366" fmla="*/ 12092 w 7305639"/>
                              <a:gd name="connsiteY366" fmla="*/ 531599 h 722794"/>
                              <a:gd name="connsiteX367" fmla="*/ 8608 w 7305639"/>
                              <a:gd name="connsiteY367" fmla="*/ 505077 h 722794"/>
                              <a:gd name="connsiteX368" fmla="*/ 7100214 w 7305639"/>
                              <a:gd name="connsiteY368" fmla="*/ 476138 h 722794"/>
                              <a:gd name="connsiteX369" fmla="*/ 7113343 w 7305639"/>
                              <a:gd name="connsiteY369" fmla="*/ 498894 h 722794"/>
                              <a:gd name="connsiteX370" fmla="*/ 7102009 w 7305639"/>
                              <a:gd name="connsiteY370" fmla="*/ 505805 h 722794"/>
                              <a:gd name="connsiteX371" fmla="*/ 7088505 w 7305639"/>
                              <a:gd name="connsiteY371" fmla="*/ 482477 h 722794"/>
                              <a:gd name="connsiteX372" fmla="*/ 5950977 w 7305639"/>
                              <a:gd name="connsiteY372" fmla="*/ 476138 h 722794"/>
                              <a:gd name="connsiteX373" fmla="*/ 5962685 w 7305639"/>
                              <a:gd name="connsiteY373" fmla="*/ 482477 h 722794"/>
                              <a:gd name="connsiteX374" fmla="*/ 5949182 w 7305639"/>
                              <a:gd name="connsiteY374" fmla="*/ 505805 h 722794"/>
                              <a:gd name="connsiteX375" fmla="*/ 5937848 w 7305639"/>
                              <a:gd name="connsiteY375" fmla="*/ 498894 h 722794"/>
                              <a:gd name="connsiteX376" fmla="*/ 5950977 w 7305639"/>
                              <a:gd name="connsiteY376" fmla="*/ 476138 h 722794"/>
                              <a:gd name="connsiteX377" fmla="*/ 4439861 w 7305639"/>
                              <a:gd name="connsiteY377" fmla="*/ 476138 h 722794"/>
                              <a:gd name="connsiteX378" fmla="*/ 4452990 w 7305639"/>
                              <a:gd name="connsiteY378" fmla="*/ 498894 h 722794"/>
                              <a:gd name="connsiteX379" fmla="*/ 4441657 w 7305639"/>
                              <a:gd name="connsiteY379" fmla="*/ 505805 h 722794"/>
                              <a:gd name="connsiteX380" fmla="*/ 4428169 w 7305639"/>
                              <a:gd name="connsiteY380" fmla="*/ 482477 h 722794"/>
                              <a:gd name="connsiteX381" fmla="*/ 3290640 w 7305639"/>
                              <a:gd name="connsiteY381" fmla="*/ 476138 h 722794"/>
                              <a:gd name="connsiteX382" fmla="*/ 3302333 w 7305639"/>
                              <a:gd name="connsiteY382" fmla="*/ 482477 h 722794"/>
                              <a:gd name="connsiteX383" fmla="*/ 3288845 w 7305639"/>
                              <a:gd name="connsiteY383" fmla="*/ 505805 h 722794"/>
                              <a:gd name="connsiteX384" fmla="*/ 3277496 w 7305639"/>
                              <a:gd name="connsiteY384" fmla="*/ 498894 h 722794"/>
                              <a:gd name="connsiteX385" fmla="*/ 3290640 w 7305639"/>
                              <a:gd name="connsiteY385" fmla="*/ 476138 h 722794"/>
                              <a:gd name="connsiteX386" fmla="*/ 1779494 w 7305639"/>
                              <a:gd name="connsiteY386" fmla="*/ 476138 h 722794"/>
                              <a:gd name="connsiteX387" fmla="*/ 1792623 w 7305639"/>
                              <a:gd name="connsiteY387" fmla="*/ 498894 h 722794"/>
                              <a:gd name="connsiteX388" fmla="*/ 1781289 w 7305639"/>
                              <a:gd name="connsiteY388" fmla="*/ 505805 h 722794"/>
                              <a:gd name="connsiteX389" fmla="*/ 1767785 w 7305639"/>
                              <a:gd name="connsiteY389" fmla="*/ 482477 h 722794"/>
                              <a:gd name="connsiteX390" fmla="*/ 630263 w 7305639"/>
                              <a:gd name="connsiteY390" fmla="*/ 476138 h 722794"/>
                              <a:gd name="connsiteX391" fmla="*/ 641964 w 7305639"/>
                              <a:gd name="connsiteY391" fmla="*/ 482477 h 722794"/>
                              <a:gd name="connsiteX392" fmla="*/ 628468 w 7305639"/>
                              <a:gd name="connsiteY392" fmla="*/ 505805 h 722794"/>
                              <a:gd name="connsiteX393" fmla="*/ 617130 w 7305639"/>
                              <a:gd name="connsiteY393" fmla="*/ 498894 h 722794"/>
                              <a:gd name="connsiteX394" fmla="*/ 617131 w 7305639"/>
                              <a:gd name="connsiteY394" fmla="*/ 498894 h 722794"/>
                              <a:gd name="connsiteX395" fmla="*/ 630263 w 7305639"/>
                              <a:gd name="connsiteY395" fmla="*/ 476138 h 722794"/>
                              <a:gd name="connsiteX396" fmla="*/ 6635255 w 7305639"/>
                              <a:gd name="connsiteY396" fmla="*/ 460631 h 722794"/>
                              <a:gd name="connsiteX397" fmla="*/ 6654082 w 7305639"/>
                              <a:gd name="connsiteY397" fmla="*/ 479438 h 722794"/>
                              <a:gd name="connsiteX398" fmla="*/ 6644668 w 7305639"/>
                              <a:gd name="connsiteY398" fmla="*/ 488841 h 722794"/>
                              <a:gd name="connsiteX399" fmla="*/ 6625842 w 7305639"/>
                              <a:gd name="connsiteY399" fmla="*/ 470034 h 722794"/>
                              <a:gd name="connsiteX400" fmla="*/ 3974903 w 7305639"/>
                              <a:gd name="connsiteY400" fmla="*/ 460631 h 722794"/>
                              <a:gd name="connsiteX401" fmla="*/ 3993730 w 7305639"/>
                              <a:gd name="connsiteY401" fmla="*/ 479438 h 722794"/>
                              <a:gd name="connsiteX402" fmla="*/ 3984316 w 7305639"/>
                              <a:gd name="connsiteY402" fmla="*/ 488841 h 722794"/>
                              <a:gd name="connsiteX403" fmla="*/ 3965489 w 7305639"/>
                              <a:gd name="connsiteY403" fmla="*/ 470034 h 722794"/>
                              <a:gd name="connsiteX404" fmla="*/ 1314530 w 7305639"/>
                              <a:gd name="connsiteY404" fmla="*/ 460631 h 722794"/>
                              <a:gd name="connsiteX405" fmla="*/ 1333357 w 7305639"/>
                              <a:gd name="connsiteY405" fmla="*/ 479438 h 722794"/>
                              <a:gd name="connsiteX406" fmla="*/ 1323944 w 7305639"/>
                              <a:gd name="connsiteY406" fmla="*/ 488841 h 722794"/>
                              <a:gd name="connsiteX407" fmla="*/ 1305118 w 7305639"/>
                              <a:gd name="connsiteY407" fmla="*/ 470034 h 722794"/>
                              <a:gd name="connsiteX408" fmla="*/ 6160180 w 7305639"/>
                              <a:gd name="connsiteY408" fmla="*/ 459694 h 722794"/>
                              <a:gd name="connsiteX409" fmla="*/ 6172810 w 7305639"/>
                              <a:gd name="connsiteY409" fmla="*/ 463954 h 722794"/>
                              <a:gd name="connsiteX410" fmla="*/ 6172810 w 7305639"/>
                              <a:gd name="connsiteY410" fmla="*/ 463955 h 722794"/>
                              <a:gd name="connsiteX411" fmla="*/ 6163677 w 7305639"/>
                              <a:gd name="connsiteY411" fmla="*/ 489256 h 722794"/>
                              <a:gd name="connsiteX412" fmla="*/ 6151251 w 7305639"/>
                              <a:gd name="connsiteY412" fmla="*/ 484528 h 722794"/>
                              <a:gd name="connsiteX413" fmla="*/ 6160180 w 7305639"/>
                              <a:gd name="connsiteY413" fmla="*/ 459694 h 722794"/>
                              <a:gd name="connsiteX414" fmla="*/ 839456 w 7305639"/>
                              <a:gd name="connsiteY414" fmla="*/ 459694 h 722794"/>
                              <a:gd name="connsiteX415" fmla="*/ 852094 w 7305639"/>
                              <a:gd name="connsiteY415" fmla="*/ 463954 h 722794"/>
                              <a:gd name="connsiteX416" fmla="*/ 852093 w 7305639"/>
                              <a:gd name="connsiteY416" fmla="*/ 463955 h 722794"/>
                              <a:gd name="connsiteX417" fmla="*/ 842965 w 7305639"/>
                              <a:gd name="connsiteY417" fmla="*/ 489256 h 722794"/>
                              <a:gd name="connsiteX418" fmla="*/ 830537 w 7305639"/>
                              <a:gd name="connsiteY418" fmla="*/ 484528 h 722794"/>
                              <a:gd name="connsiteX419" fmla="*/ 839456 w 7305639"/>
                              <a:gd name="connsiteY419" fmla="*/ 459694 h 722794"/>
                              <a:gd name="connsiteX420" fmla="*/ 3499797 w 7305639"/>
                              <a:gd name="connsiteY420" fmla="*/ 459667 h 722794"/>
                              <a:gd name="connsiteX421" fmla="*/ 3512442 w 7305639"/>
                              <a:gd name="connsiteY421" fmla="*/ 463927 h 722794"/>
                              <a:gd name="connsiteX422" fmla="*/ 3503309 w 7305639"/>
                              <a:gd name="connsiteY422" fmla="*/ 489230 h 722794"/>
                              <a:gd name="connsiteX423" fmla="*/ 3490883 w 7305639"/>
                              <a:gd name="connsiteY423" fmla="*/ 484501 h 722794"/>
                              <a:gd name="connsiteX424" fmla="*/ 3499797 w 7305639"/>
                              <a:gd name="connsiteY424" fmla="*/ 459667 h 722794"/>
                              <a:gd name="connsiteX425" fmla="*/ 6418715 w 7305639"/>
                              <a:gd name="connsiteY425" fmla="*/ 457850 h 722794"/>
                              <a:gd name="connsiteX426" fmla="*/ 6428128 w 7305639"/>
                              <a:gd name="connsiteY426" fmla="*/ 467254 h 722794"/>
                              <a:gd name="connsiteX427" fmla="*/ 6409301 w 7305639"/>
                              <a:gd name="connsiteY427" fmla="*/ 486061 h 722794"/>
                              <a:gd name="connsiteX428" fmla="*/ 6399888 w 7305639"/>
                              <a:gd name="connsiteY428" fmla="*/ 476657 h 722794"/>
                              <a:gd name="connsiteX429" fmla="*/ 3758378 w 7305639"/>
                              <a:gd name="connsiteY429" fmla="*/ 457850 h 722794"/>
                              <a:gd name="connsiteX430" fmla="*/ 3767791 w 7305639"/>
                              <a:gd name="connsiteY430" fmla="*/ 467254 h 722794"/>
                              <a:gd name="connsiteX431" fmla="*/ 3748965 w 7305639"/>
                              <a:gd name="connsiteY431" fmla="*/ 486061 h 722794"/>
                              <a:gd name="connsiteX432" fmla="*/ 3739551 w 7305639"/>
                              <a:gd name="connsiteY432" fmla="*/ 476657 h 722794"/>
                              <a:gd name="connsiteX433" fmla="*/ 1098004 w 7305639"/>
                              <a:gd name="connsiteY433" fmla="*/ 457850 h 722794"/>
                              <a:gd name="connsiteX434" fmla="*/ 1107417 w 7305639"/>
                              <a:gd name="connsiteY434" fmla="*/ 467254 h 722794"/>
                              <a:gd name="connsiteX435" fmla="*/ 1088590 w 7305639"/>
                              <a:gd name="connsiteY435" fmla="*/ 486061 h 722794"/>
                              <a:gd name="connsiteX436" fmla="*/ 1079177 w 7305639"/>
                              <a:gd name="connsiteY436" fmla="*/ 476657 h 722794"/>
                              <a:gd name="connsiteX437" fmla="*/ 6891073 w 7305639"/>
                              <a:gd name="connsiteY437" fmla="*/ 447070 h 722794"/>
                              <a:gd name="connsiteX438" fmla="*/ 6899393 w 7305639"/>
                              <a:gd name="connsiteY438" fmla="*/ 472085 h 722794"/>
                              <a:gd name="connsiteX439" fmla="*/ 6886858 w 7305639"/>
                              <a:gd name="connsiteY439" fmla="*/ 476554 h 722794"/>
                              <a:gd name="connsiteX440" fmla="*/ 6878319 w 7305639"/>
                              <a:gd name="connsiteY440" fmla="*/ 451018 h 722794"/>
                              <a:gd name="connsiteX441" fmla="*/ 4230690 w 7305639"/>
                              <a:gd name="connsiteY441" fmla="*/ 447070 h 722794"/>
                              <a:gd name="connsiteX442" fmla="*/ 4239010 w 7305639"/>
                              <a:gd name="connsiteY442" fmla="*/ 472085 h 722794"/>
                              <a:gd name="connsiteX443" fmla="*/ 4226490 w 7305639"/>
                              <a:gd name="connsiteY443" fmla="*/ 476554 h 722794"/>
                              <a:gd name="connsiteX444" fmla="*/ 4217951 w 7305639"/>
                              <a:gd name="connsiteY444" fmla="*/ 451018 h 722794"/>
                              <a:gd name="connsiteX445" fmla="*/ 1570353 w 7305639"/>
                              <a:gd name="connsiteY445" fmla="*/ 447070 h 722794"/>
                              <a:gd name="connsiteX446" fmla="*/ 1578674 w 7305639"/>
                              <a:gd name="connsiteY446" fmla="*/ 472085 h 722794"/>
                              <a:gd name="connsiteX447" fmla="*/ 1566138 w 7305639"/>
                              <a:gd name="connsiteY447" fmla="*/ 476554 h 722794"/>
                              <a:gd name="connsiteX448" fmla="*/ 1557614 w 7305639"/>
                              <a:gd name="connsiteY448" fmla="*/ 451018 h 722794"/>
                              <a:gd name="connsiteX449" fmla="*/ 5054218 w 7305639"/>
                              <a:gd name="connsiteY449" fmla="*/ 439796 h 722794"/>
                              <a:gd name="connsiteX450" fmla="*/ 5067471 w 7305639"/>
                              <a:gd name="connsiteY450" fmla="*/ 440628 h 722794"/>
                              <a:gd name="connsiteX451" fmla="*/ 5065442 w 7305639"/>
                              <a:gd name="connsiteY451" fmla="*/ 467332 h 722794"/>
                              <a:gd name="connsiteX452" fmla="*/ 5052188 w 7305639"/>
                              <a:gd name="connsiteY452" fmla="*/ 466136 h 722794"/>
                              <a:gd name="connsiteX453" fmla="*/ 5054218 w 7305639"/>
                              <a:gd name="connsiteY453" fmla="*/ 439796 h 722794"/>
                              <a:gd name="connsiteX454" fmla="*/ 2393834 w 7305639"/>
                              <a:gd name="connsiteY454" fmla="*/ 439796 h 722794"/>
                              <a:gd name="connsiteX455" fmla="*/ 2407104 w 7305639"/>
                              <a:gd name="connsiteY455" fmla="*/ 440628 h 722794"/>
                              <a:gd name="connsiteX456" fmla="*/ 2405074 w 7305639"/>
                              <a:gd name="connsiteY456" fmla="*/ 467332 h 722794"/>
                              <a:gd name="connsiteX457" fmla="*/ 2391821 w 7305639"/>
                              <a:gd name="connsiteY457" fmla="*/ 466136 h 722794"/>
                              <a:gd name="connsiteX458" fmla="*/ 2393834 w 7305639"/>
                              <a:gd name="connsiteY458" fmla="*/ 439796 h 722794"/>
                              <a:gd name="connsiteX459" fmla="*/ 2662063 w 7305639"/>
                              <a:gd name="connsiteY459" fmla="*/ 425171 h 722794"/>
                              <a:gd name="connsiteX460" fmla="*/ 2662063 w 7305639"/>
                              <a:gd name="connsiteY460" fmla="*/ 425172 h 722794"/>
                              <a:gd name="connsiteX461" fmla="*/ 2662063 w 7305639"/>
                              <a:gd name="connsiteY461" fmla="*/ 425172 h 722794"/>
                              <a:gd name="connsiteX462" fmla="*/ 1715 w 7305639"/>
                              <a:gd name="connsiteY462" fmla="*/ 425171 h 722794"/>
                              <a:gd name="connsiteX463" fmla="*/ 1715 w 7305639"/>
                              <a:gd name="connsiteY463" fmla="*/ 425172 h 722794"/>
                              <a:gd name="connsiteX464" fmla="*/ 1715 w 7305639"/>
                              <a:gd name="connsiteY464" fmla="*/ 425172 h 722794"/>
                              <a:gd name="connsiteX465" fmla="*/ 5322431 w 7305639"/>
                              <a:gd name="connsiteY465" fmla="*/ 425144 h 722794"/>
                              <a:gd name="connsiteX466" fmla="*/ 5322431 w 7305639"/>
                              <a:gd name="connsiteY466" fmla="*/ 425146 h 722794"/>
                              <a:gd name="connsiteX467" fmla="*/ 5322431 w 7305639"/>
                              <a:gd name="connsiteY467" fmla="*/ 425146 h 722794"/>
                              <a:gd name="connsiteX468" fmla="*/ 2675379 w 7305639"/>
                              <a:gd name="connsiteY468" fmla="*/ 424496 h 722794"/>
                              <a:gd name="connsiteX469" fmla="*/ 2677034 w 7305639"/>
                              <a:gd name="connsiteY469" fmla="*/ 450888 h 722794"/>
                              <a:gd name="connsiteX470" fmla="*/ 2663780 w 7305639"/>
                              <a:gd name="connsiteY470" fmla="*/ 451876 h 722794"/>
                              <a:gd name="connsiteX471" fmla="*/ 2662063 w 7305639"/>
                              <a:gd name="connsiteY471" fmla="*/ 425172 h 722794"/>
                              <a:gd name="connsiteX472" fmla="*/ 15028 w 7305639"/>
                              <a:gd name="connsiteY472" fmla="*/ 424496 h 722794"/>
                              <a:gd name="connsiteX473" fmla="*/ 16693 w 7305639"/>
                              <a:gd name="connsiteY473" fmla="*/ 450888 h 722794"/>
                              <a:gd name="connsiteX474" fmla="*/ 3431 w 7305639"/>
                              <a:gd name="connsiteY474" fmla="*/ 451876 h 722794"/>
                              <a:gd name="connsiteX475" fmla="*/ 1715 w 7305639"/>
                              <a:gd name="connsiteY475" fmla="*/ 425172 h 722794"/>
                              <a:gd name="connsiteX476" fmla="*/ 5335747 w 7305639"/>
                              <a:gd name="connsiteY476" fmla="*/ 424470 h 722794"/>
                              <a:gd name="connsiteX477" fmla="*/ 5337402 w 7305639"/>
                              <a:gd name="connsiteY477" fmla="*/ 450863 h 722794"/>
                              <a:gd name="connsiteX478" fmla="*/ 5324148 w 7305639"/>
                              <a:gd name="connsiteY478" fmla="*/ 451850 h 722794"/>
                              <a:gd name="connsiteX479" fmla="*/ 5322431 w 7305639"/>
                              <a:gd name="connsiteY479" fmla="*/ 425146 h 722794"/>
                              <a:gd name="connsiteX480" fmla="*/ 6578743 w 7305639"/>
                              <a:gd name="connsiteY480" fmla="*/ 404181 h 722794"/>
                              <a:gd name="connsiteX481" fmla="*/ 6597602 w 7305639"/>
                              <a:gd name="connsiteY481" fmla="*/ 423015 h 722794"/>
                              <a:gd name="connsiteX482" fmla="*/ 6588188 w 7305639"/>
                              <a:gd name="connsiteY482" fmla="*/ 432418 h 722794"/>
                              <a:gd name="connsiteX483" fmla="*/ 6569330 w 7305639"/>
                              <a:gd name="connsiteY483" fmla="*/ 413585 h 722794"/>
                              <a:gd name="connsiteX484" fmla="*/ 3918391 w 7305639"/>
                              <a:gd name="connsiteY484" fmla="*/ 404181 h 722794"/>
                              <a:gd name="connsiteX485" fmla="*/ 3937249 w 7305639"/>
                              <a:gd name="connsiteY485" fmla="*/ 423015 h 722794"/>
                              <a:gd name="connsiteX486" fmla="*/ 3927836 w 7305639"/>
                              <a:gd name="connsiteY486" fmla="*/ 432418 h 722794"/>
                              <a:gd name="connsiteX487" fmla="*/ 3908978 w 7305639"/>
                              <a:gd name="connsiteY487" fmla="*/ 413585 h 722794"/>
                              <a:gd name="connsiteX488" fmla="*/ 1258026 w 7305639"/>
                              <a:gd name="connsiteY488" fmla="*/ 404181 h 722794"/>
                              <a:gd name="connsiteX489" fmla="*/ 1276878 w 7305639"/>
                              <a:gd name="connsiteY489" fmla="*/ 423015 h 722794"/>
                              <a:gd name="connsiteX490" fmla="*/ 1267466 w 7305639"/>
                              <a:gd name="connsiteY490" fmla="*/ 432418 h 722794"/>
                              <a:gd name="connsiteX491" fmla="*/ 1248613 w 7305639"/>
                              <a:gd name="connsiteY491" fmla="*/ 413585 h 722794"/>
                              <a:gd name="connsiteX492" fmla="*/ 7070693 w 7305639"/>
                              <a:gd name="connsiteY492" fmla="*/ 403999 h 722794"/>
                              <a:gd name="connsiteX493" fmla="*/ 7078452 w 7305639"/>
                              <a:gd name="connsiteY493" fmla="*/ 428677 h 722794"/>
                              <a:gd name="connsiteX494" fmla="*/ 7065963 w 7305639"/>
                              <a:gd name="connsiteY494" fmla="*/ 433302 h 722794"/>
                              <a:gd name="connsiteX495" fmla="*/ 7057798 w 7305639"/>
                              <a:gd name="connsiteY495" fmla="*/ 407324 h 722794"/>
                              <a:gd name="connsiteX496" fmla="*/ 5980497 w 7305639"/>
                              <a:gd name="connsiteY496" fmla="*/ 403999 h 722794"/>
                              <a:gd name="connsiteX497" fmla="*/ 5993392 w 7305639"/>
                              <a:gd name="connsiteY497" fmla="*/ 407324 h 722794"/>
                              <a:gd name="connsiteX498" fmla="*/ 5985228 w 7305639"/>
                              <a:gd name="connsiteY498" fmla="*/ 433302 h 722794"/>
                              <a:gd name="connsiteX499" fmla="*/ 5972739 w 7305639"/>
                              <a:gd name="connsiteY499" fmla="*/ 428677 h 722794"/>
                              <a:gd name="connsiteX500" fmla="*/ 5980497 w 7305639"/>
                              <a:gd name="connsiteY500" fmla="*/ 403999 h 722794"/>
                              <a:gd name="connsiteX501" fmla="*/ 4410357 w 7305639"/>
                              <a:gd name="connsiteY501" fmla="*/ 403999 h 722794"/>
                              <a:gd name="connsiteX502" fmla="*/ 4418100 w 7305639"/>
                              <a:gd name="connsiteY502" fmla="*/ 428677 h 722794"/>
                              <a:gd name="connsiteX503" fmla="*/ 4405627 w 7305639"/>
                              <a:gd name="connsiteY503" fmla="*/ 433302 h 722794"/>
                              <a:gd name="connsiteX504" fmla="*/ 4397447 w 7305639"/>
                              <a:gd name="connsiteY504" fmla="*/ 407324 h 722794"/>
                              <a:gd name="connsiteX505" fmla="*/ 3320145 w 7305639"/>
                              <a:gd name="connsiteY505" fmla="*/ 403999 h 722794"/>
                              <a:gd name="connsiteX506" fmla="*/ 3333040 w 7305639"/>
                              <a:gd name="connsiteY506" fmla="*/ 407324 h 722794"/>
                              <a:gd name="connsiteX507" fmla="*/ 3324876 w 7305639"/>
                              <a:gd name="connsiteY507" fmla="*/ 433302 h 722794"/>
                              <a:gd name="connsiteX508" fmla="*/ 3312402 w 7305639"/>
                              <a:gd name="connsiteY508" fmla="*/ 428677 h 722794"/>
                              <a:gd name="connsiteX509" fmla="*/ 3320145 w 7305639"/>
                              <a:gd name="connsiteY509" fmla="*/ 403999 h 722794"/>
                              <a:gd name="connsiteX510" fmla="*/ 1749973 w 7305639"/>
                              <a:gd name="connsiteY510" fmla="*/ 403999 h 722794"/>
                              <a:gd name="connsiteX511" fmla="*/ 1757732 w 7305639"/>
                              <a:gd name="connsiteY511" fmla="*/ 428677 h 722794"/>
                              <a:gd name="connsiteX512" fmla="*/ 1745243 w 7305639"/>
                              <a:gd name="connsiteY512" fmla="*/ 433302 h 722794"/>
                              <a:gd name="connsiteX513" fmla="*/ 1737079 w 7305639"/>
                              <a:gd name="connsiteY513" fmla="*/ 407324 h 722794"/>
                              <a:gd name="connsiteX514" fmla="*/ 659775 w 7305639"/>
                              <a:gd name="connsiteY514" fmla="*/ 403999 h 722794"/>
                              <a:gd name="connsiteX515" fmla="*/ 672672 w 7305639"/>
                              <a:gd name="connsiteY515" fmla="*/ 407324 h 722794"/>
                              <a:gd name="connsiteX516" fmla="*/ 672674 w 7305639"/>
                              <a:gd name="connsiteY516" fmla="*/ 407324 h 722794"/>
                              <a:gd name="connsiteX517" fmla="*/ 664508 w 7305639"/>
                              <a:gd name="connsiteY517" fmla="*/ 433302 h 722794"/>
                              <a:gd name="connsiteX518" fmla="*/ 652025 w 7305639"/>
                              <a:gd name="connsiteY518" fmla="*/ 428677 h 722794"/>
                              <a:gd name="connsiteX519" fmla="*/ 659775 w 7305639"/>
                              <a:gd name="connsiteY519" fmla="*/ 403999 h 722794"/>
                              <a:gd name="connsiteX520" fmla="*/ 6475195 w 7305639"/>
                              <a:gd name="connsiteY520" fmla="*/ 401428 h 722794"/>
                              <a:gd name="connsiteX521" fmla="*/ 6484609 w 7305639"/>
                              <a:gd name="connsiteY521" fmla="*/ 410831 h 722794"/>
                              <a:gd name="connsiteX522" fmla="*/ 6465782 w 7305639"/>
                              <a:gd name="connsiteY522" fmla="*/ 429638 h 722794"/>
                              <a:gd name="connsiteX523" fmla="*/ 6456368 w 7305639"/>
                              <a:gd name="connsiteY523" fmla="*/ 420235 h 722794"/>
                              <a:gd name="connsiteX524" fmla="*/ 3814859 w 7305639"/>
                              <a:gd name="connsiteY524" fmla="*/ 401428 h 722794"/>
                              <a:gd name="connsiteX525" fmla="*/ 3824272 w 7305639"/>
                              <a:gd name="connsiteY525" fmla="*/ 410831 h 722794"/>
                              <a:gd name="connsiteX526" fmla="*/ 3805445 w 7305639"/>
                              <a:gd name="connsiteY526" fmla="*/ 429638 h 722794"/>
                              <a:gd name="connsiteX527" fmla="*/ 3796032 w 7305639"/>
                              <a:gd name="connsiteY527" fmla="*/ 420235 h 722794"/>
                              <a:gd name="connsiteX528" fmla="*/ 1154482 w 7305639"/>
                              <a:gd name="connsiteY528" fmla="*/ 401428 h 722794"/>
                              <a:gd name="connsiteX529" fmla="*/ 1163895 w 7305639"/>
                              <a:gd name="connsiteY529" fmla="*/ 410831 h 722794"/>
                              <a:gd name="connsiteX530" fmla="*/ 1145070 w 7305639"/>
                              <a:gd name="connsiteY530" fmla="*/ 429638 h 722794"/>
                              <a:gd name="connsiteX531" fmla="*/ 1135656 w 7305639"/>
                              <a:gd name="connsiteY531" fmla="*/ 420235 h 722794"/>
                              <a:gd name="connsiteX532" fmla="*/ 6178539 w 7305639"/>
                              <a:gd name="connsiteY532" fmla="*/ 383503 h 722794"/>
                              <a:gd name="connsiteX533" fmla="*/ 6191746 w 7305639"/>
                              <a:gd name="connsiteY533" fmla="*/ 385114 h 722794"/>
                              <a:gd name="connsiteX534" fmla="*/ 6187297 w 7305639"/>
                              <a:gd name="connsiteY534" fmla="*/ 411896 h 722794"/>
                              <a:gd name="connsiteX535" fmla="*/ 6174246 w 7305639"/>
                              <a:gd name="connsiteY535" fmla="*/ 409194 h 722794"/>
                              <a:gd name="connsiteX536" fmla="*/ 6178539 w 7305639"/>
                              <a:gd name="connsiteY536" fmla="*/ 383503 h 722794"/>
                              <a:gd name="connsiteX537" fmla="*/ 857814 w 7305639"/>
                              <a:gd name="connsiteY537" fmla="*/ 383503 h 722794"/>
                              <a:gd name="connsiteX538" fmla="*/ 871024 w 7305639"/>
                              <a:gd name="connsiteY538" fmla="*/ 385114 h 722794"/>
                              <a:gd name="connsiteX539" fmla="*/ 866577 w 7305639"/>
                              <a:gd name="connsiteY539" fmla="*/ 411896 h 722794"/>
                              <a:gd name="connsiteX540" fmla="*/ 853523 w 7305639"/>
                              <a:gd name="connsiteY540" fmla="*/ 409194 h 722794"/>
                              <a:gd name="connsiteX541" fmla="*/ 853524 w 7305639"/>
                              <a:gd name="connsiteY541" fmla="*/ 409194 h 722794"/>
                              <a:gd name="connsiteX542" fmla="*/ 857814 w 7305639"/>
                              <a:gd name="connsiteY542" fmla="*/ 383503 h 722794"/>
                              <a:gd name="connsiteX543" fmla="*/ 3518156 w 7305639"/>
                              <a:gd name="connsiteY543" fmla="*/ 383476 h 722794"/>
                              <a:gd name="connsiteX544" fmla="*/ 3531363 w 7305639"/>
                              <a:gd name="connsiteY544" fmla="*/ 385087 h 722794"/>
                              <a:gd name="connsiteX545" fmla="*/ 3526929 w 7305639"/>
                              <a:gd name="connsiteY545" fmla="*/ 411871 h 722794"/>
                              <a:gd name="connsiteX546" fmla="*/ 3513863 w 7305639"/>
                              <a:gd name="connsiteY546" fmla="*/ 409169 h 722794"/>
                              <a:gd name="connsiteX547" fmla="*/ 3518156 w 7305639"/>
                              <a:gd name="connsiteY547" fmla="*/ 383476 h 722794"/>
                              <a:gd name="connsiteX548" fmla="*/ 6875837 w 7305639"/>
                              <a:gd name="connsiteY548" fmla="*/ 370566 h 722794"/>
                              <a:gd name="connsiteX549" fmla="*/ 6878740 w 7305639"/>
                              <a:gd name="connsiteY549" fmla="*/ 396231 h 722794"/>
                              <a:gd name="connsiteX550" fmla="*/ 6865580 w 7305639"/>
                              <a:gd name="connsiteY550" fmla="*/ 398415 h 722794"/>
                              <a:gd name="connsiteX551" fmla="*/ 6862520 w 7305639"/>
                              <a:gd name="connsiteY551" fmla="*/ 371294 h 722794"/>
                              <a:gd name="connsiteX552" fmla="*/ 4215453 w 7305639"/>
                              <a:gd name="connsiteY552" fmla="*/ 370566 h 722794"/>
                              <a:gd name="connsiteX553" fmla="*/ 4218372 w 7305639"/>
                              <a:gd name="connsiteY553" fmla="*/ 396231 h 722794"/>
                              <a:gd name="connsiteX554" fmla="*/ 4205213 w 7305639"/>
                              <a:gd name="connsiteY554" fmla="*/ 398415 h 722794"/>
                              <a:gd name="connsiteX555" fmla="*/ 4202153 w 7305639"/>
                              <a:gd name="connsiteY555" fmla="*/ 371294 h 722794"/>
                              <a:gd name="connsiteX556" fmla="*/ 1555116 w 7305639"/>
                              <a:gd name="connsiteY556" fmla="*/ 370566 h 722794"/>
                              <a:gd name="connsiteX557" fmla="*/ 1558020 w 7305639"/>
                              <a:gd name="connsiteY557" fmla="*/ 396231 h 722794"/>
                              <a:gd name="connsiteX558" fmla="*/ 1544860 w 7305639"/>
                              <a:gd name="connsiteY558" fmla="*/ 398415 h 722794"/>
                              <a:gd name="connsiteX559" fmla="*/ 1541800 w 7305639"/>
                              <a:gd name="connsiteY559" fmla="*/ 371294 h 722794"/>
                              <a:gd name="connsiteX560" fmla="*/ 6531676 w 7305639"/>
                              <a:gd name="connsiteY560" fmla="*/ 345005 h 722794"/>
                              <a:gd name="connsiteX561" fmla="*/ 6541089 w 7305639"/>
                              <a:gd name="connsiteY561" fmla="*/ 354408 h 722794"/>
                              <a:gd name="connsiteX562" fmla="*/ 6535001 w 7305639"/>
                              <a:gd name="connsiteY562" fmla="*/ 360487 h 722794"/>
                              <a:gd name="connsiteX563" fmla="*/ 6541089 w 7305639"/>
                              <a:gd name="connsiteY563" fmla="*/ 366567 h 722794"/>
                              <a:gd name="connsiteX564" fmla="*/ 6531676 w 7305639"/>
                              <a:gd name="connsiteY564" fmla="*/ 375971 h 722794"/>
                              <a:gd name="connsiteX565" fmla="*/ 6525588 w 7305639"/>
                              <a:gd name="connsiteY565" fmla="*/ 369890 h 722794"/>
                              <a:gd name="connsiteX566" fmla="*/ 6522262 w 7305639"/>
                              <a:gd name="connsiteY566" fmla="*/ 373216 h 722794"/>
                              <a:gd name="connsiteX567" fmla="*/ 6512849 w 7305639"/>
                              <a:gd name="connsiteY567" fmla="*/ 363812 h 722794"/>
                              <a:gd name="connsiteX568" fmla="*/ 6516174 w 7305639"/>
                              <a:gd name="connsiteY568" fmla="*/ 360487 h 722794"/>
                              <a:gd name="connsiteX569" fmla="*/ 6512849 w 7305639"/>
                              <a:gd name="connsiteY569" fmla="*/ 357162 h 722794"/>
                              <a:gd name="connsiteX570" fmla="*/ 6522262 w 7305639"/>
                              <a:gd name="connsiteY570" fmla="*/ 347758 h 722794"/>
                              <a:gd name="connsiteX571" fmla="*/ 6522262 w 7305639"/>
                              <a:gd name="connsiteY571" fmla="*/ 347757 h 722794"/>
                              <a:gd name="connsiteX572" fmla="*/ 6525588 w 7305639"/>
                              <a:gd name="connsiteY572" fmla="*/ 351082 h 722794"/>
                              <a:gd name="connsiteX573" fmla="*/ 3871339 w 7305639"/>
                              <a:gd name="connsiteY573" fmla="*/ 345005 h 722794"/>
                              <a:gd name="connsiteX574" fmla="*/ 3880753 w 7305639"/>
                              <a:gd name="connsiteY574" fmla="*/ 354408 h 722794"/>
                              <a:gd name="connsiteX575" fmla="*/ 3874665 w 7305639"/>
                              <a:gd name="connsiteY575" fmla="*/ 360487 h 722794"/>
                              <a:gd name="connsiteX576" fmla="*/ 3880753 w 7305639"/>
                              <a:gd name="connsiteY576" fmla="*/ 366567 h 722794"/>
                              <a:gd name="connsiteX577" fmla="*/ 3871339 w 7305639"/>
                              <a:gd name="connsiteY577" fmla="*/ 375971 h 722794"/>
                              <a:gd name="connsiteX578" fmla="*/ 3865251 w 7305639"/>
                              <a:gd name="connsiteY578" fmla="*/ 369890 h 722794"/>
                              <a:gd name="connsiteX579" fmla="*/ 3861926 w 7305639"/>
                              <a:gd name="connsiteY579" fmla="*/ 373216 h 722794"/>
                              <a:gd name="connsiteX580" fmla="*/ 3852512 w 7305639"/>
                              <a:gd name="connsiteY580" fmla="*/ 363812 h 722794"/>
                              <a:gd name="connsiteX581" fmla="*/ 3855838 w 7305639"/>
                              <a:gd name="connsiteY581" fmla="*/ 360487 h 722794"/>
                              <a:gd name="connsiteX582" fmla="*/ 3852512 w 7305639"/>
                              <a:gd name="connsiteY582" fmla="*/ 357162 h 722794"/>
                              <a:gd name="connsiteX583" fmla="*/ 3861926 w 7305639"/>
                              <a:gd name="connsiteY583" fmla="*/ 347758 h 722794"/>
                              <a:gd name="connsiteX584" fmla="*/ 3861926 w 7305639"/>
                              <a:gd name="connsiteY584" fmla="*/ 347757 h 722794"/>
                              <a:gd name="connsiteX585" fmla="*/ 3865251 w 7305639"/>
                              <a:gd name="connsiteY585" fmla="*/ 351082 h 722794"/>
                              <a:gd name="connsiteX586" fmla="*/ 1210961 w 7305639"/>
                              <a:gd name="connsiteY586" fmla="*/ 345005 h 722794"/>
                              <a:gd name="connsiteX587" fmla="*/ 1220374 w 7305639"/>
                              <a:gd name="connsiteY587" fmla="*/ 354408 h 722794"/>
                              <a:gd name="connsiteX588" fmla="*/ 1214289 w 7305639"/>
                              <a:gd name="connsiteY588" fmla="*/ 360487 h 722794"/>
                              <a:gd name="connsiteX589" fmla="*/ 1220374 w 7305639"/>
                              <a:gd name="connsiteY589" fmla="*/ 366567 h 722794"/>
                              <a:gd name="connsiteX590" fmla="*/ 1210961 w 7305639"/>
                              <a:gd name="connsiteY590" fmla="*/ 375971 h 722794"/>
                              <a:gd name="connsiteX591" fmla="*/ 1204876 w 7305639"/>
                              <a:gd name="connsiteY591" fmla="*/ 369890 h 722794"/>
                              <a:gd name="connsiteX592" fmla="*/ 1201547 w 7305639"/>
                              <a:gd name="connsiteY592" fmla="*/ 373216 h 722794"/>
                              <a:gd name="connsiteX593" fmla="*/ 1192135 w 7305639"/>
                              <a:gd name="connsiteY593" fmla="*/ 363812 h 722794"/>
                              <a:gd name="connsiteX594" fmla="*/ 1195464 w 7305639"/>
                              <a:gd name="connsiteY594" fmla="*/ 360487 h 722794"/>
                              <a:gd name="connsiteX595" fmla="*/ 1192135 w 7305639"/>
                              <a:gd name="connsiteY595" fmla="*/ 357162 h 722794"/>
                              <a:gd name="connsiteX596" fmla="*/ 1201547 w 7305639"/>
                              <a:gd name="connsiteY596" fmla="*/ 347758 h 722794"/>
                              <a:gd name="connsiteX597" fmla="*/ 1201547 w 7305639"/>
                              <a:gd name="connsiteY597" fmla="*/ 347757 h 722794"/>
                              <a:gd name="connsiteX598" fmla="*/ 1204876 w 7305639"/>
                              <a:gd name="connsiteY598" fmla="*/ 351082 h 722794"/>
                              <a:gd name="connsiteX599" fmla="*/ 2660471 w 7305639"/>
                              <a:gd name="connsiteY599" fmla="*/ 344978 h 722794"/>
                              <a:gd name="connsiteX600" fmla="*/ 2673787 w 7305639"/>
                              <a:gd name="connsiteY600" fmla="*/ 345186 h 722794"/>
                              <a:gd name="connsiteX601" fmla="*/ 2673677 w 7305639"/>
                              <a:gd name="connsiteY601" fmla="*/ 360487 h 722794"/>
                              <a:gd name="connsiteX602" fmla="*/ 2673740 w 7305639"/>
                              <a:gd name="connsiteY602" fmla="*/ 371631 h 722794"/>
                              <a:gd name="connsiteX603" fmla="*/ 2660424 w 7305639"/>
                              <a:gd name="connsiteY603" fmla="*/ 371736 h 722794"/>
                              <a:gd name="connsiteX604" fmla="*/ 2660377 w 7305639"/>
                              <a:gd name="connsiteY604" fmla="*/ 360487 h 722794"/>
                              <a:gd name="connsiteX605" fmla="*/ 2660471 w 7305639"/>
                              <a:gd name="connsiteY605" fmla="*/ 344978 h 722794"/>
                              <a:gd name="connsiteX606" fmla="*/ 106 w 7305639"/>
                              <a:gd name="connsiteY606" fmla="*/ 344978 h 722794"/>
                              <a:gd name="connsiteX607" fmla="*/ 13419 w 7305639"/>
                              <a:gd name="connsiteY607" fmla="*/ 345186 h 722794"/>
                              <a:gd name="connsiteX608" fmla="*/ 13314 w 7305639"/>
                              <a:gd name="connsiteY608" fmla="*/ 360487 h 722794"/>
                              <a:gd name="connsiteX609" fmla="*/ 13366 w 7305639"/>
                              <a:gd name="connsiteY609" fmla="*/ 371631 h 722794"/>
                              <a:gd name="connsiteX610" fmla="*/ 53 w 7305639"/>
                              <a:gd name="connsiteY610" fmla="*/ 371736 h 722794"/>
                              <a:gd name="connsiteX611" fmla="*/ 0 w 7305639"/>
                              <a:gd name="connsiteY611" fmla="*/ 360487 h 722794"/>
                              <a:gd name="connsiteX612" fmla="*/ 1 w 7305639"/>
                              <a:gd name="connsiteY612" fmla="*/ 360487 h 722794"/>
                              <a:gd name="connsiteX613" fmla="*/ 106 w 7305639"/>
                              <a:gd name="connsiteY613" fmla="*/ 344978 h 722794"/>
                              <a:gd name="connsiteX614" fmla="*/ 5320823 w 7305639"/>
                              <a:gd name="connsiteY614" fmla="*/ 344952 h 722794"/>
                              <a:gd name="connsiteX615" fmla="*/ 5334139 w 7305639"/>
                              <a:gd name="connsiteY615" fmla="*/ 345161 h 722794"/>
                              <a:gd name="connsiteX616" fmla="*/ 5334030 w 7305639"/>
                              <a:gd name="connsiteY616" fmla="*/ 360487 h 722794"/>
                              <a:gd name="connsiteX617" fmla="*/ 5334076 w 7305639"/>
                              <a:gd name="connsiteY617" fmla="*/ 371605 h 722794"/>
                              <a:gd name="connsiteX618" fmla="*/ 5320776 w 7305639"/>
                              <a:gd name="connsiteY618" fmla="*/ 371709 h 722794"/>
                              <a:gd name="connsiteX619" fmla="*/ 5320714 w 7305639"/>
                              <a:gd name="connsiteY619" fmla="*/ 360487 h 722794"/>
                              <a:gd name="connsiteX620" fmla="*/ 5320823 w 7305639"/>
                              <a:gd name="connsiteY620" fmla="*/ 344952 h 722794"/>
                              <a:gd name="connsiteX621" fmla="*/ 5069923 w 7305639"/>
                              <a:gd name="connsiteY621" fmla="*/ 337966 h 722794"/>
                              <a:gd name="connsiteX622" fmla="*/ 5070125 w 7305639"/>
                              <a:gd name="connsiteY622" fmla="*/ 360487 h 722794"/>
                              <a:gd name="connsiteX623" fmla="*/ 5069844 w 7305639"/>
                              <a:gd name="connsiteY623" fmla="*/ 387193 h 722794"/>
                              <a:gd name="connsiteX624" fmla="*/ 5056528 w 7305639"/>
                              <a:gd name="connsiteY624" fmla="*/ 386932 h 722794"/>
                              <a:gd name="connsiteX625" fmla="*/ 5056809 w 7305639"/>
                              <a:gd name="connsiteY625" fmla="*/ 360487 h 722794"/>
                              <a:gd name="connsiteX626" fmla="*/ 5056606 w 7305639"/>
                              <a:gd name="connsiteY626" fmla="*/ 338172 h 722794"/>
                              <a:gd name="connsiteX627" fmla="*/ 2409539 w 7305639"/>
                              <a:gd name="connsiteY627" fmla="*/ 337938 h 722794"/>
                              <a:gd name="connsiteX628" fmla="*/ 2409758 w 7305639"/>
                              <a:gd name="connsiteY628" fmla="*/ 360487 h 722794"/>
                              <a:gd name="connsiteX629" fmla="*/ 2409461 w 7305639"/>
                              <a:gd name="connsiteY629" fmla="*/ 387193 h 722794"/>
                              <a:gd name="connsiteX630" fmla="*/ 2396160 w 7305639"/>
                              <a:gd name="connsiteY630" fmla="*/ 386932 h 722794"/>
                              <a:gd name="connsiteX631" fmla="*/ 2396441 w 7305639"/>
                              <a:gd name="connsiteY631" fmla="*/ 360487 h 722794"/>
                              <a:gd name="connsiteX632" fmla="*/ 2396238 w 7305639"/>
                              <a:gd name="connsiteY632" fmla="*/ 338147 h 722794"/>
                              <a:gd name="connsiteX633" fmla="*/ 7055067 w 7305639"/>
                              <a:gd name="connsiteY633" fmla="*/ 325651 h 722794"/>
                              <a:gd name="connsiteX634" fmla="*/ 7068117 w 7305639"/>
                              <a:gd name="connsiteY634" fmla="*/ 328249 h 722794"/>
                              <a:gd name="connsiteX635" fmla="*/ 7064980 w 7305639"/>
                              <a:gd name="connsiteY635" fmla="*/ 353578 h 722794"/>
                              <a:gd name="connsiteX636" fmla="*/ 7051664 w 7305639"/>
                              <a:gd name="connsiteY636" fmla="*/ 352954 h 722794"/>
                              <a:gd name="connsiteX637" fmla="*/ 7055067 w 7305639"/>
                              <a:gd name="connsiteY637" fmla="*/ 325651 h 722794"/>
                              <a:gd name="connsiteX638" fmla="*/ 5996124 w 7305639"/>
                              <a:gd name="connsiteY638" fmla="*/ 325651 h 722794"/>
                              <a:gd name="connsiteX639" fmla="*/ 5999528 w 7305639"/>
                              <a:gd name="connsiteY639" fmla="*/ 352954 h 722794"/>
                              <a:gd name="connsiteX640" fmla="*/ 5986211 w 7305639"/>
                              <a:gd name="connsiteY640" fmla="*/ 353578 h 722794"/>
                              <a:gd name="connsiteX641" fmla="*/ 5983073 w 7305639"/>
                              <a:gd name="connsiteY641" fmla="*/ 328249 h 722794"/>
                              <a:gd name="connsiteX642" fmla="*/ 4394730 w 7305639"/>
                              <a:gd name="connsiteY642" fmla="*/ 325651 h 722794"/>
                              <a:gd name="connsiteX643" fmla="*/ 4407781 w 7305639"/>
                              <a:gd name="connsiteY643" fmla="*/ 328249 h 722794"/>
                              <a:gd name="connsiteX644" fmla="*/ 4404628 w 7305639"/>
                              <a:gd name="connsiteY644" fmla="*/ 353578 h 722794"/>
                              <a:gd name="connsiteX645" fmla="*/ 4391311 w 7305639"/>
                              <a:gd name="connsiteY645" fmla="*/ 352954 h 722794"/>
                              <a:gd name="connsiteX646" fmla="*/ 4394730 w 7305639"/>
                              <a:gd name="connsiteY646" fmla="*/ 325651 h 722794"/>
                              <a:gd name="connsiteX647" fmla="*/ 3335772 w 7305639"/>
                              <a:gd name="connsiteY647" fmla="*/ 325651 h 722794"/>
                              <a:gd name="connsiteX648" fmla="*/ 3339175 w 7305639"/>
                              <a:gd name="connsiteY648" fmla="*/ 352954 h 722794"/>
                              <a:gd name="connsiteX649" fmla="*/ 3325859 w 7305639"/>
                              <a:gd name="connsiteY649" fmla="*/ 353578 h 722794"/>
                              <a:gd name="connsiteX650" fmla="*/ 3322721 w 7305639"/>
                              <a:gd name="connsiteY650" fmla="*/ 328249 h 722794"/>
                              <a:gd name="connsiteX651" fmla="*/ 1734347 w 7305639"/>
                              <a:gd name="connsiteY651" fmla="*/ 325651 h 722794"/>
                              <a:gd name="connsiteX652" fmla="*/ 1747397 w 7305639"/>
                              <a:gd name="connsiteY652" fmla="*/ 328249 h 722794"/>
                              <a:gd name="connsiteX653" fmla="*/ 1744260 w 7305639"/>
                              <a:gd name="connsiteY653" fmla="*/ 353578 h 722794"/>
                              <a:gd name="connsiteX654" fmla="*/ 1730943 w 7305639"/>
                              <a:gd name="connsiteY654" fmla="*/ 352954 h 722794"/>
                              <a:gd name="connsiteX655" fmla="*/ 1734347 w 7305639"/>
                              <a:gd name="connsiteY655" fmla="*/ 325651 h 722794"/>
                              <a:gd name="connsiteX656" fmla="*/ 675403 w 7305639"/>
                              <a:gd name="connsiteY656" fmla="*/ 325651 h 722794"/>
                              <a:gd name="connsiteX657" fmla="*/ 678809 w 7305639"/>
                              <a:gd name="connsiteY657" fmla="*/ 352954 h 722794"/>
                              <a:gd name="connsiteX658" fmla="*/ 678807 w 7305639"/>
                              <a:gd name="connsiteY658" fmla="*/ 352954 h 722794"/>
                              <a:gd name="connsiteX659" fmla="*/ 665494 w 7305639"/>
                              <a:gd name="connsiteY659" fmla="*/ 353578 h 722794"/>
                              <a:gd name="connsiteX660" fmla="*/ 662349 w 7305639"/>
                              <a:gd name="connsiteY660" fmla="*/ 328249 h 722794"/>
                              <a:gd name="connsiteX661" fmla="*/ 6186079 w 7305639"/>
                              <a:gd name="connsiteY661" fmla="*/ 303647 h 722794"/>
                              <a:gd name="connsiteX662" fmla="*/ 6191012 w 7305639"/>
                              <a:gd name="connsiteY662" fmla="*/ 330403 h 722794"/>
                              <a:gd name="connsiteX663" fmla="*/ 6177805 w 7305639"/>
                              <a:gd name="connsiteY663" fmla="*/ 332223 h 722794"/>
                              <a:gd name="connsiteX664" fmla="*/ 6173075 w 7305639"/>
                              <a:gd name="connsiteY664" fmla="*/ 306610 h 722794"/>
                              <a:gd name="connsiteX665" fmla="*/ 3525696 w 7305639"/>
                              <a:gd name="connsiteY665" fmla="*/ 303647 h 722794"/>
                              <a:gd name="connsiteX666" fmla="*/ 3530644 w 7305639"/>
                              <a:gd name="connsiteY666" fmla="*/ 330403 h 722794"/>
                              <a:gd name="connsiteX667" fmla="*/ 3517437 w 7305639"/>
                              <a:gd name="connsiteY667" fmla="*/ 332223 h 722794"/>
                              <a:gd name="connsiteX668" fmla="*/ 3512692 w 7305639"/>
                              <a:gd name="connsiteY668" fmla="*/ 306610 h 722794"/>
                              <a:gd name="connsiteX669" fmla="*/ 865354 w 7305639"/>
                              <a:gd name="connsiteY669" fmla="*/ 303647 h 722794"/>
                              <a:gd name="connsiteX670" fmla="*/ 870295 w 7305639"/>
                              <a:gd name="connsiteY670" fmla="*/ 330403 h 722794"/>
                              <a:gd name="connsiteX671" fmla="*/ 857084 w 7305639"/>
                              <a:gd name="connsiteY671" fmla="*/ 332223 h 722794"/>
                              <a:gd name="connsiteX672" fmla="*/ 852354 w 7305639"/>
                              <a:gd name="connsiteY672" fmla="*/ 306610 h 722794"/>
                              <a:gd name="connsiteX673" fmla="*/ 6885406 w 7305639"/>
                              <a:gd name="connsiteY673" fmla="*/ 293698 h 722794"/>
                              <a:gd name="connsiteX674" fmla="*/ 6885406 w 7305639"/>
                              <a:gd name="connsiteY674" fmla="*/ 293699 h 722794"/>
                              <a:gd name="connsiteX675" fmla="*/ 6885406 w 7305639"/>
                              <a:gd name="connsiteY675" fmla="*/ 293699 h 722794"/>
                              <a:gd name="connsiteX676" fmla="*/ 6465782 w 7305639"/>
                              <a:gd name="connsiteY676" fmla="*/ 291336 h 722794"/>
                              <a:gd name="connsiteX677" fmla="*/ 6484609 w 7305639"/>
                              <a:gd name="connsiteY677" fmla="*/ 310144 h 722794"/>
                              <a:gd name="connsiteX678" fmla="*/ 6475195 w 7305639"/>
                              <a:gd name="connsiteY678" fmla="*/ 319548 h 722794"/>
                              <a:gd name="connsiteX679" fmla="*/ 6456368 w 7305639"/>
                              <a:gd name="connsiteY679" fmla="*/ 300739 h 722794"/>
                              <a:gd name="connsiteX680" fmla="*/ 3805445 w 7305639"/>
                              <a:gd name="connsiteY680" fmla="*/ 291336 h 722794"/>
                              <a:gd name="connsiteX681" fmla="*/ 3824272 w 7305639"/>
                              <a:gd name="connsiteY681" fmla="*/ 310144 h 722794"/>
                              <a:gd name="connsiteX682" fmla="*/ 3814859 w 7305639"/>
                              <a:gd name="connsiteY682" fmla="*/ 319548 h 722794"/>
                              <a:gd name="connsiteX683" fmla="*/ 3796032 w 7305639"/>
                              <a:gd name="connsiteY683" fmla="*/ 300739 h 722794"/>
                              <a:gd name="connsiteX684" fmla="*/ 1145070 w 7305639"/>
                              <a:gd name="connsiteY684" fmla="*/ 291336 h 722794"/>
                              <a:gd name="connsiteX685" fmla="*/ 1163895 w 7305639"/>
                              <a:gd name="connsiteY685" fmla="*/ 310144 h 722794"/>
                              <a:gd name="connsiteX686" fmla="*/ 1154482 w 7305639"/>
                              <a:gd name="connsiteY686" fmla="*/ 319548 h 722794"/>
                              <a:gd name="connsiteX687" fmla="*/ 1135656 w 7305639"/>
                              <a:gd name="connsiteY687" fmla="*/ 300739 h 722794"/>
                              <a:gd name="connsiteX688" fmla="*/ 4212128 w 7305639"/>
                              <a:gd name="connsiteY688" fmla="*/ 290399 h 722794"/>
                              <a:gd name="connsiteX689" fmla="*/ 4225023 w 7305639"/>
                              <a:gd name="connsiteY689" fmla="*/ 293726 h 722794"/>
                              <a:gd name="connsiteX690" fmla="*/ 4219309 w 7305639"/>
                              <a:gd name="connsiteY690" fmla="*/ 319236 h 722794"/>
                              <a:gd name="connsiteX691" fmla="*/ 4206196 w 7305639"/>
                              <a:gd name="connsiteY691" fmla="*/ 316794 h 722794"/>
                              <a:gd name="connsiteX692" fmla="*/ 4212128 w 7305639"/>
                              <a:gd name="connsiteY692" fmla="*/ 290399 h 722794"/>
                              <a:gd name="connsiteX693" fmla="*/ 6872496 w 7305639"/>
                              <a:gd name="connsiteY693" fmla="*/ 290374 h 722794"/>
                              <a:gd name="connsiteX694" fmla="*/ 6885406 w 7305639"/>
                              <a:gd name="connsiteY694" fmla="*/ 293699 h 722794"/>
                              <a:gd name="connsiteX695" fmla="*/ 6879677 w 7305639"/>
                              <a:gd name="connsiteY695" fmla="*/ 319208 h 722794"/>
                              <a:gd name="connsiteX696" fmla="*/ 6866579 w 7305639"/>
                              <a:gd name="connsiteY696" fmla="*/ 316766 h 722794"/>
                              <a:gd name="connsiteX697" fmla="*/ 6872496 w 7305639"/>
                              <a:gd name="connsiteY697" fmla="*/ 290374 h 722794"/>
                              <a:gd name="connsiteX698" fmla="*/ 1551776 w 7305639"/>
                              <a:gd name="connsiteY698" fmla="*/ 290374 h 722794"/>
                              <a:gd name="connsiteX699" fmla="*/ 1564686 w 7305639"/>
                              <a:gd name="connsiteY699" fmla="*/ 293699 h 722794"/>
                              <a:gd name="connsiteX700" fmla="*/ 1564671 w 7305639"/>
                              <a:gd name="connsiteY700" fmla="*/ 293698 h 722794"/>
                              <a:gd name="connsiteX701" fmla="*/ 1558957 w 7305639"/>
                              <a:gd name="connsiteY701" fmla="*/ 319208 h 722794"/>
                              <a:gd name="connsiteX702" fmla="*/ 1545859 w 7305639"/>
                              <a:gd name="connsiteY702" fmla="*/ 316766 h 722794"/>
                              <a:gd name="connsiteX703" fmla="*/ 1551776 w 7305639"/>
                              <a:gd name="connsiteY703" fmla="*/ 290374 h 722794"/>
                              <a:gd name="connsiteX704" fmla="*/ 6588188 w 7305639"/>
                              <a:gd name="connsiteY704" fmla="*/ 288556 h 722794"/>
                              <a:gd name="connsiteX705" fmla="*/ 6597602 w 7305639"/>
                              <a:gd name="connsiteY705" fmla="*/ 297959 h 722794"/>
                              <a:gd name="connsiteX706" fmla="*/ 6578743 w 7305639"/>
                              <a:gd name="connsiteY706" fmla="*/ 316794 h 722794"/>
                              <a:gd name="connsiteX707" fmla="*/ 6569330 w 7305639"/>
                              <a:gd name="connsiteY707" fmla="*/ 307389 h 722794"/>
                              <a:gd name="connsiteX708" fmla="*/ 3927836 w 7305639"/>
                              <a:gd name="connsiteY708" fmla="*/ 288556 h 722794"/>
                              <a:gd name="connsiteX709" fmla="*/ 3937249 w 7305639"/>
                              <a:gd name="connsiteY709" fmla="*/ 297959 h 722794"/>
                              <a:gd name="connsiteX710" fmla="*/ 3918391 w 7305639"/>
                              <a:gd name="connsiteY710" fmla="*/ 316794 h 722794"/>
                              <a:gd name="connsiteX711" fmla="*/ 3908978 w 7305639"/>
                              <a:gd name="connsiteY711" fmla="*/ 307389 h 722794"/>
                              <a:gd name="connsiteX712" fmla="*/ 1267466 w 7305639"/>
                              <a:gd name="connsiteY712" fmla="*/ 288556 h 722794"/>
                              <a:gd name="connsiteX713" fmla="*/ 1276878 w 7305639"/>
                              <a:gd name="connsiteY713" fmla="*/ 297959 h 722794"/>
                              <a:gd name="connsiteX714" fmla="*/ 1258026 w 7305639"/>
                              <a:gd name="connsiteY714" fmla="*/ 316794 h 722794"/>
                              <a:gd name="connsiteX715" fmla="*/ 1248613 w 7305639"/>
                              <a:gd name="connsiteY715" fmla="*/ 307389 h 722794"/>
                              <a:gd name="connsiteX716" fmla="*/ 3745 w 7305639"/>
                              <a:gd name="connsiteY716" fmla="*/ 264916 h 722794"/>
                              <a:gd name="connsiteX717" fmla="*/ 17006 w 7305639"/>
                              <a:gd name="connsiteY717" fmla="*/ 265955 h 722794"/>
                              <a:gd name="connsiteX718" fmla="*/ 15238 w 7305639"/>
                              <a:gd name="connsiteY718" fmla="*/ 292322 h 722794"/>
                              <a:gd name="connsiteX719" fmla="*/ 1924 w 7305639"/>
                              <a:gd name="connsiteY719" fmla="*/ 291595 h 722794"/>
                              <a:gd name="connsiteX720" fmla="*/ 3745 w 7305639"/>
                              <a:gd name="connsiteY720" fmla="*/ 264916 h 722794"/>
                              <a:gd name="connsiteX721" fmla="*/ 5324460 w 7305639"/>
                              <a:gd name="connsiteY721" fmla="*/ 264891 h 722794"/>
                              <a:gd name="connsiteX722" fmla="*/ 5337714 w 7305639"/>
                              <a:gd name="connsiteY722" fmla="*/ 265930 h 722794"/>
                              <a:gd name="connsiteX723" fmla="*/ 5335950 w 7305639"/>
                              <a:gd name="connsiteY723" fmla="*/ 292296 h 722794"/>
                              <a:gd name="connsiteX724" fmla="*/ 5322649 w 7305639"/>
                              <a:gd name="connsiteY724" fmla="*/ 291568 h 722794"/>
                              <a:gd name="connsiteX725" fmla="*/ 5324460 w 7305639"/>
                              <a:gd name="connsiteY725" fmla="*/ 264891 h 722794"/>
                              <a:gd name="connsiteX726" fmla="*/ 2664108 w 7305639"/>
                              <a:gd name="connsiteY726" fmla="*/ 264891 h 722794"/>
                              <a:gd name="connsiteX727" fmla="*/ 2677377 w 7305639"/>
                              <a:gd name="connsiteY727" fmla="*/ 265930 h 722794"/>
                              <a:gd name="connsiteX728" fmla="*/ 2675613 w 7305639"/>
                              <a:gd name="connsiteY728" fmla="*/ 292296 h 722794"/>
                              <a:gd name="connsiteX729" fmla="*/ 2662297 w 7305639"/>
                              <a:gd name="connsiteY729" fmla="*/ 291568 h 722794"/>
                              <a:gd name="connsiteX730" fmla="*/ 2664108 w 7305639"/>
                              <a:gd name="connsiteY730" fmla="*/ 264891 h 722794"/>
                              <a:gd name="connsiteX731" fmla="*/ 5065801 w 7305639"/>
                              <a:gd name="connsiteY731" fmla="*/ 257824 h 722794"/>
                              <a:gd name="connsiteX732" fmla="*/ 5067784 w 7305639"/>
                              <a:gd name="connsiteY732" fmla="*/ 284503 h 722794"/>
                              <a:gd name="connsiteX733" fmla="*/ 5054467 w 7305639"/>
                              <a:gd name="connsiteY733" fmla="*/ 285334 h 722794"/>
                              <a:gd name="connsiteX734" fmla="*/ 5052547 w 7305639"/>
                              <a:gd name="connsiteY734" fmla="*/ 258967 h 722794"/>
                              <a:gd name="connsiteX735" fmla="*/ 2405433 w 7305639"/>
                              <a:gd name="connsiteY735" fmla="*/ 257824 h 722794"/>
                              <a:gd name="connsiteX736" fmla="*/ 2407416 w 7305639"/>
                              <a:gd name="connsiteY736" fmla="*/ 284503 h 722794"/>
                              <a:gd name="connsiteX737" fmla="*/ 2394100 w 7305639"/>
                              <a:gd name="connsiteY737" fmla="*/ 285334 h 722794"/>
                              <a:gd name="connsiteX738" fmla="*/ 2392180 w 7305639"/>
                              <a:gd name="connsiteY738" fmla="*/ 258967 h 722794"/>
                              <a:gd name="connsiteX739" fmla="*/ 5968368 w 7305639"/>
                              <a:gd name="connsiteY739" fmla="*/ 249332 h 722794"/>
                              <a:gd name="connsiteX740" fmla="*/ 5979795 w 7305639"/>
                              <a:gd name="connsiteY740" fmla="*/ 273881 h 722794"/>
                              <a:gd name="connsiteX741" fmla="*/ 5967525 w 7305639"/>
                              <a:gd name="connsiteY741" fmla="*/ 279024 h 722794"/>
                              <a:gd name="connsiteX742" fmla="*/ 5956519 w 7305639"/>
                              <a:gd name="connsiteY742" fmla="*/ 255358 h 722794"/>
                              <a:gd name="connsiteX743" fmla="*/ 3308031 w 7305639"/>
                              <a:gd name="connsiteY743" fmla="*/ 249332 h 722794"/>
                              <a:gd name="connsiteX744" fmla="*/ 3319443 w 7305639"/>
                              <a:gd name="connsiteY744" fmla="*/ 273881 h 722794"/>
                              <a:gd name="connsiteX745" fmla="*/ 3307173 w 7305639"/>
                              <a:gd name="connsiteY745" fmla="*/ 279024 h 722794"/>
                              <a:gd name="connsiteX746" fmla="*/ 3296167 w 7305639"/>
                              <a:gd name="connsiteY746" fmla="*/ 255358 h 722794"/>
                              <a:gd name="connsiteX747" fmla="*/ 647657 w 7305639"/>
                              <a:gd name="connsiteY747" fmla="*/ 249332 h 722794"/>
                              <a:gd name="connsiteX748" fmla="*/ 659072 w 7305639"/>
                              <a:gd name="connsiteY748" fmla="*/ 273881 h 722794"/>
                              <a:gd name="connsiteX749" fmla="*/ 646799 w 7305639"/>
                              <a:gd name="connsiteY749" fmla="*/ 279024 h 722794"/>
                              <a:gd name="connsiteX750" fmla="*/ 635799 w 7305639"/>
                              <a:gd name="connsiteY750" fmla="*/ 255358 h 722794"/>
                              <a:gd name="connsiteX751" fmla="*/ 7082808 w 7305639"/>
                              <a:gd name="connsiteY751" fmla="*/ 249331 h 722794"/>
                              <a:gd name="connsiteX752" fmla="*/ 7094672 w 7305639"/>
                              <a:gd name="connsiteY752" fmla="*/ 255356 h 722794"/>
                              <a:gd name="connsiteX753" fmla="*/ 7083666 w 7305639"/>
                              <a:gd name="connsiteY753" fmla="*/ 279023 h 722794"/>
                              <a:gd name="connsiteX754" fmla="*/ 7071396 w 7305639"/>
                              <a:gd name="connsiteY754" fmla="*/ 273879 h 722794"/>
                              <a:gd name="connsiteX755" fmla="*/ 7082808 w 7305639"/>
                              <a:gd name="connsiteY755" fmla="*/ 249331 h 722794"/>
                              <a:gd name="connsiteX756" fmla="*/ 4422471 w 7305639"/>
                              <a:gd name="connsiteY756" fmla="*/ 249331 h 722794"/>
                              <a:gd name="connsiteX757" fmla="*/ 4434320 w 7305639"/>
                              <a:gd name="connsiteY757" fmla="*/ 255356 h 722794"/>
                              <a:gd name="connsiteX758" fmla="*/ 4423330 w 7305639"/>
                              <a:gd name="connsiteY758" fmla="*/ 279023 h 722794"/>
                              <a:gd name="connsiteX759" fmla="*/ 4411059 w 7305639"/>
                              <a:gd name="connsiteY759" fmla="*/ 273879 h 722794"/>
                              <a:gd name="connsiteX760" fmla="*/ 4422471 w 7305639"/>
                              <a:gd name="connsiteY760" fmla="*/ 249331 h 722794"/>
                              <a:gd name="connsiteX761" fmla="*/ 1762103 w 7305639"/>
                              <a:gd name="connsiteY761" fmla="*/ 249331 h 722794"/>
                              <a:gd name="connsiteX762" fmla="*/ 1773952 w 7305639"/>
                              <a:gd name="connsiteY762" fmla="*/ 255356 h 722794"/>
                              <a:gd name="connsiteX763" fmla="*/ 1762962 w 7305639"/>
                              <a:gd name="connsiteY763" fmla="*/ 279023 h 722794"/>
                              <a:gd name="connsiteX764" fmla="*/ 1750676 w 7305639"/>
                              <a:gd name="connsiteY764" fmla="*/ 273879 h 722794"/>
                              <a:gd name="connsiteX765" fmla="*/ 1762103 w 7305639"/>
                              <a:gd name="connsiteY765" fmla="*/ 249331 h 722794"/>
                              <a:gd name="connsiteX766" fmla="*/ 6409301 w 7305639"/>
                              <a:gd name="connsiteY766" fmla="*/ 234913 h 722794"/>
                              <a:gd name="connsiteX767" fmla="*/ 6428128 w 7305639"/>
                              <a:gd name="connsiteY767" fmla="*/ 253722 h 722794"/>
                              <a:gd name="connsiteX768" fmla="*/ 6418715 w 7305639"/>
                              <a:gd name="connsiteY768" fmla="*/ 263125 h 722794"/>
                              <a:gd name="connsiteX769" fmla="*/ 6399888 w 7305639"/>
                              <a:gd name="connsiteY769" fmla="*/ 244318 h 722794"/>
                              <a:gd name="connsiteX770" fmla="*/ 3748965 w 7305639"/>
                              <a:gd name="connsiteY770" fmla="*/ 234913 h 722794"/>
                              <a:gd name="connsiteX771" fmla="*/ 3767791 w 7305639"/>
                              <a:gd name="connsiteY771" fmla="*/ 253722 h 722794"/>
                              <a:gd name="connsiteX772" fmla="*/ 3758378 w 7305639"/>
                              <a:gd name="connsiteY772" fmla="*/ 263125 h 722794"/>
                              <a:gd name="connsiteX773" fmla="*/ 3739551 w 7305639"/>
                              <a:gd name="connsiteY773" fmla="*/ 244318 h 722794"/>
                              <a:gd name="connsiteX774" fmla="*/ 1088590 w 7305639"/>
                              <a:gd name="connsiteY774" fmla="*/ 234913 h 722794"/>
                              <a:gd name="connsiteX775" fmla="*/ 1107417 w 7305639"/>
                              <a:gd name="connsiteY775" fmla="*/ 253722 h 722794"/>
                              <a:gd name="connsiteX776" fmla="*/ 1098004 w 7305639"/>
                              <a:gd name="connsiteY776" fmla="*/ 263125 h 722794"/>
                              <a:gd name="connsiteX777" fmla="*/ 1079177 w 7305639"/>
                              <a:gd name="connsiteY777" fmla="*/ 244318 h 722794"/>
                              <a:gd name="connsiteX778" fmla="*/ 6644668 w 7305639"/>
                              <a:gd name="connsiteY778" fmla="*/ 232134 h 722794"/>
                              <a:gd name="connsiteX779" fmla="*/ 6654082 w 7305639"/>
                              <a:gd name="connsiteY779" fmla="*/ 241536 h 722794"/>
                              <a:gd name="connsiteX780" fmla="*/ 6635255 w 7305639"/>
                              <a:gd name="connsiteY780" fmla="*/ 260345 h 722794"/>
                              <a:gd name="connsiteX781" fmla="*/ 6625842 w 7305639"/>
                              <a:gd name="connsiteY781" fmla="*/ 250942 h 722794"/>
                              <a:gd name="connsiteX782" fmla="*/ 3984316 w 7305639"/>
                              <a:gd name="connsiteY782" fmla="*/ 232134 h 722794"/>
                              <a:gd name="connsiteX783" fmla="*/ 3993730 w 7305639"/>
                              <a:gd name="connsiteY783" fmla="*/ 241536 h 722794"/>
                              <a:gd name="connsiteX784" fmla="*/ 3974903 w 7305639"/>
                              <a:gd name="connsiteY784" fmla="*/ 260345 h 722794"/>
                              <a:gd name="connsiteX785" fmla="*/ 3965489 w 7305639"/>
                              <a:gd name="connsiteY785" fmla="*/ 250942 h 722794"/>
                              <a:gd name="connsiteX786" fmla="*/ 1323944 w 7305639"/>
                              <a:gd name="connsiteY786" fmla="*/ 232134 h 722794"/>
                              <a:gd name="connsiteX787" fmla="*/ 1333357 w 7305639"/>
                              <a:gd name="connsiteY787" fmla="*/ 241536 h 722794"/>
                              <a:gd name="connsiteX788" fmla="*/ 1314530 w 7305639"/>
                              <a:gd name="connsiteY788" fmla="*/ 260345 h 722794"/>
                              <a:gd name="connsiteX789" fmla="*/ 1305118 w 7305639"/>
                              <a:gd name="connsiteY789" fmla="*/ 250942 h 722794"/>
                              <a:gd name="connsiteX790" fmla="*/ 6161726 w 7305639"/>
                              <a:gd name="connsiteY790" fmla="*/ 226626 h 722794"/>
                              <a:gd name="connsiteX791" fmla="*/ 6171014 w 7305639"/>
                              <a:gd name="connsiteY791" fmla="*/ 251823 h 722794"/>
                              <a:gd name="connsiteX792" fmla="*/ 6171014 w 7305639"/>
                              <a:gd name="connsiteY792" fmla="*/ 251825 h 722794"/>
                              <a:gd name="connsiteX793" fmla="*/ 6158432 w 7305639"/>
                              <a:gd name="connsiteY793" fmla="*/ 256188 h 722794"/>
                              <a:gd name="connsiteX794" fmla="*/ 6149300 w 7305639"/>
                              <a:gd name="connsiteY794" fmla="*/ 231405 h 722794"/>
                              <a:gd name="connsiteX795" fmla="*/ 3501358 w 7305639"/>
                              <a:gd name="connsiteY795" fmla="*/ 226626 h 722794"/>
                              <a:gd name="connsiteX796" fmla="*/ 3510647 w 7305639"/>
                              <a:gd name="connsiteY796" fmla="*/ 251823 h 722794"/>
                              <a:gd name="connsiteX797" fmla="*/ 3510647 w 7305639"/>
                              <a:gd name="connsiteY797" fmla="*/ 251825 h 722794"/>
                              <a:gd name="connsiteX798" fmla="*/ 3498064 w 7305639"/>
                              <a:gd name="connsiteY798" fmla="*/ 256188 h 722794"/>
                              <a:gd name="connsiteX799" fmla="*/ 3488932 w 7305639"/>
                              <a:gd name="connsiteY799" fmla="*/ 231405 h 722794"/>
                              <a:gd name="connsiteX800" fmla="*/ 841015 w 7305639"/>
                              <a:gd name="connsiteY800" fmla="*/ 226626 h 722794"/>
                              <a:gd name="connsiteX801" fmla="*/ 850299 w 7305639"/>
                              <a:gd name="connsiteY801" fmla="*/ 251823 h 722794"/>
                              <a:gd name="connsiteX802" fmla="*/ 850299 w 7305639"/>
                              <a:gd name="connsiteY802" fmla="*/ 251825 h 722794"/>
                              <a:gd name="connsiteX803" fmla="*/ 837712 w 7305639"/>
                              <a:gd name="connsiteY803" fmla="*/ 256188 h 722794"/>
                              <a:gd name="connsiteX804" fmla="*/ 828584 w 7305639"/>
                              <a:gd name="connsiteY804" fmla="*/ 231405 h 722794"/>
                              <a:gd name="connsiteX805" fmla="*/ 4238136 w 7305639"/>
                              <a:gd name="connsiteY805" fmla="*/ 213924 h 722794"/>
                              <a:gd name="connsiteX806" fmla="*/ 4250453 w 7305639"/>
                              <a:gd name="connsiteY806" fmla="*/ 218963 h 722794"/>
                              <a:gd name="connsiteX807" fmla="*/ 4240946 w 7305639"/>
                              <a:gd name="connsiteY807" fmla="*/ 243563 h 722794"/>
                              <a:gd name="connsiteX808" fmla="*/ 4228410 w 7305639"/>
                              <a:gd name="connsiteY808" fmla="*/ 238992 h 722794"/>
                              <a:gd name="connsiteX809" fmla="*/ 4238136 w 7305639"/>
                              <a:gd name="connsiteY809" fmla="*/ 213924 h 722794"/>
                              <a:gd name="connsiteX810" fmla="*/ 6898535 w 7305639"/>
                              <a:gd name="connsiteY810" fmla="*/ 213897 h 722794"/>
                              <a:gd name="connsiteX811" fmla="*/ 6910852 w 7305639"/>
                              <a:gd name="connsiteY811" fmla="*/ 218936 h 722794"/>
                              <a:gd name="connsiteX812" fmla="*/ 6901345 w 7305639"/>
                              <a:gd name="connsiteY812" fmla="*/ 243538 h 722794"/>
                              <a:gd name="connsiteX813" fmla="*/ 6901345 w 7305639"/>
                              <a:gd name="connsiteY813" fmla="*/ 243536 h 722794"/>
                              <a:gd name="connsiteX814" fmla="*/ 6888809 w 7305639"/>
                              <a:gd name="connsiteY814" fmla="*/ 238964 h 722794"/>
                              <a:gd name="connsiteX815" fmla="*/ 6898535 w 7305639"/>
                              <a:gd name="connsiteY815" fmla="*/ 213897 h 722794"/>
                              <a:gd name="connsiteX816" fmla="*/ 1577815 w 7305639"/>
                              <a:gd name="connsiteY816" fmla="*/ 213897 h 722794"/>
                              <a:gd name="connsiteX817" fmla="*/ 1590132 w 7305639"/>
                              <a:gd name="connsiteY817" fmla="*/ 218936 h 722794"/>
                              <a:gd name="connsiteX818" fmla="*/ 1580625 w 7305639"/>
                              <a:gd name="connsiteY818" fmla="*/ 243538 h 722794"/>
                              <a:gd name="connsiteX819" fmla="*/ 1580625 w 7305639"/>
                              <a:gd name="connsiteY819" fmla="*/ 243536 h 722794"/>
                              <a:gd name="connsiteX820" fmla="*/ 1568089 w 7305639"/>
                              <a:gd name="connsiteY820" fmla="*/ 238964 h 722794"/>
                              <a:gd name="connsiteX821" fmla="*/ 1577815 w 7305639"/>
                              <a:gd name="connsiteY821" fmla="*/ 213897 h 722794"/>
                              <a:gd name="connsiteX822" fmla="*/ 1371011 w 7305639"/>
                              <a:gd name="connsiteY822" fmla="*/ 203922 h 722794"/>
                              <a:gd name="connsiteX823" fmla="*/ 1371011 w 7305639"/>
                              <a:gd name="connsiteY823" fmla="*/ 203922 h 722794"/>
                              <a:gd name="connsiteX824" fmla="*/ 1371010 w 7305639"/>
                              <a:gd name="connsiteY824" fmla="*/ 203922 h 722794"/>
                              <a:gd name="connsiteX825" fmla="*/ 2673084 w 7305639"/>
                              <a:gd name="connsiteY825" fmla="*/ 185167 h 722794"/>
                              <a:gd name="connsiteX826" fmla="*/ 2686244 w 7305639"/>
                              <a:gd name="connsiteY826" fmla="*/ 187088 h 722794"/>
                              <a:gd name="connsiteX827" fmla="*/ 2682701 w 7305639"/>
                              <a:gd name="connsiteY827" fmla="*/ 213299 h 722794"/>
                              <a:gd name="connsiteX828" fmla="*/ 2669494 w 7305639"/>
                              <a:gd name="connsiteY828" fmla="*/ 211690 h 722794"/>
                              <a:gd name="connsiteX829" fmla="*/ 2673084 w 7305639"/>
                              <a:gd name="connsiteY829" fmla="*/ 185167 h 722794"/>
                              <a:gd name="connsiteX830" fmla="*/ 12715 w 7305639"/>
                              <a:gd name="connsiteY830" fmla="*/ 185167 h 722794"/>
                              <a:gd name="connsiteX831" fmla="*/ 25872 w 7305639"/>
                              <a:gd name="connsiteY831" fmla="*/ 187088 h 722794"/>
                              <a:gd name="connsiteX832" fmla="*/ 22336 w 7305639"/>
                              <a:gd name="connsiteY832" fmla="*/ 213299 h 722794"/>
                              <a:gd name="connsiteX833" fmla="*/ 9126 w 7305639"/>
                              <a:gd name="connsiteY833" fmla="*/ 211690 h 722794"/>
                              <a:gd name="connsiteX834" fmla="*/ 12715 w 7305639"/>
                              <a:gd name="connsiteY834" fmla="*/ 185167 h 722794"/>
                              <a:gd name="connsiteX835" fmla="*/ 5333437 w 7305639"/>
                              <a:gd name="connsiteY835" fmla="*/ 185140 h 722794"/>
                              <a:gd name="connsiteX836" fmla="*/ 5346596 w 7305639"/>
                              <a:gd name="connsiteY836" fmla="*/ 187062 h 722794"/>
                              <a:gd name="connsiteX837" fmla="*/ 5343053 w 7305639"/>
                              <a:gd name="connsiteY837" fmla="*/ 213274 h 722794"/>
                              <a:gd name="connsiteX838" fmla="*/ 5329846 w 7305639"/>
                              <a:gd name="connsiteY838" fmla="*/ 211663 h 722794"/>
                              <a:gd name="connsiteX839" fmla="*/ 5333437 w 7305639"/>
                              <a:gd name="connsiteY839" fmla="*/ 185140 h 722794"/>
                              <a:gd name="connsiteX840" fmla="*/ 7124895 w 7305639"/>
                              <a:gd name="connsiteY840" fmla="*/ 180385 h 722794"/>
                              <a:gd name="connsiteX841" fmla="*/ 7135807 w 7305639"/>
                              <a:gd name="connsiteY841" fmla="*/ 188023 h 722794"/>
                              <a:gd name="connsiteX842" fmla="*/ 7121039 w 7305639"/>
                              <a:gd name="connsiteY842" fmla="*/ 209896 h 722794"/>
                              <a:gd name="connsiteX843" fmla="*/ 7109861 w 7305639"/>
                              <a:gd name="connsiteY843" fmla="*/ 202675 h 722794"/>
                              <a:gd name="connsiteX844" fmla="*/ 7124895 w 7305639"/>
                              <a:gd name="connsiteY844" fmla="*/ 180385 h 722794"/>
                              <a:gd name="connsiteX845" fmla="*/ 5926296 w 7305639"/>
                              <a:gd name="connsiteY845" fmla="*/ 180385 h 722794"/>
                              <a:gd name="connsiteX846" fmla="*/ 5941330 w 7305639"/>
                              <a:gd name="connsiteY846" fmla="*/ 202675 h 722794"/>
                              <a:gd name="connsiteX847" fmla="*/ 5930152 w 7305639"/>
                              <a:gd name="connsiteY847" fmla="*/ 209896 h 722794"/>
                              <a:gd name="connsiteX848" fmla="*/ 5915384 w 7305639"/>
                              <a:gd name="connsiteY848" fmla="*/ 188023 h 722794"/>
                              <a:gd name="connsiteX849" fmla="*/ 4464543 w 7305639"/>
                              <a:gd name="connsiteY849" fmla="*/ 180385 h 722794"/>
                              <a:gd name="connsiteX850" fmla="*/ 4475455 w 7305639"/>
                              <a:gd name="connsiteY850" fmla="*/ 188023 h 722794"/>
                              <a:gd name="connsiteX851" fmla="*/ 4460687 w 7305639"/>
                              <a:gd name="connsiteY851" fmla="*/ 209896 h 722794"/>
                              <a:gd name="connsiteX852" fmla="*/ 4449509 w 7305639"/>
                              <a:gd name="connsiteY852" fmla="*/ 202675 h 722794"/>
                              <a:gd name="connsiteX853" fmla="*/ 4464543 w 7305639"/>
                              <a:gd name="connsiteY853" fmla="*/ 180385 h 722794"/>
                              <a:gd name="connsiteX854" fmla="*/ 3265960 w 7305639"/>
                              <a:gd name="connsiteY854" fmla="*/ 180385 h 722794"/>
                              <a:gd name="connsiteX855" fmla="*/ 3280977 w 7305639"/>
                              <a:gd name="connsiteY855" fmla="*/ 202675 h 722794"/>
                              <a:gd name="connsiteX856" fmla="*/ 3269800 w 7305639"/>
                              <a:gd name="connsiteY856" fmla="*/ 209896 h 722794"/>
                              <a:gd name="connsiteX857" fmla="*/ 3255032 w 7305639"/>
                              <a:gd name="connsiteY857" fmla="*/ 188023 h 722794"/>
                              <a:gd name="connsiteX858" fmla="*/ 1804175 w 7305639"/>
                              <a:gd name="connsiteY858" fmla="*/ 180385 h 722794"/>
                              <a:gd name="connsiteX859" fmla="*/ 1815087 w 7305639"/>
                              <a:gd name="connsiteY859" fmla="*/ 188023 h 722794"/>
                              <a:gd name="connsiteX860" fmla="*/ 1800319 w 7305639"/>
                              <a:gd name="connsiteY860" fmla="*/ 209896 h 722794"/>
                              <a:gd name="connsiteX861" fmla="*/ 1789141 w 7305639"/>
                              <a:gd name="connsiteY861" fmla="*/ 202675 h 722794"/>
                              <a:gd name="connsiteX862" fmla="*/ 1804175 w 7305639"/>
                              <a:gd name="connsiteY862" fmla="*/ 180385 h 722794"/>
                              <a:gd name="connsiteX863" fmla="*/ 605584 w 7305639"/>
                              <a:gd name="connsiteY863" fmla="*/ 180385 h 722794"/>
                              <a:gd name="connsiteX864" fmla="*/ 620614 w 7305639"/>
                              <a:gd name="connsiteY864" fmla="*/ 202675 h 722794"/>
                              <a:gd name="connsiteX865" fmla="*/ 609434 w 7305639"/>
                              <a:gd name="connsiteY865" fmla="*/ 209896 h 722794"/>
                              <a:gd name="connsiteX866" fmla="*/ 594664 w 7305639"/>
                              <a:gd name="connsiteY866" fmla="*/ 188023 h 722794"/>
                              <a:gd name="connsiteX867" fmla="*/ 594662 w 7305639"/>
                              <a:gd name="connsiteY867" fmla="*/ 188023 h 722794"/>
                              <a:gd name="connsiteX868" fmla="*/ 6352836 w 7305639"/>
                              <a:gd name="connsiteY868" fmla="*/ 178490 h 722794"/>
                              <a:gd name="connsiteX869" fmla="*/ 6371663 w 7305639"/>
                              <a:gd name="connsiteY869" fmla="*/ 197297 h 722794"/>
                              <a:gd name="connsiteX870" fmla="*/ 6362249 w 7305639"/>
                              <a:gd name="connsiteY870" fmla="*/ 206701 h 722794"/>
                              <a:gd name="connsiteX871" fmla="*/ 6343423 w 7305639"/>
                              <a:gd name="connsiteY871" fmla="*/ 187894 h 722794"/>
                              <a:gd name="connsiteX872" fmla="*/ 3692484 w 7305639"/>
                              <a:gd name="connsiteY872" fmla="*/ 178490 h 722794"/>
                              <a:gd name="connsiteX873" fmla="*/ 3711311 w 7305639"/>
                              <a:gd name="connsiteY873" fmla="*/ 197297 h 722794"/>
                              <a:gd name="connsiteX874" fmla="*/ 3701897 w 7305639"/>
                              <a:gd name="connsiteY874" fmla="*/ 206701 h 722794"/>
                              <a:gd name="connsiteX875" fmla="*/ 3683070 w 7305639"/>
                              <a:gd name="connsiteY875" fmla="*/ 187894 h 722794"/>
                              <a:gd name="connsiteX876" fmla="*/ 1032113 w 7305639"/>
                              <a:gd name="connsiteY876" fmla="*/ 178490 h 722794"/>
                              <a:gd name="connsiteX877" fmla="*/ 1050940 w 7305639"/>
                              <a:gd name="connsiteY877" fmla="*/ 197297 h 722794"/>
                              <a:gd name="connsiteX878" fmla="*/ 1041526 w 7305639"/>
                              <a:gd name="connsiteY878" fmla="*/ 206701 h 722794"/>
                              <a:gd name="connsiteX879" fmla="*/ 1022700 w 7305639"/>
                              <a:gd name="connsiteY879" fmla="*/ 187894 h 722794"/>
                              <a:gd name="connsiteX880" fmla="*/ 5056372 w 7305639"/>
                              <a:gd name="connsiteY880" fmla="*/ 178205 h 722794"/>
                              <a:gd name="connsiteX881" fmla="*/ 5060087 w 7305639"/>
                              <a:gd name="connsiteY881" fmla="*/ 204701 h 722794"/>
                              <a:gd name="connsiteX882" fmla="*/ 5046880 w 7305639"/>
                              <a:gd name="connsiteY882" fmla="*/ 206364 h 722794"/>
                              <a:gd name="connsiteX883" fmla="*/ 5043212 w 7305639"/>
                              <a:gd name="connsiteY883" fmla="*/ 180178 h 722794"/>
                              <a:gd name="connsiteX884" fmla="*/ 2396004 w 7305639"/>
                              <a:gd name="connsiteY884" fmla="*/ 178205 h 722794"/>
                              <a:gd name="connsiteX885" fmla="*/ 2399720 w 7305639"/>
                              <a:gd name="connsiteY885" fmla="*/ 204701 h 722794"/>
                              <a:gd name="connsiteX886" fmla="*/ 2386513 w 7305639"/>
                              <a:gd name="connsiteY886" fmla="*/ 206364 h 722794"/>
                              <a:gd name="connsiteX887" fmla="*/ 2382844 w 7305639"/>
                              <a:gd name="connsiteY887" fmla="*/ 180178 h 722794"/>
                              <a:gd name="connsiteX888" fmla="*/ 6701134 w 7305639"/>
                              <a:gd name="connsiteY888" fmla="*/ 175712 h 722794"/>
                              <a:gd name="connsiteX889" fmla="*/ 6710547 w 7305639"/>
                              <a:gd name="connsiteY889" fmla="*/ 185115 h 722794"/>
                              <a:gd name="connsiteX890" fmla="*/ 6691720 w 7305639"/>
                              <a:gd name="connsiteY890" fmla="*/ 203922 h 722794"/>
                              <a:gd name="connsiteX891" fmla="*/ 6682307 w 7305639"/>
                              <a:gd name="connsiteY891" fmla="*/ 194519 h 722794"/>
                              <a:gd name="connsiteX892" fmla="*/ 4040797 w 7305639"/>
                              <a:gd name="connsiteY892" fmla="*/ 175712 h 722794"/>
                              <a:gd name="connsiteX893" fmla="*/ 4050210 w 7305639"/>
                              <a:gd name="connsiteY893" fmla="*/ 185115 h 722794"/>
                              <a:gd name="connsiteX894" fmla="*/ 4031384 w 7305639"/>
                              <a:gd name="connsiteY894" fmla="*/ 203922 h 722794"/>
                              <a:gd name="connsiteX895" fmla="*/ 4021970 w 7305639"/>
                              <a:gd name="connsiteY895" fmla="*/ 194519 h 722794"/>
                              <a:gd name="connsiteX896" fmla="*/ 1380423 w 7305639"/>
                              <a:gd name="connsiteY896" fmla="*/ 175712 h 722794"/>
                              <a:gd name="connsiteX897" fmla="*/ 1389836 w 7305639"/>
                              <a:gd name="connsiteY897" fmla="*/ 185115 h 722794"/>
                              <a:gd name="connsiteX898" fmla="*/ 1371011 w 7305639"/>
                              <a:gd name="connsiteY898" fmla="*/ 203922 h 722794"/>
                              <a:gd name="connsiteX899" fmla="*/ 1361598 w 7305639"/>
                              <a:gd name="connsiteY899" fmla="*/ 194519 h 722794"/>
                              <a:gd name="connsiteX900" fmla="*/ 6920094 w 7305639"/>
                              <a:gd name="connsiteY900" fmla="*/ 164827 h 722794"/>
                              <a:gd name="connsiteX901" fmla="*/ 6920095 w 7305639"/>
                              <a:gd name="connsiteY901" fmla="*/ 164827 h 722794"/>
                              <a:gd name="connsiteX902" fmla="*/ 6920094 w 7305639"/>
                              <a:gd name="connsiteY902" fmla="*/ 164828 h 722794"/>
                              <a:gd name="connsiteX903" fmla="*/ 4259711 w 7305639"/>
                              <a:gd name="connsiteY903" fmla="*/ 164827 h 722794"/>
                              <a:gd name="connsiteX904" fmla="*/ 4259712 w 7305639"/>
                              <a:gd name="connsiteY904" fmla="*/ 164827 h 722794"/>
                              <a:gd name="connsiteX905" fmla="*/ 4259711 w 7305639"/>
                              <a:gd name="connsiteY905" fmla="*/ 164828 h 722794"/>
                              <a:gd name="connsiteX906" fmla="*/ 1599374 w 7305639"/>
                              <a:gd name="connsiteY906" fmla="*/ 164827 h 722794"/>
                              <a:gd name="connsiteX907" fmla="*/ 1599375 w 7305639"/>
                              <a:gd name="connsiteY907" fmla="*/ 164827 h 722794"/>
                              <a:gd name="connsiteX908" fmla="*/ 1599374 w 7305639"/>
                              <a:gd name="connsiteY908" fmla="*/ 164828 h 722794"/>
                              <a:gd name="connsiteX909" fmla="*/ 6129177 w 7305639"/>
                              <a:gd name="connsiteY909" fmla="*/ 152930 h 722794"/>
                              <a:gd name="connsiteX910" fmla="*/ 6140667 w 7305639"/>
                              <a:gd name="connsiteY910" fmla="*/ 177167 h 722794"/>
                              <a:gd name="connsiteX911" fmla="*/ 6128552 w 7305639"/>
                              <a:gd name="connsiteY911" fmla="*/ 182725 h 722794"/>
                              <a:gd name="connsiteX912" fmla="*/ 6117219 w 7305639"/>
                              <a:gd name="connsiteY912" fmla="*/ 158748 h 722794"/>
                              <a:gd name="connsiteX913" fmla="*/ 3468809 w 7305639"/>
                              <a:gd name="connsiteY913" fmla="*/ 152930 h 722794"/>
                              <a:gd name="connsiteX914" fmla="*/ 3480299 w 7305639"/>
                              <a:gd name="connsiteY914" fmla="*/ 177167 h 722794"/>
                              <a:gd name="connsiteX915" fmla="*/ 3468185 w 7305639"/>
                              <a:gd name="connsiteY915" fmla="*/ 182725 h 722794"/>
                              <a:gd name="connsiteX916" fmla="*/ 3456851 w 7305639"/>
                              <a:gd name="connsiteY916" fmla="*/ 158748 h 722794"/>
                              <a:gd name="connsiteX917" fmla="*/ 808462 w 7305639"/>
                              <a:gd name="connsiteY917" fmla="*/ 152930 h 722794"/>
                              <a:gd name="connsiteX918" fmla="*/ 819955 w 7305639"/>
                              <a:gd name="connsiteY918" fmla="*/ 177167 h 722794"/>
                              <a:gd name="connsiteX919" fmla="*/ 807837 w 7305639"/>
                              <a:gd name="connsiteY919" fmla="*/ 182725 h 722794"/>
                              <a:gd name="connsiteX920" fmla="*/ 796499 w 7305639"/>
                              <a:gd name="connsiteY920" fmla="*/ 158748 h 722794"/>
                              <a:gd name="connsiteX921" fmla="*/ 796500 w 7305639"/>
                              <a:gd name="connsiteY921" fmla="*/ 158748 h 722794"/>
                              <a:gd name="connsiteX922" fmla="*/ 6931708 w 7305639"/>
                              <a:gd name="connsiteY922" fmla="*/ 140695 h 722794"/>
                              <a:gd name="connsiteX923" fmla="*/ 6943667 w 7305639"/>
                              <a:gd name="connsiteY923" fmla="*/ 146565 h 722794"/>
                              <a:gd name="connsiteX924" fmla="*/ 6932146 w 7305639"/>
                              <a:gd name="connsiteY924" fmla="*/ 170490 h 722794"/>
                              <a:gd name="connsiteX925" fmla="*/ 6920095 w 7305639"/>
                              <a:gd name="connsiteY925" fmla="*/ 164827 h 722794"/>
                              <a:gd name="connsiteX926" fmla="*/ 4271341 w 7305639"/>
                              <a:gd name="connsiteY926" fmla="*/ 140695 h 722794"/>
                              <a:gd name="connsiteX927" fmla="*/ 4283299 w 7305639"/>
                              <a:gd name="connsiteY927" fmla="*/ 146565 h 722794"/>
                              <a:gd name="connsiteX928" fmla="*/ 4271778 w 7305639"/>
                              <a:gd name="connsiteY928" fmla="*/ 170490 h 722794"/>
                              <a:gd name="connsiteX929" fmla="*/ 4259712 w 7305639"/>
                              <a:gd name="connsiteY929" fmla="*/ 164827 h 722794"/>
                              <a:gd name="connsiteX930" fmla="*/ 1610988 w 7305639"/>
                              <a:gd name="connsiteY930" fmla="*/ 140695 h 722794"/>
                              <a:gd name="connsiteX931" fmla="*/ 1622962 w 7305639"/>
                              <a:gd name="connsiteY931" fmla="*/ 146565 h 722794"/>
                              <a:gd name="connsiteX932" fmla="*/ 1611441 w 7305639"/>
                              <a:gd name="connsiteY932" fmla="*/ 170490 h 722794"/>
                              <a:gd name="connsiteX933" fmla="*/ 1599375 w 7305639"/>
                              <a:gd name="connsiteY933" fmla="*/ 164827 h 722794"/>
                              <a:gd name="connsiteX934" fmla="*/ 6296324 w 7305639"/>
                              <a:gd name="connsiteY934" fmla="*/ 122043 h 722794"/>
                              <a:gd name="connsiteX935" fmla="*/ 6315151 w 7305639"/>
                              <a:gd name="connsiteY935" fmla="*/ 140850 h 722794"/>
                              <a:gd name="connsiteX936" fmla="*/ 6305738 w 7305639"/>
                              <a:gd name="connsiteY936" fmla="*/ 150253 h 722794"/>
                              <a:gd name="connsiteX937" fmla="*/ 6286911 w 7305639"/>
                              <a:gd name="connsiteY937" fmla="*/ 131446 h 722794"/>
                              <a:gd name="connsiteX938" fmla="*/ 3635972 w 7305639"/>
                              <a:gd name="connsiteY938" fmla="*/ 122043 h 722794"/>
                              <a:gd name="connsiteX939" fmla="*/ 3654799 w 7305639"/>
                              <a:gd name="connsiteY939" fmla="*/ 140850 h 722794"/>
                              <a:gd name="connsiteX940" fmla="*/ 3645386 w 7305639"/>
                              <a:gd name="connsiteY940" fmla="*/ 150253 h 722794"/>
                              <a:gd name="connsiteX941" fmla="*/ 3626574 w 7305639"/>
                              <a:gd name="connsiteY941" fmla="*/ 131446 h 722794"/>
                              <a:gd name="connsiteX942" fmla="*/ 975607 w 7305639"/>
                              <a:gd name="connsiteY942" fmla="*/ 122043 h 722794"/>
                              <a:gd name="connsiteX943" fmla="*/ 994433 w 7305639"/>
                              <a:gd name="connsiteY943" fmla="*/ 140850 h 722794"/>
                              <a:gd name="connsiteX944" fmla="*/ 985021 w 7305639"/>
                              <a:gd name="connsiteY944" fmla="*/ 150253 h 722794"/>
                              <a:gd name="connsiteX945" fmla="*/ 966194 w 7305639"/>
                              <a:gd name="connsiteY945" fmla="*/ 131446 h 722794"/>
                              <a:gd name="connsiteX946" fmla="*/ 6757614 w 7305639"/>
                              <a:gd name="connsiteY946" fmla="*/ 119288 h 722794"/>
                              <a:gd name="connsiteX947" fmla="*/ 6767028 w 7305639"/>
                              <a:gd name="connsiteY947" fmla="*/ 128691 h 722794"/>
                              <a:gd name="connsiteX948" fmla="*/ 6748201 w 7305639"/>
                              <a:gd name="connsiteY948" fmla="*/ 147498 h 722794"/>
                              <a:gd name="connsiteX949" fmla="*/ 6738787 w 7305639"/>
                              <a:gd name="connsiteY949" fmla="*/ 138095 h 722794"/>
                              <a:gd name="connsiteX950" fmla="*/ 4097278 w 7305639"/>
                              <a:gd name="connsiteY950" fmla="*/ 119288 h 722794"/>
                              <a:gd name="connsiteX951" fmla="*/ 4106691 w 7305639"/>
                              <a:gd name="connsiteY951" fmla="*/ 128691 h 722794"/>
                              <a:gd name="connsiteX952" fmla="*/ 4087864 w 7305639"/>
                              <a:gd name="connsiteY952" fmla="*/ 147498 h 722794"/>
                              <a:gd name="connsiteX953" fmla="*/ 4078451 w 7305639"/>
                              <a:gd name="connsiteY953" fmla="*/ 138095 h 722794"/>
                              <a:gd name="connsiteX954" fmla="*/ 1436910 w 7305639"/>
                              <a:gd name="connsiteY954" fmla="*/ 119288 h 722794"/>
                              <a:gd name="connsiteX955" fmla="*/ 1446308 w 7305639"/>
                              <a:gd name="connsiteY955" fmla="*/ 128691 h 722794"/>
                              <a:gd name="connsiteX956" fmla="*/ 1427489 w 7305639"/>
                              <a:gd name="connsiteY956" fmla="*/ 147498 h 722794"/>
                              <a:gd name="connsiteX957" fmla="*/ 1418075 w 7305639"/>
                              <a:gd name="connsiteY957" fmla="*/ 138095 h 722794"/>
                              <a:gd name="connsiteX958" fmla="*/ 7174210 w 7305639"/>
                              <a:gd name="connsiteY958" fmla="*/ 116770 h 722794"/>
                              <a:gd name="connsiteX959" fmla="*/ 7184404 w 7305639"/>
                              <a:gd name="connsiteY959" fmla="*/ 125341 h 722794"/>
                              <a:gd name="connsiteX960" fmla="*/ 7167591 w 7305639"/>
                              <a:gd name="connsiteY960" fmla="*/ 145811 h 722794"/>
                              <a:gd name="connsiteX961" fmla="*/ 7157178 w 7305639"/>
                              <a:gd name="connsiteY961" fmla="*/ 137498 h 722794"/>
                              <a:gd name="connsiteX962" fmla="*/ 7174210 w 7305639"/>
                              <a:gd name="connsiteY962" fmla="*/ 116770 h 722794"/>
                              <a:gd name="connsiteX963" fmla="*/ 5876965 w 7305639"/>
                              <a:gd name="connsiteY963" fmla="*/ 116770 h 722794"/>
                              <a:gd name="connsiteX964" fmla="*/ 5894013 w 7305639"/>
                              <a:gd name="connsiteY964" fmla="*/ 137498 h 722794"/>
                              <a:gd name="connsiteX965" fmla="*/ 5883600 w 7305639"/>
                              <a:gd name="connsiteY965" fmla="*/ 145811 h 722794"/>
                              <a:gd name="connsiteX966" fmla="*/ 5866787 w 7305639"/>
                              <a:gd name="connsiteY966" fmla="*/ 125341 h 722794"/>
                              <a:gd name="connsiteX967" fmla="*/ 4513873 w 7305639"/>
                              <a:gd name="connsiteY967" fmla="*/ 116770 h 722794"/>
                              <a:gd name="connsiteX968" fmla="*/ 4524068 w 7305639"/>
                              <a:gd name="connsiteY968" fmla="*/ 125341 h 722794"/>
                              <a:gd name="connsiteX969" fmla="*/ 4507239 w 7305639"/>
                              <a:gd name="connsiteY969" fmla="*/ 145811 h 722794"/>
                              <a:gd name="connsiteX970" fmla="*/ 4496842 w 7305639"/>
                              <a:gd name="connsiteY970" fmla="*/ 137498 h 722794"/>
                              <a:gd name="connsiteX971" fmla="*/ 4513873 w 7305639"/>
                              <a:gd name="connsiteY971" fmla="*/ 116770 h 722794"/>
                              <a:gd name="connsiteX972" fmla="*/ 3216629 w 7305639"/>
                              <a:gd name="connsiteY972" fmla="*/ 116770 h 722794"/>
                              <a:gd name="connsiteX973" fmla="*/ 3233660 w 7305639"/>
                              <a:gd name="connsiteY973" fmla="*/ 137498 h 722794"/>
                              <a:gd name="connsiteX974" fmla="*/ 3223263 w 7305639"/>
                              <a:gd name="connsiteY974" fmla="*/ 145811 h 722794"/>
                              <a:gd name="connsiteX975" fmla="*/ 3206435 w 7305639"/>
                              <a:gd name="connsiteY975" fmla="*/ 125341 h 722794"/>
                              <a:gd name="connsiteX976" fmla="*/ 1853490 w 7305639"/>
                              <a:gd name="connsiteY976" fmla="*/ 116770 h 722794"/>
                              <a:gd name="connsiteX977" fmla="*/ 1863684 w 7305639"/>
                              <a:gd name="connsiteY977" fmla="*/ 125341 h 722794"/>
                              <a:gd name="connsiteX978" fmla="*/ 1846871 w 7305639"/>
                              <a:gd name="connsiteY978" fmla="*/ 145811 h 722794"/>
                              <a:gd name="connsiteX979" fmla="*/ 1836458 w 7305639"/>
                              <a:gd name="connsiteY979" fmla="*/ 137498 h 722794"/>
                              <a:gd name="connsiteX980" fmla="*/ 1853490 w 7305639"/>
                              <a:gd name="connsiteY980" fmla="*/ 116770 h 722794"/>
                              <a:gd name="connsiteX981" fmla="*/ 556256 w 7305639"/>
                              <a:gd name="connsiteY981" fmla="*/ 116770 h 722794"/>
                              <a:gd name="connsiteX982" fmla="*/ 573289 w 7305639"/>
                              <a:gd name="connsiteY982" fmla="*/ 137498 h 722794"/>
                              <a:gd name="connsiteX983" fmla="*/ 562888 w 7305639"/>
                              <a:gd name="connsiteY983" fmla="*/ 145811 h 722794"/>
                              <a:gd name="connsiteX984" fmla="*/ 546064 w 7305639"/>
                              <a:gd name="connsiteY984" fmla="*/ 125341 h 722794"/>
                              <a:gd name="connsiteX985" fmla="*/ 5347658 w 7305639"/>
                              <a:gd name="connsiteY985" fmla="*/ 106247 h 722794"/>
                              <a:gd name="connsiteX986" fmla="*/ 5360662 w 7305639"/>
                              <a:gd name="connsiteY986" fmla="*/ 109052 h 722794"/>
                              <a:gd name="connsiteX987" fmla="*/ 5355385 w 7305639"/>
                              <a:gd name="connsiteY987" fmla="*/ 134952 h 722794"/>
                              <a:gd name="connsiteX988" fmla="*/ 5342319 w 7305639"/>
                              <a:gd name="connsiteY988" fmla="*/ 132459 h 722794"/>
                              <a:gd name="connsiteX989" fmla="*/ 5342319 w 7305639"/>
                              <a:gd name="connsiteY989" fmla="*/ 132458 h 722794"/>
                              <a:gd name="connsiteX990" fmla="*/ 5347658 w 7305639"/>
                              <a:gd name="connsiteY990" fmla="*/ 106247 h 722794"/>
                              <a:gd name="connsiteX991" fmla="*/ 2687290 w 7305639"/>
                              <a:gd name="connsiteY991" fmla="*/ 106247 h 722794"/>
                              <a:gd name="connsiteX992" fmla="*/ 2700279 w 7305639"/>
                              <a:gd name="connsiteY992" fmla="*/ 109052 h 722794"/>
                              <a:gd name="connsiteX993" fmla="*/ 2695002 w 7305639"/>
                              <a:gd name="connsiteY993" fmla="*/ 134952 h 722794"/>
                              <a:gd name="connsiteX994" fmla="*/ 2681951 w 7305639"/>
                              <a:gd name="connsiteY994" fmla="*/ 132459 h 722794"/>
                              <a:gd name="connsiteX995" fmla="*/ 2681951 w 7305639"/>
                              <a:gd name="connsiteY995" fmla="*/ 132458 h 722794"/>
                              <a:gd name="connsiteX996" fmla="*/ 2687290 w 7305639"/>
                              <a:gd name="connsiteY996" fmla="*/ 106247 h 722794"/>
                              <a:gd name="connsiteX997" fmla="*/ 26938 w 7305639"/>
                              <a:gd name="connsiteY997" fmla="*/ 106247 h 722794"/>
                              <a:gd name="connsiteX998" fmla="*/ 39939 w 7305639"/>
                              <a:gd name="connsiteY998" fmla="*/ 109052 h 722794"/>
                              <a:gd name="connsiteX999" fmla="*/ 34661 w 7305639"/>
                              <a:gd name="connsiteY999" fmla="*/ 134952 h 722794"/>
                              <a:gd name="connsiteX1000" fmla="*/ 21607 w 7305639"/>
                              <a:gd name="connsiteY1000" fmla="*/ 132459 h 722794"/>
                              <a:gd name="connsiteX1001" fmla="*/ 21607 w 7305639"/>
                              <a:gd name="connsiteY1001" fmla="*/ 132458 h 722794"/>
                              <a:gd name="connsiteX1002" fmla="*/ 26938 w 7305639"/>
                              <a:gd name="connsiteY1002" fmla="*/ 106247 h 722794"/>
                              <a:gd name="connsiteX1003" fmla="*/ 5041682 w 7305639"/>
                              <a:gd name="connsiteY1003" fmla="*/ 99311 h 722794"/>
                              <a:gd name="connsiteX1004" fmla="*/ 5047162 w 7305639"/>
                              <a:gd name="connsiteY1004" fmla="*/ 125522 h 722794"/>
                              <a:gd name="connsiteX1005" fmla="*/ 5034111 w 7305639"/>
                              <a:gd name="connsiteY1005" fmla="*/ 128068 h 722794"/>
                              <a:gd name="connsiteX1006" fmla="*/ 5028678 w 7305639"/>
                              <a:gd name="connsiteY1006" fmla="*/ 102221 h 722794"/>
                              <a:gd name="connsiteX1007" fmla="*/ 2381314 w 7305639"/>
                              <a:gd name="connsiteY1007" fmla="*/ 99311 h 722794"/>
                              <a:gd name="connsiteX1008" fmla="*/ 2386794 w 7305639"/>
                              <a:gd name="connsiteY1008" fmla="*/ 125522 h 722794"/>
                              <a:gd name="connsiteX1009" fmla="*/ 2373743 w 7305639"/>
                              <a:gd name="connsiteY1009" fmla="*/ 128068 h 722794"/>
                              <a:gd name="connsiteX1010" fmla="*/ 2368310 w 7305639"/>
                              <a:gd name="connsiteY1010" fmla="*/ 102221 h 722794"/>
                              <a:gd name="connsiteX1011" fmla="*/ 6092117 w 7305639"/>
                              <a:gd name="connsiteY1011" fmla="*/ 81672 h 722794"/>
                              <a:gd name="connsiteX1012" fmla="*/ 6104886 w 7305639"/>
                              <a:gd name="connsiteY1012" fmla="*/ 105234 h 722794"/>
                              <a:gd name="connsiteX1013" fmla="*/ 6093131 w 7305639"/>
                              <a:gd name="connsiteY1013" fmla="*/ 111468 h 722794"/>
                              <a:gd name="connsiteX1014" fmla="*/ 6080471 w 7305639"/>
                              <a:gd name="connsiteY1014" fmla="*/ 88116 h 722794"/>
                              <a:gd name="connsiteX1015" fmla="*/ 3431749 w 7305639"/>
                              <a:gd name="connsiteY1015" fmla="*/ 81672 h 722794"/>
                              <a:gd name="connsiteX1016" fmla="*/ 3444518 w 7305639"/>
                              <a:gd name="connsiteY1016" fmla="*/ 105234 h 722794"/>
                              <a:gd name="connsiteX1017" fmla="*/ 3432763 w 7305639"/>
                              <a:gd name="connsiteY1017" fmla="*/ 111468 h 722794"/>
                              <a:gd name="connsiteX1018" fmla="*/ 3420103 w 7305639"/>
                              <a:gd name="connsiteY1018" fmla="*/ 88116 h 722794"/>
                              <a:gd name="connsiteX1019" fmla="*/ 771406 w 7305639"/>
                              <a:gd name="connsiteY1019" fmla="*/ 81672 h 722794"/>
                              <a:gd name="connsiteX1020" fmla="*/ 784174 w 7305639"/>
                              <a:gd name="connsiteY1020" fmla="*/ 105234 h 722794"/>
                              <a:gd name="connsiteX1021" fmla="*/ 772420 w 7305639"/>
                              <a:gd name="connsiteY1021" fmla="*/ 111468 h 722794"/>
                              <a:gd name="connsiteX1022" fmla="*/ 759757 w 7305639"/>
                              <a:gd name="connsiteY1022" fmla="*/ 88116 h 722794"/>
                              <a:gd name="connsiteX1023" fmla="*/ 6969128 w 7305639"/>
                              <a:gd name="connsiteY1023" fmla="*/ 69644 h 722794"/>
                              <a:gd name="connsiteX1024" fmla="*/ 6980774 w 7305639"/>
                              <a:gd name="connsiteY1024" fmla="*/ 76088 h 722794"/>
                              <a:gd name="connsiteX1025" fmla="*/ 6968066 w 7305639"/>
                              <a:gd name="connsiteY1025" fmla="*/ 99389 h 722794"/>
                              <a:gd name="connsiteX1026" fmla="*/ 6956312 w 7305639"/>
                              <a:gd name="connsiteY1026" fmla="*/ 93155 h 722794"/>
                              <a:gd name="connsiteX1027" fmla="*/ 6969128 w 7305639"/>
                              <a:gd name="connsiteY1027" fmla="*/ 69644 h 722794"/>
                              <a:gd name="connsiteX1028" fmla="*/ 4308760 w 7305639"/>
                              <a:gd name="connsiteY1028" fmla="*/ 69644 h 722794"/>
                              <a:gd name="connsiteX1029" fmla="*/ 4320406 w 7305639"/>
                              <a:gd name="connsiteY1029" fmla="*/ 76088 h 722794"/>
                              <a:gd name="connsiteX1030" fmla="*/ 4307683 w 7305639"/>
                              <a:gd name="connsiteY1030" fmla="*/ 99389 h 722794"/>
                              <a:gd name="connsiteX1031" fmla="*/ 4295944 w 7305639"/>
                              <a:gd name="connsiteY1031" fmla="*/ 93155 h 722794"/>
                              <a:gd name="connsiteX1032" fmla="*/ 4308760 w 7305639"/>
                              <a:gd name="connsiteY1032" fmla="*/ 69644 h 722794"/>
                              <a:gd name="connsiteX1033" fmla="*/ 1648408 w 7305639"/>
                              <a:gd name="connsiteY1033" fmla="*/ 69644 h 722794"/>
                              <a:gd name="connsiteX1034" fmla="*/ 1660054 w 7305639"/>
                              <a:gd name="connsiteY1034" fmla="*/ 76088 h 722794"/>
                              <a:gd name="connsiteX1035" fmla="*/ 1647346 w 7305639"/>
                              <a:gd name="connsiteY1035" fmla="*/ 99389 h 722794"/>
                              <a:gd name="connsiteX1036" fmla="*/ 1635591 w 7305639"/>
                              <a:gd name="connsiteY1036" fmla="*/ 93155 h 722794"/>
                              <a:gd name="connsiteX1037" fmla="*/ 1648408 w 7305639"/>
                              <a:gd name="connsiteY1037" fmla="*/ 69644 h 722794"/>
                              <a:gd name="connsiteX1038" fmla="*/ 6239843 w 7305639"/>
                              <a:gd name="connsiteY1038" fmla="*/ 65618 h 722794"/>
                              <a:gd name="connsiteX1039" fmla="*/ 6258670 w 7305639"/>
                              <a:gd name="connsiteY1039" fmla="*/ 84425 h 722794"/>
                              <a:gd name="connsiteX1040" fmla="*/ 6249257 w 7305639"/>
                              <a:gd name="connsiteY1040" fmla="*/ 93831 h 722794"/>
                              <a:gd name="connsiteX1041" fmla="*/ 6230430 w 7305639"/>
                              <a:gd name="connsiteY1041" fmla="*/ 75022 h 722794"/>
                              <a:gd name="connsiteX1042" fmla="*/ 3579507 w 7305639"/>
                              <a:gd name="connsiteY1042" fmla="*/ 65618 h 722794"/>
                              <a:gd name="connsiteX1043" fmla="*/ 3598334 w 7305639"/>
                              <a:gd name="connsiteY1043" fmla="*/ 84425 h 722794"/>
                              <a:gd name="connsiteX1044" fmla="*/ 3588920 w 7305639"/>
                              <a:gd name="connsiteY1044" fmla="*/ 93831 h 722794"/>
                              <a:gd name="connsiteX1045" fmla="*/ 3570093 w 7305639"/>
                              <a:gd name="connsiteY1045" fmla="*/ 75022 h 722794"/>
                              <a:gd name="connsiteX1046" fmla="*/ 919128 w 7305639"/>
                              <a:gd name="connsiteY1046" fmla="*/ 65618 h 722794"/>
                              <a:gd name="connsiteX1047" fmla="*/ 937955 w 7305639"/>
                              <a:gd name="connsiteY1047" fmla="*/ 84425 h 722794"/>
                              <a:gd name="connsiteX1048" fmla="*/ 928542 w 7305639"/>
                              <a:gd name="connsiteY1048" fmla="*/ 93831 h 722794"/>
                              <a:gd name="connsiteX1049" fmla="*/ 909715 w 7305639"/>
                              <a:gd name="connsiteY1049" fmla="*/ 75022 h 722794"/>
                              <a:gd name="connsiteX1050" fmla="*/ 6814095 w 7305639"/>
                              <a:gd name="connsiteY1050" fmla="*/ 62866 h 722794"/>
                              <a:gd name="connsiteX1051" fmla="*/ 6823508 w 7305639"/>
                              <a:gd name="connsiteY1051" fmla="*/ 72270 h 722794"/>
                              <a:gd name="connsiteX1052" fmla="*/ 6804681 w 7305639"/>
                              <a:gd name="connsiteY1052" fmla="*/ 91077 h 722794"/>
                              <a:gd name="connsiteX1053" fmla="*/ 6795268 w 7305639"/>
                              <a:gd name="connsiteY1053" fmla="*/ 81673 h 722794"/>
                              <a:gd name="connsiteX1054" fmla="*/ 4153758 w 7305639"/>
                              <a:gd name="connsiteY1054" fmla="*/ 62866 h 722794"/>
                              <a:gd name="connsiteX1055" fmla="*/ 4163172 w 7305639"/>
                              <a:gd name="connsiteY1055" fmla="*/ 72270 h 722794"/>
                              <a:gd name="connsiteX1056" fmla="*/ 4144345 w 7305639"/>
                              <a:gd name="connsiteY1056" fmla="*/ 91077 h 722794"/>
                              <a:gd name="connsiteX1057" fmla="*/ 4134932 w 7305639"/>
                              <a:gd name="connsiteY1057" fmla="*/ 81673 h 722794"/>
                              <a:gd name="connsiteX1058" fmla="*/ 1493375 w 7305639"/>
                              <a:gd name="connsiteY1058" fmla="*/ 62866 h 722794"/>
                              <a:gd name="connsiteX1059" fmla="*/ 1502788 w 7305639"/>
                              <a:gd name="connsiteY1059" fmla="*/ 72270 h 722794"/>
                              <a:gd name="connsiteX1060" fmla="*/ 1483961 w 7305639"/>
                              <a:gd name="connsiteY1060" fmla="*/ 91077 h 722794"/>
                              <a:gd name="connsiteX1061" fmla="*/ 1474548 w 7305639"/>
                              <a:gd name="connsiteY1061" fmla="*/ 81673 h 722794"/>
                              <a:gd name="connsiteX1062" fmla="*/ 7227881 w 7305639"/>
                              <a:gd name="connsiteY1062" fmla="*/ 56967 h 722794"/>
                              <a:gd name="connsiteX1063" fmla="*/ 7237560 w 7305639"/>
                              <a:gd name="connsiteY1063" fmla="*/ 66112 h 722794"/>
                              <a:gd name="connsiteX1064" fmla="*/ 7219435 w 7305639"/>
                              <a:gd name="connsiteY1064" fmla="*/ 85543 h 722794"/>
                              <a:gd name="connsiteX1065" fmla="*/ 7209600 w 7305639"/>
                              <a:gd name="connsiteY1065" fmla="*/ 76555 h 722794"/>
                              <a:gd name="connsiteX1066" fmla="*/ 7227881 w 7305639"/>
                              <a:gd name="connsiteY1066" fmla="*/ 56967 h 722794"/>
                              <a:gd name="connsiteX1067" fmla="*/ 5823310 w 7305639"/>
                              <a:gd name="connsiteY1067" fmla="*/ 56967 h 722794"/>
                              <a:gd name="connsiteX1068" fmla="*/ 5841591 w 7305639"/>
                              <a:gd name="connsiteY1068" fmla="*/ 76555 h 722794"/>
                              <a:gd name="connsiteX1069" fmla="*/ 5831756 w 7305639"/>
                              <a:gd name="connsiteY1069" fmla="*/ 85543 h 722794"/>
                              <a:gd name="connsiteX1070" fmla="*/ 5813631 w 7305639"/>
                              <a:gd name="connsiteY1070" fmla="*/ 66112 h 722794"/>
                              <a:gd name="connsiteX1071" fmla="*/ 4567544 w 7305639"/>
                              <a:gd name="connsiteY1071" fmla="*/ 56967 h 722794"/>
                              <a:gd name="connsiteX1072" fmla="*/ 4577207 w 7305639"/>
                              <a:gd name="connsiteY1072" fmla="*/ 66112 h 722794"/>
                              <a:gd name="connsiteX1073" fmla="*/ 4559083 w 7305639"/>
                              <a:gd name="connsiteY1073" fmla="*/ 85543 h 722794"/>
                              <a:gd name="connsiteX1074" fmla="*/ 4549263 w 7305639"/>
                              <a:gd name="connsiteY1074" fmla="*/ 76555 h 722794"/>
                              <a:gd name="connsiteX1075" fmla="*/ 4567544 w 7305639"/>
                              <a:gd name="connsiteY1075" fmla="*/ 56967 h 722794"/>
                              <a:gd name="connsiteX1076" fmla="*/ 3162958 w 7305639"/>
                              <a:gd name="connsiteY1076" fmla="*/ 56967 h 722794"/>
                              <a:gd name="connsiteX1077" fmla="*/ 3181239 w 7305639"/>
                              <a:gd name="connsiteY1077" fmla="*/ 76555 h 722794"/>
                              <a:gd name="connsiteX1078" fmla="*/ 3171403 w 7305639"/>
                              <a:gd name="connsiteY1078" fmla="*/ 85543 h 722794"/>
                              <a:gd name="connsiteX1079" fmla="*/ 3153279 w 7305639"/>
                              <a:gd name="connsiteY1079" fmla="*/ 66112 h 722794"/>
                              <a:gd name="connsiteX1080" fmla="*/ 1907161 w 7305639"/>
                              <a:gd name="connsiteY1080" fmla="*/ 56967 h 722794"/>
                              <a:gd name="connsiteX1081" fmla="*/ 1916839 w 7305639"/>
                              <a:gd name="connsiteY1081" fmla="*/ 66112 h 722794"/>
                              <a:gd name="connsiteX1082" fmla="*/ 1898715 w 7305639"/>
                              <a:gd name="connsiteY1082" fmla="*/ 85543 h 722794"/>
                              <a:gd name="connsiteX1083" fmla="*/ 1888880 w 7305639"/>
                              <a:gd name="connsiteY1083" fmla="*/ 76555 h 722794"/>
                              <a:gd name="connsiteX1084" fmla="*/ 1907161 w 7305639"/>
                              <a:gd name="connsiteY1084" fmla="*/ 56967 h 722794"/>
                              <a:gd name="connsiteX1085" fmla="*/ 502586 w 7305639"/>
                              <a:gd name="connsiteY1085" fmla="*/ 56967 h 722794"/>
                              <a:gd name="connsiteX1086" fmla="*/ 520866 w 7305639"/>
                              <a:gd name="connsiteY1086" fmla="*/ 76555 h 722794"/>
                              <a:gd name="connsiteX1087" fmla="*/ 511036 w 7305639"/>
                              <a:gd name="connsiteY1087" fmla="*/ 85543 h 722794"/>
                              <a:gd name="connsiteX1088" fmla="*/ 492913 w 7305639"/>
                              <a:gd name="connsiteY1088" fmla="*/ 66112 h 722794"/>
                              <a:gd name="connsiteX1089" fmla="*/ 46442 w 7305639"/>
                              <a:gd name="connsiteY1089" fmla="*/ 28395 h 722794"/>
                              <a:gd name="connsiteX1090" fmla="*/ 59236 w 7305639"/>
                              <a:gd name="connsiteY1090" fmla="*/ 32083 h 722794"/>
                              <a:gd name="connsiteX1091" fmla="*/ 52240 w 7305639"/>
                              <a:gd name="connsiteY1091" fmla="*/ 57593 h 722794"/>
                              <a:gd name="connsiteX1092" fmla="*/ 39343 w 7305639"/>
                              <a:gd name="connsiteY1092" fmla="*/ 54215 h 722794"/>
                              <a:gd name="connsiteX1093" fmla="*/ 39344 w 7305639"/>
                              <a:gd name="connsiteY1093" fmla="*/ 54215 h 722794"/>
                              <a:gd name="connsiteX1094" fmla="*/ 46442 w 7305639"/>
                              <a:gd name="connsiteY1094" fmla="*/ 28395 h 722794"/>
                              <a:gd name="connsiteX1095" fmla="*/ 5367156 w 7305639"/>
                              <a:gd name="connsiteY1095" fmla="*/ 28366 h 722794"/>
                              <a:gd name="connsiteX1096" fmla="*/ 5379957 w 7305639"/>
                              <a:gd name="connsiteY1096" fmla="*/ 32055 h 722794"/>
                              <a:gd name="connsiteX1097" fmla="*/ 5372963 w 7305639"/>
                              <a:gd name="connsiteY1097" fmla="*/ 57565 h 722794"/>
                              <a:gd name="connsiteX1098" fmla="*/ 5360053 w 7305639"/>
                              <a:gd name="connsiteY1098" fmla="*/ 54189 h 722794"/>
                              <a:gd name="connsiteX1099" fmla="*/ 5367156 w 7305639"/>
                              <a:gd name="connsiteY1099" fmla="*/ 28366 h 722794"/>
                              <a:gd name="connsiteX1100" fmla="*/ 2706804 w 7305639"/>
                              <a:gd name="connsiteY1100" fmla="*/ 28366 h 722794"/>
                              <a:gd name="connsiteX1101" fmla="*/ 2719605 w 7305639"/>
                              <a:gd name="connsiteY1101" fmla="*/ 32055 h 722794"/>
                              <a:gd name="connsiteX1102" fmla="*/ 2712611 w 7305639"/>
                              <a:gd name="connsiteY1102" fmla="*/ 57565 h 722794"/>
                              <a:gd name="connsiteX1103" fmla="*/ 2699717 w 7305639"/>
                              <a:gd name="connsiteY1103" fmla="*/ 54189 h 722794"/>
                              <a:gd name="connsiteX1104" fmla="*/ 2706804 w 7305639"/>
                              <a:gd name="connsiteY1104" fmla="*/ 28366 h 722794"/>
                              <a:gd name="connsiteX1105" fmla="*/ 5776501 w 7305639"/>
                              <a:gd name="connsiteY1105" fmla="*/ 28153 h 722794"/>
                              <a:gd name="connsiteX1106" fmla="*/ 5776508 w 7305639"/>
                              <a:gd name="connsiteY1106" fmla="*/ 28160 h 722794"/>
                              <a:gd name="connsiteX1107" fmla="*/ 5776493 w 7305639"/>
                              <a:gd name="connsiteY1107" fmla="*/ 28160 h 722794"/>
                              <a:gd name="connsiteX1108" fmla="*/ 5021763 w 7305639"/>
                              <a:gd name="connsiteY1108" fmla="*/ 21665 h 722794"/>
                              <a:gd name="connsiteX1109" fmla="*/ 5028959 w 7305639"/>
                              <a:gd name="connsiteY1109" fmla="*/ 47436 h 722794"/>
                              <a:gd name="connsiteX1110" fmla="*/ 5016111 w 7305639"/>
                              <a:gd name="connsiteY1110" fmla="*/ 50864 h 722794"/>
                              <a:gd name="connsiteX1111" fmla="*/ 5008961 w 7305639"/>
                              <a:gd name="connsiteY1111" fmla="*/ 25407 h 722794"/>
                              <a:gd name="connsiteX1112" fmla="*/ 2361363 w 7305639"/>
                              <a:gd name="connsiteY1112" fmla="*/ 21638 h 722794"/>
                              <a:gd name="connsiteX1113" fmla="*/ 2368560 w 7305639"/>
                              <a:gd name="connsiteY1113" fmla="*/ 47409 h 722794"/>
                              <a:gd name="connsiteX1114" fmla="*/ 2355712 w 7305639"/>
                              <a:gd name="connsiteY1114" fmla="*/ 50839 h 722794"/>
                              <a:gd name="connsiteX1115" fmla="*/ 2348562 w 7305639"/>
                              <a:gd name="connsiteY1115" fmla="*/ 25380 h 722794"/>
                              <a:gd name="connsiteX1116" fmla="*/ 6052105 w 7305639"/>
                              <a:gd name="connsiteY1116" fmla="*/ 12210 h 722794"/>
                              <a:gd name="connsiteX1117" fmla="*/ 6065734 w 7305639"/>
                              <a:gd name="connsiteY1117" fmla="*/ 35227 h 722794"/>
                              <a:gd name="connsiteX1118" fmla="*/ 6054244 w 7305639"/>
                              <a:gd name="connsiteY1118" fmla="*/ 41928 h 722794"/>
                              <a:gd name="connsiteX1119" fmla="*/ 6040662 w 7305639"/>
                              <a:gd name="connsiteY1119" fmla="*/ 19069 h 722794"/>
                              <a:gd name="connsiteX1120" fmla="*/ 731387 w 7305639"/>
                              <a:gd name="connsiteY1120" fmla="*/ 12210 h 722794"/>
                              <a:gd name="connsiteX1121" fmla="*/ 745012 w 7305639"/>
                              <a:gd name="connsiteY1121" fmla="*/ 35227 h 722794"/>
                              <a:gd name="connsiteX1122" fmla="*/ 733519 w 7305639"/>
                              <a:gd name="connsiteY1122" fmla="*/ 41928 h 722794"/>
                              <a:gd name="connsiteX1123" fmla="*/ 719946 w 7305639"/>
                              <a:gd name="connsiteY1123" fmla="*/ 19069 h 722794"/>
                              <a:gd name="connsiteX1124" fmla="*/ 3391738 w 7305639"/>
                              <a:gd name="connsiteY1124" fmla="*/ 12185 h 722794"/>
                              <a:gd name="connsiteX1125" fmla="*/ 3405366 w 7305639"/>
                              <a:gd name="connsiteY1125" fmla="*/ 35201 h 722794"/>
                              <a:gd name="connsiteX1126" fmla="*/ 3393861 w 7305639"/>
                              <a:gd name="connsiteY1126" fmla="*/ 41902 h 722794"/>
                              <a:gd name="connsiteX1127" fmla="*/ 3380295 w 7305639"/>
                              <a:gd name="connsiteY1127" fmla="*/ 19043 h 722794"/>
                              <a:gd name="connsiteX1128" fmla="*/ 6183363 w 7305639"/>
                              <a:gd name="connsiteY1128" fmla="*/ 9196 h 722794"/>
                              <a:gd name="connsiteX1129" fmla="*/ 6202190 w 7305639"/>
                              <a:gd name="connsiteY1129" fmla="*/ 28004 h 722794"/>
                              <a:gd name="connsiteX1130" fmla="*/ 6192776 w 7305639"/>
                              <a:gd name="connsiteY1130" fmla="*/ 37408 h 722794"/>
                              <a:gd name="connsiteX1131" fmla="*/ 6173950 w 7305639"/>
                              <a:gd name="connsiteY1131" fmla="*/ 18599 h 722794"/>
                              <a:gd name="connsiteX1132" fmla="*/ 3523026 w 7305639"/>
                              <a:gd name="connsiteY1132" fmla="*/ 9196 h 722794"/>
                              <a:gd name="connsiteX1133" fmla="*/ 3541853 w 7305639"/>
                              <a:gd name="connsiteY1133" fmla="*/ 28004 h 722794"/>
                              <a:gd name="connsiteX1134" fmla="*/ 3532440 w 7305639"/>
                              <a:gd name="connsiteY1134" fmla="*/ 37408 h 722794"/>
                              <a:gd name="connsiteX1135" fmla="*/ 3513613 w 7305639"/>
                              <a:gd name="connsiteY1135" fmla="*/ 18599 h 722794"/>
                              <a:gd name="connsiteX1136" fmla="*/ 862649 w 7305639"/>
                              <a:gd name="connsiteY1136" fmla="*/ 9196 h 722794"/>
                              <a:gd name="connsiteX1137" fmla="*/ 881476 w 7305639"/>
                              <a:gd name="connsiteY1137" fmla="*/ 28004 h 722794"/>
                              <a:gd name="connsiteX1138" fmla="*/ 872063 w 7305639"/>
                              <a:gd name="connsiteY1138" fmla="*/ 37408 h 722794"/>
                              <a:gd name="connsiteX1139" fmla="*/ 853237 w 7305639"/>
                              <a:gd name="connsiteY1139" fmla="*/ 18599 h 722794"/>
                              <a:gd name="connsiteX1140" fmla="*/ 853236 w 7305639"/>
                              <a:gd name="connsiteY1140" fmla="*/ 18599 h 722794"/>
                              <a:gd name="connsiteX1141" fmla="*/ 6870607 w 7305639"/>
                              <a:gd name="connsiteY1141" fmla="*/ 6416 h 722794"/>
                              <a:gd name="connsiteX1142" fmla="*/ 6880020 w 7305639"/>
                              <a:gd name="connsiteY1142" fmla="*/ 15821 h 722794"/>
                              <a:gd name="connsiteX1143" fmla="*/ 6861193 w 7305639"/>
                              <a:gd name="connsiteY1143" fmla="*/ 34628 h 722794"/>
                              <a:gd name="connsiteX1144" fmla="*/ 6851780 w 7305639"/>
                              <a:gd name="connsiteY1144" fmla="*/ 25224 h 722794"/>
                              <a:gd name="connsiteX1145" fmla="*/ 4210255 w 7305639"/>
                              <a:gd name="connsiteY1145" fmla="*/ 6416 h 722794"/>
                              <a:gd name="connsiteX1146" fmla="*/ 4219668 w 7305639"/>
                              <a:gd name="connsiteY1146" fmla="*/ 15821 h 722794"/>
                              <a:gd name="connsiteX1147" fmla="*/ 4200841 w 7305639"/>
                              <a:gd name="connsiteY1147" fmla="*/ 34628 h 722794"/>
                              <a:gd name="connsiteX1148" fmla="*/ 4191428 w 7305639"/>
                              <a:gd name="connsiteY1148" fmla="*/ 25224 h 722794"/>
                              <a:gd name="connsiteX1149" fmla="*/ 1549887 w 7305639"/>
                              <a:gd name="connsiteY1149" fmla="*/ 6416 h 722794"/>
                              <a:gd name="connsiteX1150" fmla="*/ 1559300 w 7305639"/>
                              <a:gd name="connsiteY1150" fmla="*/ 15821 h 722794"/>
                              <a:gd name="connsiteX1151" fmla="*/ 1540473 w 7305639"/>
                              <a:gd name="connsiteY1151" fmla="*/ 34628 h 722794"/>
                              <a:gd name="connsiteX1152" fmla="*/ 1531060 w 7305639"/>
                              <a:gd name="connsiteY1152" fmla="*/ 25224 h 722794"/>
                              <a:gd name="connsiteX1153" fmla="*/ 7009326 w 7305639"/>
                              <a:gd name="connsiteY1153" fmla="*/ 260 h 722794"/>
                              <a:gd name="connsiteX1154" fmla="*/ 7020722 w 7305639"/>
                              <a:gd name="connsiteY1154" fmla="*/ 7118 h 722794"/>
                              <a:gd name="connsiteX1155" fmla="*/ 7007141 w 7305639"/>
                              <a:gd name="connsiteY1155" fmla="*/ 29951 h 722794"/>
                              <a:gd name="connsiteX1156" fmla="*/ 6995651 w 7305639"/>
                              <a:gd name="connsiteY1156" fmla="*/ 23249 h 722794"/>
                              <a:gd name="connsiteX1157" fmla="*/ 7009326 w 7305639"/>
                              <a:gd name="connsiteY1157" fmla="*/ 260 h 722794"/>
                              <a:gd name="connsiteX1158" fmla="*/ 4348974 w 7305639"/>
                              <a:gd name="connsiteY1158" fmla="*/ 260 h 722794"/>
                              <a:gd name="connsiteX1159" fmla="*/ 4360370 w 7305639"/>
                              <a:gd name="connsiteY1159" fmla="*/ 7118 h 722794"/>
                              <a:gd name="connsiteX1160" fmla="*/ 4346804 w 7305639"/>
                              <a:gd name="connsiteY1160" fmla="*/ 29951 h 722794"/>
                              <a:gd name="connsiteX1161" fmla="*/ 4335299 w 7305639"/>
                              <a:gd name="connsiteY1161" fmla="*/ 23249 h 722794"/>
                              <a:gd name="connsiteX1162" fmla="*/ 4348974 w 7305639"/>
                              <a:gd name="connsiteY1162" fmla="*/ 260 h 722794"/>
                              <a:gd name="connsiteX1163" fmla="*/ 1688606 w 7305639"/>
                              <a:gd name="connsiteY1163" fmla="*/ 260 h 722794"/>
                              <a:gd name="connsiteX1164" fmla="*/ 1700002 w 7305639"/>
                              <a:gd name="connsiteY1164" fmla="*/ 7118 h 722794"/>
                              <a:gd name="connsiteX1165" fmla="*/ 1686421 w 7305639"/>
                              <a:gd name="connsiteY1165" fmla="*/ 29951 h 722794"/>
                              <a:gd name="connsiteX1166" fmla="*/ 1674931 w 7305639"/>
                              <a:gd name="connsiteY1166" fmla="*/ 23249 h 722794"/>
                              <a:gd name="connsiteX1167" fmla="*/ 1688606 w 7305639"/>
                              <a:gd name="connsiteY1167" fmla="*/ 260 h 722794"/>
                              <a:gd name="connsiteX1168" fmla="*/ 7284439 w 7305639"/>
                              <a:gd name="connsiteY1168" fmla="*/ 0 h 722794"/>
                              <a:gd name="connsiteX1169" fmla="*/ 7293697 w 7305639"/>
                              <a:gd name="connsiteY1169" fmla="*/ 9559 h 722794"/>
                              <a:gd name="connsiteX1170" fmla="*/ 7274698 w 7305639"/>
                              <a:gd name="connsiteY1170" fmla="*/ 28160 h 722794"/>
                              <a:gd name="connsiteX1171" fmla="*/ 7265331 w 7305639"/>
                              <a:gd name="connsiteY1171" fmla="*/ 18704 h 722794"/>
                              <a:gd name="connsiteX1172" fmla="*/ 7284439 w 7305639"/>
                              <a:gd name="connsiteY1172" fmla="*/ 0 h 722794"/>
                              <a:gd name="connsiteX1173" fmla="*/ 5766752 w 7305639"/>
                              <a:gd name="connsiteY1173" fmla="*/ 0 h 722794"/>
                              <a:gd name="connsiteX1174" fmla="*/ 5785859 w 7305639"/>
                              <a:gd name="connsiteY1174" fmla="*/ 18704 h 722794"/>
                              <a:gd name="connsiteX1175" fmla="*/ 5776501 w 7305639"/>
                              <a:gd name="connsiteY1175" fmla="*/ 28153 h 722794"/>
                              <a:gd name="connsiteX1176" fmla="*/ 5757494 w 7305639"/>
                              <a:gd name="connsiteY1176" fmla="*/ 9559 h 722794"/>
                              <a:gd name="connsiteX1177" fmla="*/ 4624103 w 7305639"/>
                              <a:gd name="connsiteY1177" fmla="*/ 0 h 722794"/>
                              <a:gd name="connsiteX1178" fmla="*/ 4633345 w 7305639"/>
                              <a:gd name="connsiteY1178" fmla="*/ 9559 h 722794"/>
                              <a:gd name="connsiteX1179" fmla="*/ 4614346 w 7305639"/>
                              <a:gd name="connsiteY1179" fmla="*/ 28160 h 722794"/>
                              <a:gd name="connsiteX1180" fmla="*/ 4604979 w 7305639"/>
                              <a:gd name="connsiteY1180" fmla="*/ 18704 h 722794"/>
                              <a:gd name="connsiteX1181" fmla="*/ 4624103 w 7305639"/>
                              <a:gd name="connsiteY1181" fmla="*/ 0 h 722794"/>
                              <a:gd name="connsiteX1182" fmla="*/ 3106399 w 7305639"/>
                              <a:gd name="connsiteY1182" fmla="*/ 0 h 722794"/>
                              <a:gd name="connsiteX1183" fmla="*/ 3125507 w 7305639"/>
                              <a:gd name="connsiteY1183" fmla="*/ 18704 h 722794"/>
                              <a:gd name="connsiteX1184" fmla="*/ 3116156 w 7305639"/>
                              <a:gd name="connsiteY1184" fmla="*/ 28160 h 722794"/>
                              <a:gd name="connsiteX1185" fmla="*/ 3097142 w 7305639"/>
                              <a:gd name="connsiteY1185" fmla="*/ 9559 h 722794"/>
                              <a:gd name="connsiteX1186" fmla="*/ 1963719 w 7305639"/>
                              <a:gd name="connsiteY1186" fmla="*/ 0 h 722794"/>
                              <a:gd name="connsiteX1187" fmla="*/ 1972977 w 7305639"/>
                              <a:gd name="connsiteY1187" fmla="*/ 9559 h 722794"/>
                              <a:gd name="connsiteX1188" fmla="*/ 1953978 w 7305639"/>
                              <a:gd name="connsiteY1188" fmla="*/ 28160 h 722794"/>
                              <a:gd name="connsiteX1189" fmla="*/ 1944612 w 7305639"/>
                              <a:gd name="connsiteY1189" fmla="*/ 18704 h 722794"/>
                              <a:gd name="connsiteX1190" fmla="*/ 1963719 w 7305639"/>
                              <a:gd name="connsiteY1190" fmla="*/ 0 h 722794"/>
                              <a:gd name="connsiteX1191" fmla="*/ 446028 w 7305639"/>
                              <a:gd name="connsiteY1191" fmla="*/ 0 h 722794"/>
                              <a:gd name="connsiteX1192" fmla="*/ 465141 w 7305639"/>
                              <a:gd name="connsiteY1192" fmla="*/ 18704 h 722794"/>
                              <a:gd name="connsiteX1193" fmla="*/ 455781 w 7305639"/>
                              <a:gd name="connsiteY1193" fmla="*/ 28160 h 722794"/>
                              <a:gd name="connsiteX1194" fmla="*/ 436771 w 7305639"/>
                              <a:gd name="connsiteY1194" fmla="*/ 9559 h 7227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</a:cxnLst>
                            <a:rect l="l" t="t" r="r" b="b"/>
                            <a:pathLst>
                              <a:path w="7305639" h="722794">
                                <a:moveTo>
                                  <a:pt x="7302470" y="719802"/>
                                </a:moveTo>
                                <a:lnTo>
                                  <a:pt x="7305639" y="722794"/>
                                </a:lnTo>
                                <a:lnTo>
                                  <a:pt x="7299605" y="722794"/>
                                </a:lnTo>
                                <a:close/>
                                <a:moveTo>
                                  <a:pt x="5748721" y="719802"/>
                                </a:moveTo>
                                <a:lnTo>
                                  <a:pt x="5751587" y="722794"/>
                                </a:lnTo>
                                <a:lnTo>
                                  <a:pt x="5745553" y="722794"/>
                                </a:lnTo>
                                <a:close/>
                                <a:moveTo>
                                  <a:pt x="4642118" y="719802"/>
                                </a:moveTo>
                                <a:lnTo>
                                  <a:pt x="4645287" y="722794"/>
                                </a:lnTo>
                                <a:lnTo>
                                  <a:pt x="4639252" y="722794"/>
                                </a:lnTo>
                                <a:close/>
                                <a:moveTo>
                                  <a:pt x="3088384" y="719802"/>
                                </a:moveTo>
                                <a:lnTo>
                                  <a:pt x="3091250" y="722794"/>
                                </a:lnTo>
                                <a:lnTo>
                                  <a:pt x="3085213" y="722794"/>
                                </a:lnTo>
                                <a:close/>
                                <a:moveTo>
                                  <a:pt x="1981735" y="719802"/>
                                </a:moveTo>
                                <a:lnTo>
                                  <a:pt x="1984906" y="722794"/>
                                </a:lnTo>
                                <a:lnTo>
                                  <a:pt x="1978874" y="722794"/>
                                </a:lnTo>
                                <a:close/>
                                <a:moveTo>
                                  <a:pt x="428009" y="719802"/>
                                </a:moveTo>
                                <a:lnTo>
                                  <a:pt x="430873" y="722794"/>
                                </a:lnTo>
                                <a:lnTo>
                                  <a:pt x="424840" y="722794"/>
                                </a:lnTo>
                                <a:close/>
                                <a:moveTo>
                                  <a:pt x="862652" y="711778"/>
                                </a:moveTo>
                                <a:lnTo>
                                  <a:pt x="862652" y="711778"/>
                                </a:lnTo>
                                <a:lnTo>
                                  <a:pt x="862651" y="711778"/>
                                </a:lnTo>
                                <a:close/>
                                <a:moveTo>
                                  <a:pt x="6861193" y="686349"/>
                                </a:moveTo>
                                <a:lnTo>
                                  <a:pt x="6880020" y="705160"/>
                                </a:lnTo>
                                <a:lnTo>
                                  <a:pt x="6870607" y="714557"/>
                                </a:lnTo>
                                <a:lnTo>
                                  <a:pt x="6851780" y="695747"/>
                                </a:lnTo>
                                <a:close/>
                                <a:moveTo>
                                  <a:pt x="4200841" y="686349"/>
                                </a:moveTo>
                                <a:lnTo>
                                  <a:pt x="4219668" y="705160"/>
                                </a:lnTo>
                                <a:lnTo>
                                  <a:pt x="4210255" y="714557"/>
                                </a:lnTo>
                                <a:lnTo>
                                  <a:pt x="4191428" y="695747"/>
                                </a:lnTo>
                                <a:close/>
                                <a:moveTo>
                                  <a:pt x="1540473" y="686349"/>
                                </a:moveTo>
                                <a:lnTo>
                                  <a:pt x="1559300" y="705160"/>
                                </a:lnTo>
                                <a:lnTo>
                                  <a:pt x="1549887" y="714557"/>
                                </a:lnTo>
                                <a:lnTo>
                                  <a:pt x="1531060" y="695747"/>
                                </a:lnTo>
                                <a:close/>
                                <a:moveTo>
                                  <a:pt x="6192776" y="683571"/>
                                </a:moveTo>
                                <a:lnTo>
                                  <a:pt x="6202190" y="692968"/>
                                </a:lnTo>
                                <a:lnTo>
                                  <a:pt x="6183363" y="711778"/>
                                </a:lnTo>
                                <a:lnTo>
                                  <a:pt x="6173950" y="702365"/>
                                </a:lnTo>
                                <a:close/>
                                <a:moveTo>
                                  <a:pt x="3532440" y="683571"/>
                                </a:moveTo>
                                <a:lnTo>
                                  <a:pt x="3541853" y="692968"/>
                                </a:lnTo>
                                <a:lnTo>
                                  <a:pt x="3523026" y="711778"/>
                                </a:lnTo>
                                <a:lnTo>
                                  <a:pt x="3513613" y="702365"/>
                                </a:lnTo>
                                <a:close/>
                                <a:moveTo>
                                  <a:pt x="872064" y="683571"/>
                                </a:moveTo>
                                <a:lnTo>
                                  <a:pt x="881478" y="692968"/>
                                </a:lnTo>
                                <a:lnTo>
                                  <a:pt x="862652" y="711778"/>
                                </a:lnTo>
                                <a:lnTo>
                                  <a:pt x="853239" y="702365"/>
                                </a:lnTo>
                                <a:close/>
                                <a:moveTo>
                                  <a:pt x="6056945" y="674376"/>
                                </a:moveTo>
                                <a:lnTo>
                                  <a:pt x="6068481" y="681026"/>
                                </a:lnTo>
                                <a:cubicBezTo>
                                  <a:pt x="6064032" y="688691"/>
                                  <a:pt x="6059490" y="696371"/>
                                  <a:pt x="6054916" y="704067"/>
                                </a:cubicBezTo>
                                <a:lnTo>
                                  <a:pt x="6043473" y="697261"/>
                                </a:lnTo>
                                <a:cubicBezTo>
                                  <a:pt x="6048047" y="689612"/>
                                  <a:pt x="6052543" y="681979"/>
                                  <a:pt x="6056945" y="674376"/>
                                </a:cubicBezTo>
                                <a:close/>
                                <a:moveTo>
                                  <a:pt x="3396577" y="674376"/>
                                </a:moveTo>
                                <a:lnTo>
                                  <a:pt x="3408114" y="681026"/>
                                </a:lnTo>
                                <a:cubicBezTo>
                                  <a:pt x="3403664" y="688691"/>
                                  <a:pt x="3399122" y="696371"/>
                                  <a:pt x="3394548" y="704067"/>
                                </a:cubicBezTo>
                                <a:lnTo>
                                  <a:pt x="3383105" y="697261"/>
                                </a:lnTo>
                                <a:cubicBezTo>
                                  <a:pt x="3387679" y="689612"/>
                                  <a:pt x="3392175" y="681979"/>
                                  <a:pt x="3396577" y="674376"/>
                                </a:cubicBezTo>
                                <a:close/>
                                <a:moveTo>
                                  <a:pt x="736223" y="674376"/>
                                </a:moveTo>
                                <a:lnTo>
                                  <a:pt x="747768" y="681026"/>
                                </a:lnTo>
                                <a:cubicBezTo>
                                  <a:pt x="743322" y="688691"/>
                                  <a:pt x="738771" y="696371"/>
                                  <a:pt x="734194" y="704067"/>
                                </a:cubicBezTo>
                                <a:lnTo>
                                  <a:pt x="722752" y="697261"/>
                                </a:lnTo>
                                <a:cubicBezTo>
                                  <a:pt x="727330" y="689612"/>
                                  <a:pt x="731827" y="681979"/>
                                  <a:pt x="736223" y="674376"/>
                                </a:cubicBezTo>
                                <a:close/>
                                <a:moveTo>
                                  <a:pt x="5015019" y="674142"/>
                                </a:moveTo>
                                <a:lnTo>
                                  <a:pt x="5027866" y="677623"/>
                                </a:lnTo>
                                <a:cubicBezTo>
                                  <a:pt x="5025509" y="686240"/>
                                  <a:pt x="5023089" y="694810"/>
                                  <a:pt x="5020545" y="703364"/>
                                </a:cubicBezTo>
                                <a:lnTo>
                                  <a:pt x="5007790" y="699571"/>
                                </a:lnTo>
                                <a:cubicBezTo>
                                  <a:pt x="5010288" y="691126"/>
                                  <a:pt x="5012708" y="682650"/>
                                  <a:pt x="5015019" y="674142"/>
                                </a:cubicBezTo>
                                <a:close/>
                                <a:moveTo>
                                  <a:pt x="2354650" y="674142"/>
                                </a:moveTo>
                                <a:lnTo>
                                  <a:pt x="2367499" y="677623"/>
                                </a:lnTo>
                                <a:cubicBezTo>
                                  <a:pt x="2365141" y="686240"/>
                                  <a:pt x="2362722" y="694810"/>
                                  <a:pt x="2360161" y="703364"/>
                                </a:cubicBezTo>
                                <a:lnTo>
                                  <a:pt x="2347423" y="699571"/>
                                </a:lnTo>
                                <a:cubicBezTo>
                                  <a:pt x="2349920" y="691126"/>
                                  <a:pt x="2352340" y="682650"/>
                                  <a:pt x="2354650" y="674142"/>
                                </a:cubicBezTo>
                                <a:close/>
                                <a:moveTo>
                                  <a:pt x="7245927" y="663621"/>
                                </a:moveTo>
                                <a:cubicBezTo>
                                  <a:pt x="7252015" y="669959"/>
                                  <a:pt x="7258213" y="676297"/>
                                  <a:pt x="7264473" y="682587"/>
                                </a:cubicBezTo>
                                <a:lnTo>
                                  <a:pt x="7255060" y="691985"/>
                                </a:lnTo>
                                <a:cubicBezTo>
                                  <a:pt x="7248690" y="685616"/>
                                  <a:pt x="7242446" y="679200"/>
                                  <a:pt x="7236310" y="672815"/>
                                </a:cubicBezTo>
                                <a:close/>
                                <a:moveTo>
                                  <a:pt x="5805264" y="663621"/>
                                </a:moveTo>
                                <a:lnTo>
                                  <a:pt x="5814880" y="672815"/>
                                </a:lnTo>
                                <a:cubicBezTo>
                                  <a:pt x="5808745" y="679200"/>
                                  <a:pt x="5802501" y="685616"/>
                                  <a:pt x="5796131" y="691985"/>
                                </a:cubicBezTo>
                                <a:lnTo>
                                  <a:pt x="5786718" y="682587"/>
                                </a:lnTo>
                                <a:cubicBezTo>
                                  <a:pt x="5792994" y="676297"/>
                                  <a:pt x="5799176" y="669959"/>
                                  <a:pt x="5805264" y="663621"/>
                                </a:cubicBezTo>
                                <a:close/>
                                <a:moveTo>
                                  <a:pt x="4585591" y="663621"/>
                                </a:moveTo>
                                <a:cubicBezTo>
                                  <a:pt x="4591663" y="669959"/>
                                  <a:pt x="4597861" y="676297"/>
                                  <a:pt x="4604121" y="682587"/>
                                </a:cubicBezTo>
                                <a:lnTo>
                                  <a:pt x="4594707" y="691985"/>
                                </a:lnTo>
                                <a:cubicBezTo>
                                  <a:pt x="4588338" y="685616"/>
                                  <a:pt x="4582109" y="679200"/>
                                  <a:pt x="4575959" y="672815"/>
                                </a:cubicBezTo>
                                <a:close/>
                                <a:moveTo>
                                  <a:pt x="3144912" y="663621"/>
                                </a:moveTo>
                                <a:lnTo>
                                  <a:pt x="3154528" y="672815"/>
                                </a:lnTo>
                                <a:cubicBezTo>
                                  <a:pt x="3148393" y="679200"/>
                                  <a:pt x="3142164" y="685616"/>
                                  <a:pt x="3135779" y="691985"/>
                                </a:cubicBezTo>
                                <a:lnTo>
                                  <a:pt x="3126366" y="682587"/>
                                </a:lnTo>
                                <a:cubicBezTo>
                                  <a:pt x="3132642" y="676297"/>
                                  <a:pt x="3138823" y="669959"/>
                                  <a:pt x="3144912" y="663621"/>
                                </a:cubicBezTo>
                                <a:close/>
                                <a:moveTo>
                                  <a:pt x="1925207" y="663621"/>
                                </a:moveTo>
                                <a:cubicBezTo>
                                  <a:pt x="1931295" y="669959"/>
                                  <a:pt x="1937493" y="676297"/>
                                  <a:pt x="1943753" y="682587"/>
                                </a:cubicBezTo>
                                <a:lnTo>
                                  <a:pt x="1934339" y="691985"/>
                                </a:lnTo>
                                <a:cubicBezTo>
                                  <a:pt x="1927970" y="685616"/>
                                  <a:pt x="1921726" y="679200"/>
                                  <a:pt x="1915590" y="672815"/>
                                </a:cubicBezTo>
                                <a:close/>
                                <a:moveTo>
                                  <a:pt x="484541" y="663621"/>
                                </a:moveTo>
                                <a:lnTo>
                                  <a:pt x="494162" y="672815"/>
                                </a:lnTo>
                                <a:cubicBezTo>
                                  <a:pt x="488025" y="679200"/>
                                  <a:pt x="481785" y="685616"/>
                                  <a:pt x="475415" y="691985"/>
                                </a:cubicBezTo>
                                <a:lnTo>
                                  <a:pt x="466001" y="682587"/>
                                </a:lnTo>
                                <a:cubicBezTo>
                                  <a:pt x="472267" y="676297"/>
                                  <a:pt x="478456" y="669959"/>
                                  <a:pt x="484541" y="663621"/>
                                </a:cubicBezTo>
                                <a:close/>
                                <a:moveTo>
                                  <a:pt x="4330678" y="663122"/>
                                </a:moveTo>
                                <a:cubicBezTo>
                                  <a:pt x="4335018" y="670786"/>
                                  <a:pt x="4339467" y="678451"/>
                                  <a:pt x="4343932" y="686131"/>
                                </a:cubicBezTo>
                                <a:lnTo>
                                  <a:pt x="4332442" y="692843"/>
                                </a:lnTo>
                                <a:cubicBezTo>
                                  <a:pt x="4327915" y="685101"/>
                                  <a:pt x="4323466" y="677389"/>
                                  <a:pt x="4319079" y="669662"/>
                                </a:cubicBezTo>
                                <a:close/>
                                <a:moveTo>
                                  <a:pt x="6991030" y="663090"/>
                                </a:moveTo>
                                <a:cubicBezTo>
                                  <a:pt x="6995370" y="670755"/>
                                  <a:pt x="6999819" y="678420"/>
                                  <a:pt x="7004284" y="686115"/>
                                </a:cubicBezTo>
                                <a:lnTo>
                                  <a:pt x="6992794" y="692812"/>
                                </a:lnTo>
                                <a:cubicBezTo>
                                  <a:pt x="6988267" y="685069"/>
                                  <a:pt x="6983818" y="677358"/>
                                  <a:pt x="6979431" y="669647"/>
                                </a:cubicBezTo>
                                <a:close/>
                                <a:moveTo>
                                  <a:pt x="1670310" y="663090"/>
                                </a:moveTo>
                                <a:cubicBezTo>
                                  <a:pt x="1674650" y="670755"/>
                                  <a:pt x="1679099" y="678420"/>
                                  <a:pt x="1683564" y="686115"/>
                                </a:cubicBezTo>
                                <a:lnTo>
                                  <a:pt x="1672074" y="692812"/>
                                </a:lnTo>
                                <a:cubicBezTo>
                                  <a:pt x="1667547" y="685069"/>
                                  <a:pt x="1663098" y="677358"/>
                                  <a:pt x="1658711" y="669647"/>
                                </a:cubicBezTo>
                                <a:close/>
                                <a:moveTo>
                                  <a:pt x="5371918" y="659328"/>
                                </a:moveTo>
                                <a:cubicBezTo>
                                  <a:pt x="5374103" y="667883"/>
                                  <a:pt x="5376414" y="676375"/>
                                  <a:pt x="5378802" y="684835"/>
                                </a:cubicBezTo>
                                <a:lnTo>
                                  <a:pt x="5366016" y="688472"/>
                                </a:lnTo>
                                <a:cubicBezTo>
                                  <a:pt x="5363566" y="679902"/>
                                  <a:pt x="5361255" y="671301"/>
                                  <a:pt x="5359023" y="662653"/>
                                </a:cubicBezTo>
                                <a:close/>
                                <a:moveTo>
                                  <a:pt x="2711565" y="659328"/>
                                </a:moveTo>
                                <a:cubicBezTo>
                                  <a:pt x="2713751" y="667883"/>
                                  <a:pt x="2716077" y="676375"/>
                                  <a:pt x="2718465" y="684835"/>
                                </a:cubicBezTo>
                                <a:lnTo>
                                  <a:pt x="2705664" y="688472"/>
                                </a:lnTo>
                                <a:cubicBezTo>
                                  <a:pt x="2703229" y="679902"/>
                                  <a:pt x="2700903" y="671301"/>
                                  <a:pt x="2698671" y="662653"/>
                                </a:cubicBezTo>
                                <a:close/>
                                <a:moveTo>
                                  <a:pt x="51199" y="659328"/>
                                </a:moveTo>
                                <a:cubicBezTo>
                                  <a:pt x="53383" y="667883"/>
                                  <a:pt x="55697" y="676375"/>
                                  <a:pt x="58090" y="684835"/>
                                </a:cubicBezTo>
                                <a:lnTo>
                                  <a:pt x="45297" y="688472"/>
                                </a:lnTo>
                                <a:cubicBezTo>
                                  <a:pt x="42852" y="679902"/>
                                  <a:pt x="40537" y="671301"/>
                                  <a:pt x="38301" y="662653"/>
                                </a:cubicBezTo>
                                <a:close/>
                                <a:moveTo>
                                  <a:pt x="6804681" y="629903"/>
                                </a:moveTo>
                                <a:lnTo>
                                  <a:pt x="6823508" y="648698"/>
                                </a:lnTo>
                                <a:lnTo>
                                  <a:pt x="6814095" y="658111"/>
                                </a:lnTo>
                                <a:lnTo>
                                  <a:pt x="6795268" y="639301"/>
                                </a:lnTo>
                                <a:close/>
                                <a:moveTo>
                                  <a:pt x="4144345" y="629903"/>
                                </a:moveTo>
                                <a:lnTo>
                                  <a:pt x="4163172" y="648698"/>
                                </a:lnTo>
                                <a:lnTo>
                                  <a:pt x="4153758" y="658111"/>
                                </a:lnTo>
                                <a:lnTo>
                                  <a:pt x="4134932" y="639301"/>
                                </a:lnTo>
                                <a:close/>
                                <a:moveTo>
                                  <a:pt x="1483961" y="629903"/>
                                </a:moveTo>
                                <a:lnTo>
                                  <a:pt x="1502788" y="648698"/>
                                </a:lnTo>
                                <a:lnTo>
                                  <a:pt x="1493375" y="658111"/>
                                </a:lnTo>
                                <a:lnTo>
                                  <a:pt x="1474548" y="639301"/>
                                </a:lnTo>
                                <a:close/>
                                <a:moveTo>
                                  <a:pt x="6249257" y="627140"/>
                                </a:moveTo>
                                <a:lnTo>
                                  <a:pt x="6258670" y="636553"/>
                                </a:lnTo>
                                <a:lnTo>
                                  <a:pt x="6239843" y="655348"/>
                                </a:lnTo>
                                <a:lnTo>
                                  <a:pt x="6230430" y="645950"/>
                                </a:lnTo>
                                <a:close/>
                                <a:moveTo>
                                  <a:pt x="3588920" y="627140"/>
                                </a:moveTo>
                                <a:lnTo>
                                  <a:pt x="3598334" y="636553"/>
                                </a:lnTo>
                                <a:lnTo>
                                  <a:pt x="3579507" y="655348"/>
                                </a:lnTo>
                                <a:lnTo>
                                  <a:pt x="3570093" y="645950"/>
                                </a:lnTo>
                                <a:close/>
                                <a:moveTo>
                                  <a:pt x="928542" y="627140"/>
                                </a:moveTo>
                                <a:lnTo>
                                  <a:pt x="937955" y="636553"/>
                                </a:lnTo>
                                <a:lnTo>
                                  <a:pt x="919128" y="655348"/>
                                </a:lnTo>
                                <a:lnTo>
                                  <a:pt x="909715" y="645950"/>
                                </a:lnTo>
                                <a:close/>
                                <a:moveTo>
                                  <a:pt x="5841435" y="624721"/>
                                </a:moveTo>
                                <a:lnTo>
                                  <a:pt x="5841443" y="624728"/>
                                </a:lnTo>
                                <a:lnTo>
                                  <a:pt x="5841435" y="624736"/>
                                </a:lnTo>
                                <a:close/>
                                <a:moveTo>
                                  <a:pt x="3181082" y="624721"/>
                                </a:moveTo>
                                <a:lnTo>
                                  <a:pt x="3181090" y="624728"/>
                                </a:lnTo>
                                <a:lnTo>
                                  <a:pt x="3181082" y="624736"/>
                                </a:lnTo>
                                <a:close/>
                                <a:moveTo>
                                  <a:pt x="520710" y="624721"/>
                                </a:moveTo>
                                <a:lnTo>
                                  <a:pt x="520718" y="624728"/>
                                </a:lnTo>
                                <a:lnTo>
                                  <a:pt x="520710" y="624736"/>
                                </a:lnTo>
                                <a:close/>
                                <a:moveTo>
                                  <a:pt x="7192240" y="604802"/>
                                </a:moveTo>
                                <a:cubicBezTo>
                                  <a:pt x="7197923" y="611421"/>
                                  <a:pt x="7203777" y="618071"/>
                                  <a:pt x="7209756" y="624721"/>
                                </a:cubicBezTo>
                                <a:lnTo>
                                  <a:pt x="7199828" y="633618"/>
                                </a:lnTo>
                                <a:cubicBezTo>
                                  <a:pt x="7193802" y="626859"/>
                                  <a:pt x="7187885" y="620163"/>
                                  <a:pt x="7182140" y="613482"/>
                                </a:cubicBezTo>
                                <a:close/>
                                <a:moveTo>
                                  <a:pt x="5858950" y="604802"/>
                                </a:moveTo>
                                <a:lnTo>
                                  <a:pt x="5869035" y="613482"/>
                                </a:lnTo>
                                <a:cubicBezTo>
                                  <a:pt x="5863290" y="620163"/>
                                  <a:pt x="5857389" y="626859"/>
                                  <a:pt x="5851363" y="633618"/>
                                </a:cubicBezTo>
                                <a:lnTo>
                                  <a:pt x="5841443" y="624728"/>
                                </a:lnTo>
                                <a:close/>
                                <a:moveTo>
                                  <a:pt x="4531889" y="604802"/>
                                </a:moveTo>
                                <a:cubicBezTo>
                                  <a:pt x="4537587" y="611421"/>
                                  <a:pt x="4543441" y="618071"/>
                                  <a:pt x="4549420" y="624721"/>
                                </a:cubicBezTo>
                                <a:lnTo>
                                  <a:pt x="4539476" y="633618"/>
                                </a:lnTo>
                                <a:cubicBezTo>
                                  <a:pt x="4533449" y="626859"/>
                                  <a:pt x="4527549" y="620163"/>
                                  <a:pt x="4521804" y="613482"/>
                                </a:cubicBezTo>
                                <a:close/>
                                <a:moveTo>
                                  <a:pt x="3198614" y="604802"/>
                                </a:moveTo>
                                <a:lnTo>
                                  <a:pt x="3208698" y="613482"/>
                                </a:lnTo>
                                <a:cubicBezTo>
                                  <a:pt x="3202954" y="620163"/>
                                  <a:pt x="3197052" y="626859"/>
                                  <a:pt x="3191011" y="633618"/>
                                </a:cubicBezTo>
                                <a:lnTo>
                                  <a:pt x="3181090" y="624728"/>
                                </a:lnTo>
                                <a:close/>
                                <a:moveTo>
                                  <a:pt x="1871521" y="604802"/>
                                </a:moveTo>
                                <a:cubicBezTo>
                                  <a:pt x="1877219" y="611421"/>
                                  <a:pt x="1883057" y="618071"/>
                                  <a:pt x="1889052" y="624721"/>
                                </a:cubicBezTo>
                                <a:lnTo>
                                  <a:pt x="1879108" y="633618"/>
                                </a:lnTo>
                                <a:cubicBezTo>
                                  <a:pt x="1873082" y="626859"/>
                                  <a:pt x="1867181" y="620163"/>
                                  <a:pt x="1861420" y="613482"/>
                                </a:cubicBezTo>
                                <a:close/>
                                <a:moveTo>
                                  <a:pt x="538236" y="604802"/>
                                </a:moveTo>
                                <a:lnTo>
                                  <a:pt x="548324" y="613482"/>
                                </a:lnTo>
                                <a:cubicBezTo>
                                  <a:pt x="542578" y="620163"/>
                                  <a:pt x="536675" y="626859"/>
                                  <a:pt x="530643" y="633618"/>
                                </a:cubicBezTo>
                                <a:lnTo>
                                  <a:pt x="520718" y="624728"/>
                                </a:lnTo>
                                <a:close/>
                                <a:moveTo>
                                  <a:pt x="6095660" y="604693"/>
                                </a:moveTo>
                                <a:lnTo>
                                  <a:pt x="6107462" y="610875"/>
                                </a:lnTo>
                                <a:cubicBezTo>
                                  <a:pt x="6103325" y="618695"/>
                                  <a:pt x="6099095" y="626547"/>
                                  <a:pt x="6094802" y="634446"/>
                                </a:cubicBezTo>
                                <a:lnTo>
                                  <a:pt x="6083093" y="628108"/>
                                </a:lnTo>
                                <a:cubicBezTo>
                                  <a:pt x="6087386" y="620256"/>
                                  <a:pt x="6091570" y="612467"/>
                                  <a:pt x="6095660" y="604693"/>
                                </a:cubicBezTo>
                                <a:close/>
                                <a:moveTo>
                                  <a:pt x="774942" y="604693"/>
                                </a:moveTo>
                                <a:lnTo>
                                  <a:pt x="786748" y="610875"/>
                                </a:lnTo>
                                <a:cubicBezTo>
                                  <a:pt x="782613" y="618695"/>
                                  <a:pt x="778375" y="626547"/>
                                  <a:pt x="774085" y="634446"/>
                                </a:cubicBezTo>
                                <a:lnTo>
                                  <a:pt x="762383" y="628108"/>
                                </a:lnTo>
                                <a:cubicBezTo>
                                  <a:pt x="766673" y="620256"/>
                                  <a:pt x="770859" y="612467"/>
                                  <a:pt x="774942" y="604693"/>
                                </a:cubicBezTo>
                                <a:close/>
                                <a:moveTo>
                                  <a:pt x="3435292" y="604677"/>
                                </a:moveTo>
                                <a:lnTo>
                                  <a:pt x="3447094" y="610859"/>
                                </a:lnTo>
                                <a:cubicBezTo>
                                  <a:pt x="3442957" y="618680"/>
                                  <a:pt x="3438711" y="626516"/>
                                  <a:pt x="3434434" y="634415"/>
                                </a:cubicBezTo>
                                <a:lnTo>
                                  <a:pt x="3422726" y="628077"/>
                                </a:lnTo>
                                <a:cubicBezTo>
                                  <a:pt x="3427018" y="620225"/>
                                  <a:pt x="3431202" y="612436"/>
                                  <a:pt x="3435292" y="604677"/>
                                </a:cubicBezTo>
                                <a:close/>
                                <a:moveTo>
                                  <a:pt x="5033299" y="596935"/>
                                </a:moveTo>
                                <a:lnTo>
                                  <a:pt x="5046365" y="599589"/>
                                </a:lnTo>
                                <a:cubicBezTo>
                                  <a:pt x="5044586" y="608330"/>
                                  <a:pt x="5042712" y="617072"/>
                                  <a:pt x="5040761" y="625720"/>
                                </a:cubicBezTo>
                                <a:lnTo>
                                  <a:pt x="5027773" y="622801"/>
                                </a:lnTo>
                                <a:cubicBezTo>
                                  <a:pt x="5029724" y="614200"/>
                                  <a:pt x="5031535" y="605583"/>
                                  <a:pt x="5033299" y="596935"/>
                                </a:cubicBezTo>
                                <a:close/>
                                <a:moveTo>
                                  <a:pt x="2372931" y="596935"/>
                                </a:moveTo>
                                <a:lnTo>
                                  <a:pt x="2385982" y="599589"/>
                                </a:lnTo>
                                <a:cubicBezTo>
                                  <a:pt x="2384218" y="608330"/>
                                  <a:pt x="2382344" y="617072"/>
                                  <a:pt x="2380393" y="625720"/>
                                </a:cubicBezTo>
                                <a:lnTo>
                                  <a:pt x="2367389" y="622801"/>
                                </a:lnTo>
                                <a:cubicBezTo>
                                  <a:pt x="2369341" y="614200"/>
                                  <a:pt x="2371167" y="605583"/>
                                  <a:pt x="2372931" y="596935"/>
                                </a:cubicBezTo>
                                <a:close/>
                                <a:moveTo>
                                  <a:pt x="4292681" y="593063"/>
                                </a:moveTo>
                                <a:cubicBezTo>
                                  <a:pt x="4296662" y="600853"/>
                                  <a:pt x="4300767" y="608705"/>
                                  <a:pt x="4304982" y="616619"/>
                                </a:cubicBezTo>
                                <a:lnTo>
                                  <a:pt x="4293227" y="622863"/>
                                </a:lnTo>
                                <a:cubicBezTo>
                                  <a:pt x="4288966" y="614886"/>
                                  <a:pt x="4284860" y="606988"/>
                                  <a:pt x="4280832" y="599136"/>
                                </a:cubicBezTo>
                                <a:close/>
                                <a:moveTo>
                                  <a:pt x="6953033" y="593032"/>
                                </a:moveTo>
                                <a:cubicBezTo>
                                  <a:pt x="6957014" y="600822"/>
                                  <a:pt x="6961119" y="608674"/>
                                  <a:pt x="6965335" y="616588"/>
                                </a:cubicBezTo>
                                <a:lnTo>
                                  <a:pt x="6953579" y="622832"/>
                                </a:lnTo>
                                <a:cubicBezTo>
                                  <a:pt x="6949318" y="614855"/>
                                  <a:pt x="6945212" y="606957"/>
                                  <a:pt x="6941169" y="599120"/>
                                </a:cubicBezTo>
                                <a:close/>
                                <a:moveTo>
                                  <a:pt x="1632313" y="593032"/>
                                </a:moveTo>
                                <a:cubicBezTo>
                                  <a:pt x="1636294" y="600822"/>
                                  <a:pt x="1640400" y="608674"/>
                                  <a:pt x="1644614" y="616588"/>
                                </a:cubicBezTo>
                                <a:lnTo>
                                  <a:pt x="1632859" y="622832"/>
                                </a:lnTo>
                                <a:cubicBezTo>
                                  <a:pt x="1628598" y="614855"/>
                                  <a:pt x="1624492" y="606957"/>
                                  <a:pt x="1620464" y="599120"/>
                                </a:cubicBezTo>
                                <a:close/>
                                <a:moveTo>
                                  <a:pt x="5354621" y="581916"/>
                                </a:moveTo>
                                <a:cubicBezTo>
                                  <a:pt x="5356244" y="590597"/>
                                  <a:pt x="5357977" y="599245"/>
                                  <a:pt x="5359804" y="607846"/>
                                </a:cubicBezTo>
                                <a:lnTo>
                                  <a:pt x="5346753" y="610594"/>
                                </a:lnTo>
                                <a:cubicBezTo>
                                  <a:pt x="5344926" y="601899"/>
                                  <a:pt x="5343178" y="593142"/>
                                  <a:pt x="5341523" y="584359"/>
                                </a:cubicBezTo>
                                <a:lnTo>
                                  <a:pt x="5341523" y="584358"/>
                                </a:lnTo>
                                <a:close/>
                                <a:moveTo>
                                  <a:pt x="2694300" y="581916"/>
                                </a:moveTo>
                                <a:cubicBezTo>
                                  <a:pt x="2695923" y="590597"/>
                                  <a:pt x="2697656" y="599245"/>
                                  <a:pt x="2699482" y="607846"/>
                                </a:cubicBezTo>
                                <a:lnTo>
                                  <a:pt x="2686432" y="610594"/>
                                </a:lnTo>
                                <a:cubicBezTo>
                                  <a:pt x="2684605" y="601899"/>
                                  <a:pt x="2682857" y="593142"/>
                                  <a:pt x="2681202" y="584359"/>
                                </a:cubicBezTo>
                                <a:lnTo>
                                  <a:pt x="2681202" y="584358"/>
                                </a:lnTo>
                                <a:close/>
                                <a:moveTo>
                                  <a:pt x="33907" y="581916"/>
                                </a:moveTo>
                                <a:cubicBezTo>
                                  <a:pt x="35519" y="590597"/>
                                  <a:pt x="37262" y="599245"/>
                                  <a:pt x="39082" y="607846"/>
                                </a:cubicBezTo>
                                <a:lnTo>
                                  <a:pt x="26028" y="610594"/>
                                </a:lnTo>
                                <a:cubicBezTo>
                                  <a:pt x="24209" y="601899"/>
                                  <a:pt x="22465" y="593142"/>
                                  <a:pt x="20801" y="584359"/>
                                </a:cubicBezTo>
                                <a:lnTo>
                                  <a:pt x="20801" y="584358"/>
                                </a:lnTo>
                                <a:close/>
                                <a:moveTo>
                                  <a:pt x="6748201" y="573474"/>
                                </a:moveTo>
                                <a:lnTo>
                                  <a:pt x="6767028" y="592283"/>
                                </a:lnTo>
                                <a:lnTo>
                                  <a:pt x="6757614" y="601680"/>
                                </a:lnTo>
                                <a:lnTo>
                                  <a:pt x="6738787" y="582878"/>
                                </a:lnTo>
                                <a:close/>
                                <a:moveTo>
                                  <a:pt x="4087864" y="573474"/>
                                </a:moveTo>
                                <a:lnTo>
                                  <a:pt x="4106691" y="592283"/>
                                </a:lnTo>
                                <a:lnTo>
                                  <a:pt x="4097278" y="601680"/>
                                </a:lnTo>
                                <a:lnTo>
                                  <a:pt x="4078451" y="582878"/>
                                </a:lnTo>
                                <a:close/>
                                <a:moveTo>
                                  <a:pt x="1427489" y="573474"/>
                                </a:moveTo>
                                <a:lnTo>
                                  <a:pt x="1446308" y="592283"/>
                                </a:lnTo>
                                <a:lnTo>
                                  <a:pt x="1436910" y="601680"/>
                                </a:lnTo>
                                <a:lnTo>
                                  <a:pt x="1418075" y="582878"/>
                                </a:lnTo>
                                <a:close/>
                                <a:moveTo>
                                  <a:pt x="6305738" y="570721"/>
                                </a:moveTo>
                                <a:lnTo>
                                  <a:pt x="6315151" y="580124"/>
                                </a:lnTo>
                                <a:lnTo>
                                  <a:pt x="6296324" y="598933"/>
                                </a:lnTo>
                                <a:lnTo>
                                  <a:pt x="6286911" y="589536"/>
                                </a:lnTo>
                                <a:close/>
                                <a:moveTo>
                                  <a:pt x="3645386" y="570721"/>
                                </a:moveTo>
                                <a:lnTo>
                                  <a:pt x="3654799" y="580124"/>
                                </a:lnTo>
                                <a:lnTo>
                                  <a:pt x="3635972" y="598933"/>
                                </a:lnTo>
                                <a:lnTo>
                                  <a:pt x="3626574" y="589536"/>
                                </a:lnTo>
                                <a:close/>
                                <a:moveTo>
                                  <a:pt x="985021" y="570721"/>
                                </a:moveTo>
                                <a:lnTo>
                                  <a:pt x="994433" y="580124"/>
                                </a:lnTo>
                                <a:lnTo>
                                  <a:pt x="975607" y="598933"/>
                                </a:lnTo>
                                <a:lnTo>
                                  <a:pt x="966194" y="589536"/>
                                </a:lnTo>
                                <a:close/>
                                <a:moveTo>
                                  <a:pt x="810879" y="563083"/>
                                </a:moveTo>
                                <a:lnTo>
                                  <a:pt x="810880" y="563084"/>
                                </a:lnTo>
                                <a:lnTo>
                                  <a:pt x="810878" y="563084"/>
                                </a:lnTo>
                                <a:close/>
                                <a:moveTo>
                                  <a:pt x="7142785" y="542691"/>
                                </a:moveTo>
                                <a:cubicBezTo>
                                  <a:pt x="7147874" y="549706"/>
                                  <a:pt x="7153182" y="556747"/>
                                  <a:pt x="7158661" y="563838"/>
                                </a:cubicBezTo>
                                <a:lnTo>
                                  <a:pt x="7148155" y="571995"/>
                                </a:lnTo>
                                <a:cubicBezTo>
                                  <a:pt x="7142567" y="564798"/>
                                  <a:pt x="7137212" y="557654"/>
                                  <a:pt x="7132013" y="550537"/>
                                </a:cubicBezTo>
                                <a:close/>
                                <a:moveTo>
                                  <a:pt x="5908406" y="542691"/>
                                </a:moveTo>
                                <a:lnTo>
                                  <a:pt x="5919178" y="550537"/>
                                </a:lnTo>
                                <a:cubicBezTo>
                                  <a:pt x="5913979" y="557655"/>
                                  <a:pt x="5908625" y="564800"/>
                                  <a:pt x="5903036" y="571995"/>
                                </a:cubicBezTo>
                                <a:lnTo>
                                  <a:pt x="5892530" y="563838"/>
                                </a:lnTo>
                                <a:cubicBezTo>
                                  <a:pt x="5898009" y="556745"/>
                                  <a:pt x="5903317" y="549705"/>
                                  <a:pt x="5908406" y="542691"/>
                                </a:cubicBezTo>
                                <a:close/>
                                <a:moveTo>
                                  <a:pt x="4482433" y="542691"/>
                                </a:moveTo>
                                <a:cubicBezTo>
                                  <a:pt x="4487553" y="549706"/>
                                  <a:pt x="4492830" y="556747"/>
                                  <a:pt x="4498325" y="563838"/>
                                </a:cubicBezTo>
                                <a:lnTo>
                                  <a:pt x="4487819" y="571995"/>
                                </a:lnTo>
                                <a:cubicBezTo>
                                  <a:pt x="4482230" y="564798"/>
                                  <a:pt x="4476844" y="557654"/>
                                  <a:pt x="4471661" y="550537"/>
                                </a:cubicBezTo>
                                <a:close/>
                                <a:moveTo>
                                  <a:pt x="3248069" y="542691"/>
                                </a:moveTo>
                                <a:lnTo>
                                  <a:pt x="3258825" y="550537"/>
                                </a:lnTo>
                                <a:cubicBezTo>
                                  <a:pt x="3253658" y="557655"/>
                                  <a:pt x="3248272" y="564800"/>
                                  <a:pt x="3242684" y="571995"/>
                                </a:cubicBezTo>
                                <a:lnTo>
                                  <a:pt x="3232177" y="563838"/>
                                </a:lnTo>
                                <a:cubicBezTo>
                                  <a:pt x="3237672" y="556745"/>
                                  <a:pt x="3242949" y="549705"/>
                                  <a:pt x="3248069" y="542691"/>
                                </a:cubicBezTo>
                                <a:close/>
                                <a:moveTo>
                                  <a:pt x="1822065" y="542691"/>
                                </a:moveTo>
                                <a:cubicBezTo>
                                  <a:pt x="1827185" y="549706"/>
                                  <a:pt x="1832462" y="556747"/>
                                  <a:pt x="1837941" y="563838"/>
                                </a:cubicBezTo>
                                <a:lnTo>
                                  <a:pt x="1827451" y="571995"/>
                                </a:lnTo>
                                <a:cubicBezTo>
                                  <a:pt x="1821846" y="564798"/>
                                  <a:pt x="1816476" y="557654"/>
                                  <a:pt x="1811293" y="550537"/>
                                </a:cubicBezTo>
                                <a:close/>
                                <a:moveTo>
                                  <a:pt x="587695" y="542691"/>
                                </a:moveTo>
                                <a:lnTo>
                                  <a:pt x="598461" y="550537"/>
                                </a:lnTo>
                                <a:cubicBezTo>
                                  <a:pt x="593286" y="557655"/>
                                  <a:pt x="587903" y="564800"/>
                                  <a:pt x="582313" y="571995"/>
                                </a:cubicBezTo>
                                <a:lnTo>
                                  <a:pt x="571806" y="563838"/>
                                </a:lnTo>
                                <a:cubicBezTo>
                                  <a:pt x="577294" y="556745"/>
                                  <a:pt x="582573" y="549705"/>
                                  <a:pt x="587695" y="542691"/>
                                </a:cubicBezTo>
                                <a:close/>
                                <a:moveTo>
                                  <a:pt x="6130816" y="533288"/>
                                </a:moveTo>
                                <a:lnTo>
                                  <a:pt x="6142931" y="538795"/>
                                </a:lnTo>
                                <a:cubicBezTo>
                                  <a:pt x="6139293" y="546797"/>
                                  <a:pt x="6135515" y="554902"/>
                                  <a:pt x="6131597" y="563084"/>
                                </a:cubicBezTo>
                                <a:lnTo>
                                  <a:pt x="6119592" y="557316"/>
                                </a:lnTo>
                                <a:cubicBezTo>
                                  <a:pt x="6123463" y="549240"/>
                                  <a:pt x="6127226" y="541238"/>
                                  <a:pt x="6130816" y="533288"/>
                                </a:cubicBezTo>
                                <a:close/>
                                <a:moveTo>
                                  <a:pt x="3470448" y="533288"/>
                                </a:moveTo>
                                <a:lnTo>
                                  <a:pt x="3482562" y="538795"/>
                                </a:lnTo>
                                <a:cubicBezTo>
                                  <a:pt x="3478925" y="546797"/>
                                  <a:pt x="3475147" y="554902"/>
                                  <a:pt x="3471229" y="563084"/>
                                </a:cubicBezTo>
                                <a:lnTo>
                                  <a:pt x="3459208" y="557316"/>
                                </a:lnTo>
                                <a:cubicBezTo>
                                  <a:pt x="3463080" y="549240"/>
                                  <a:pt x="3466858" y="541238"/>
                                  <a:pt x="3470448" y="533288"/>
                                </a:cubicBezTo>
                                <a:close/>
                                <a:moveTo>
                                  <a:pt x="810099" y="533288"/>
                                </a:moveTo>
                                <a:lnTo>
                                  <a:pt x="822217" y="538795"/>
                                </a:lnTo>
                                <a:lnTo>
                                  <a:pt x="810879" y="563083"/>
                                </a:lnTo>
                                <a:lnTo>
                                  <a:pt x="798866" y="557316"/>
                                </a:lnTo>
                                <a:cubicBezTo>
                                  <a:pt x="802740" y="549240"/>
                                  <a:pt x="806510" y="541238"/>
                                  <a:pt x="810099" y="533288"/>
                                </a:cubicBezTo>
                                <a:close/>
                                <a:moveTo>
                                  <a:pt x="5345972" y="529729"/>
                                </a:moveTo>
                                <a:lnTo>
                                  <a:pt x="5345972" y="529730"/>
                                </a:lnTo>
                                <a:lnTo>
                                  <a:pt x="5345972" y="529729"/>
                                </a:lnTo>
                                <a:close/>
                                <a:moveTo>
                                  <a:pt x="2685620" y="529729"/>
                                </a:moveTo>
                                <a:lnTo>
                                  <a:pt x="2685620" y="529730"/>
                                </a:lnTo>
                                <a:lnTo>
                                  <a:pt x="2685620" y="529729"/>
                                </a:lnTo>
                                <a:close/>
                                <a:moveTo>
                                  <a:pt x="25249" y="529729"/>
                                </a:moveTo>
                                <a:lnTo>
                                  <a:pt x="25249" y="529730"/>
                                </a:lnTo>
                                <a:lnTo>
                                  <a:pt x="25249" y="529729"/>
                                </a:lnTo>
                                <a:close/>
                                <a:moveTo>
                                  <a:pt x="6918923" y="521260"/>
                                </a:moveTo>
                                <a:cubicBezTo>
                                  <a:pt x="6922342" y="529184"/>
                                  <a:pt x="6925964" y="537237"/>
                                  <a:pt x="6929726" y="545367"/>
                                </a:cubicBezTo>
                                <a:lnTo>
                                  <a:pt x="6917674" y="550979"/>
                                </a:lnTo>
                                <a:cubicBezTo>
                                  <a:pt x="6913850" y="542743"/>
                                  <a:pt x="6910181" y="534587"/>
                                  <a:pt x="6906700" y="526508"/>
                                </a:cubicBezTo>
                                <a:close/>
                                <a:moveTo>
                                  <a:pt x="4258571" y="521260"/>
                                </a:moveTo>
                                <a:cubicBezTo>
                                  <a:pt x="4262005" y="529184"/>
                                  <a:pt x="4265611" y="537237"/>
                                  <a:pt x="4269389" y="545367"/>
                                </a:cubicBezTo>
                                <a:lnTo>
                                  <a:pt x="4257322" y="550979"/>
                                </a:lnTo>
                                <a:cubicBezTo>
                                  <a:pt x="4253497" y="542743"/>
                                  <a:pt x="4249828" y="534587"/>
                                  <a:pt x="4246347" y="526508"/>
                                </a:cubicBezTo>
                                <a:close/>
                                <a:moveTo>
                                  <a:pt x="1598203" y="521260"/>
                                </a:moveTo>
                                <a:cubicBezTo>
                                  <a:pt x="1601622" y="529184"/>
                                  <a:pt x="1605244" y="537237"/>
                                  <a:pt x="1609021" y="545367"/>
                                </a:cubicBezTo>
                                <a:lnTo>
                                  <a:pt x="1596954" y="550979"/>
                                </a:lnTo>
                                <a:cubicBezTo>
                                  <a:pt x="1593129" y="542743"/>
                                  <a:pt x="1589461" y="534587"/>
                                  <a:pt x="1585980" y="526508"/>
                                </a:cubicBezTo>
                                <a:close/>
                                <a:moveTo>
                                  <a:pt x="5046381" y="518688"/>
                                </a:moveTo>
                                <a:lnTo>
                                  <a:pt x="5059588" y="520455"/>
                                </a:lnTo>
                                <a:lnTo>
                                  <a:pt x="5059603" y="520455"/>
                                </a:lnTo>
                                <a:cubicBezTo>
                                  <a:pt x="5058417" y="529287"/>
                                  <a:pt x="5057121" y="538119"/>
                                  <a:pt x="5055779" y="546925"/>
                                </a:cubicBezTo>
                                <a:lnTo>
                                  <a:pt x="5042619" y="544899"/>
                                </a:lnTo>
                                <a:cubicBezTo>
                                  <a:pt x="5043961" y="536196"/>
                                  <a:pt x="5045210" y="527468"/>
                                  <a:pt x="5046381" y="518688"/>
                                </a:cubicBezTo>
                                <a:close/>
                                <a:moveTo>
                                  <a:pt x="2386013" y="518688"/>
                                </a:moveTo>
                                <a:lnTo>
                                  <a:pt x="2399220" y="520455"/>
                                </a:lnTo>
                                <a:cubicBezTo>
                                  <a:pt x="2398049" y="529287"/>
                                  <a:pt x="2396754" y="538119"/>
                                  <a:pt x="2395395" y="546925"/>
                                </a:cubicBezTo>
                                <a:lnTo>
                                  <a:pt x="2382235" y="544899"/>
                                </a:lnTo>
                                <a:cubicBezTo>
                                  <a:pt x="2383593" y="536196"/>
                                  <a:pt x="2384842" y="527468"/>
                                  <a:pt x="2386013" y="518688"/>
                                </a:cubicBezTo>
                                <a:close/>
                                <a:moveTo>
                                  <a:pt x="6691720" y="517053"/>
                                </a:moveTo>
                                <a:lnTo>
                                  <a:pt x="6710547" y="535860"/>
                                </a:lnTo>
                                <a:lnTo>
                                  <a:pt x="6701134" y="545264"/>
                                </a:lnTo>
                                <a:lnTo>
                                  <a:pt x="6682307" y="526455"/>
                                </a:lnTo>
                                <a:close/>
                                <a:moveTo>
                                  <a:pt x="4031384" y="517053"/>
                                </a:moveTo>
                                <a:lnTo>
                                  <a:pt x="4050210" y="535860"/>
                                </a:lnTo>
                                <a:lnTo>
                                  <a:pt x="4040797" y="545264"/>
                                </a:lnTo>
                                <a:lnTo>
                                  <a:pt x="4021970" y="526455"/>
                                </a:lnTo>
                                <a:close/>
                                <a:moveTo>
                                  <a:pt x="1371010" y="517053"/>
                                </a:moveTo>
                                <a:lnTo>
                                  <a:pt x="1389836" y="535860"/>
                                </a:lnTo>
                                <a:lnTo>
                                  <a:pt x="1380423" y="545264"/>
                                </a:lnTo>
                                <a:lnTo>
                                  <a:pt x="1361598" y="526455"/>
                                </a:lnTo>
                                <a:lnTo>
                                  <a:pt x="1361596" y="526455"/>
                                </a:lnTo>
                                <a:close/>
                                <a:moveTo>
                                  <a:pt x="6362249" y="514272"/>
                                </a:moveTo>
                                <a:lnTo>
                                  <a:pt x="6371663" y="523677"/>
                                </a:lnTo>
                                <a:lnTo>
                                  <a:pt x="6352836" y="542484"/>
                                </a:lnTo>
                                <a:lnTo>
                                  <a:pt x="6343423" y="533080"/>
                                </a:lnTo>
                                <a:close/>
                                <a:moveTo>
                                  <a:pt x="3701897" y="514272"/>
                                </a:moveTo>
                                <a:lnTo>
                                  <a:pt x="3711311" y="523677"/>
                                </a:lnTo>
                                <a:lnTo>
                                  <a:pt x="3692484" y="542484"/>
                                </a:lnTo>
                                <a:lnTo>
                                  <a:pt x="3683070" y="533080"/>
                                </a:lnTo>
                                <a:close/>
                                <a:moveTo>
                                  <a:pt x="1041525" y="514272"/>
                                </a:moveTo>
                                <a:lnTo>
                                  <a:pt x="1050938" y="523677"/>
                                </a:lnTo>
                                <a:lnTo>
                                  <a:pt x="1032111" y="542484"/>
                                </a:lnTo>
                                <a:lnTo>
                                  <a:pt x="1022698" y="533080"/>
                                </a:lnTo>
                                <a:close/>
                                <a:moveTo>
                                  <a:pt x="5342537" y="503466"/>
                                </a:moveTo>
                                <a:lnTo>
                                  <a:pt x="5345972" y="529729"/>
                                </a:lnTo>
                                <a:lnTo>
                                  <a:pt x="5332812" y="531599"/>
                                </a:lnTo>
                                <a:cubicBezTo>
                                  <a:pt x="5331532" y="522793"/>
                                  <a:pt x="5330392" y="513961"/>
                                  <a:pt x="5329331" y="505077"/>
                                </a:cubicBezTo>
                                <a:close/>
                                <a:moveTo>
                                  <a:pt x="2682185" y="503466"/>
                                </a:moveTo>
                                <a:lnTo>
                                  <a:pt x="2685620" y="529729"/>
                                </a:lnTo>
                                <a:lnTo>
                                  <a:pt x="2672460" y="531599"/>
                                </a:lnTo>
                                <a:cubicBezTo>
                                  <a:pt x="2671195" y="522793"/>
                                  <a:pt x="2670040" y="513961"/>
                                  <a:pt x="2668979" y="505077"/>
                                </a:cubicBezTo>
                                <a:close/>
                                <a:moveTo>
                                  <a:pt x="21818" y="503466"/>
                                </a:moveTo>
                                <a:lnTo>
                                  <a:pt x="25249" y="529729"/>
                                </a:lnTo>
                                <a:lnTo>
                                  <a:pt x="12092" y="531599"/>
                                </a:lnTo>
                                <a:cubicBezTo>
                                  <a:pt x="10818" y="522793"/>
                                  <a:pt x="9674" y="513961"/>
                                  <a:pt x="8608" y="505077"/>
                                </a:cubicBezTo>
                                <a:close/>
                                <a:moveTo>
                                  <a:pt x="7100214" y="476138"/>
                                </a:moveTo>
                                <a:cubicBezTo>
                                  <a:pt x="7104288" y="483646"/>
                                  <a:pt x="7108690" y="491233"/>
                                  <a:pt x="7113343" y="498894"/>
                                </a:cubicBezTo>
                                <a:lnTo>
                                  <a:pt x="7102009" y="505805"/>
                                </a:lnTo>
                                <a:cubicBezTo>
                                  <a:pt x="7097185" y="497985"/>
                                  <a:pt x="7092689" y="490193"/>
                                  <a:pt x="7088505" y="482477"/>
                                </a:cubicBezTo>
                                <a:close/>
                                <a:moveTo>
                                  <a:pt x="5950977" y="476138"/>
                                </a:moveTo>
                                <a:lnTo>
                                  <a:pt x="5962685" y="482477"/>
                                </a:lnTo>
                                <a:cubicBezTo>
                                  <a:pt x="5958502" y="490193"/>
                                  <a:pt x="5953990" y="497985"/>
                                  <a:pt x="5949182" y="505805"/>
                                </a:cubicBezTo>
                                <a:lnTo>
                                  <a:pt x="5937848" y="498894"/>
                                </a:lnTo>
                                <a:cubicBezTo>
                                  <a:pt x="5942500" y="491231"/>
                                  <a:pt x="5946903" y="483646"/>
                                  <a:pt x="5950977" y="476138"/>
                                </a:cubicBezTo>
                                <a:close/>
                                <a:moveTo>
                                  <a:pt x="4439861" y="476138"/>
                                </a:moveTo>
                                <a:cubicBezTo>
                                  <a:pt x="4443952" y="483646"/>
                                  <a:pt x="4448338" y="491233"/>
                                  <a:pt x="4452990" y="498894"/>
                                </a:cubicBezTo>
                                <a:lnTo>
                                  <a:pt x="4441657" y="505805"/>
                                </a:lnTo>
                                <a:cubicBezTo>
                                  <a:pt x="4436849" y="497985"/>
                                  <a:pt x="4432353" y="490193"/>
                                  <a:pt x="4428169" y="482477"/>
                                </a:cubicBezTo>
                                <a:close/>
                                <a:moveTo>
                                  <a:pt x="3290640" y="476138"/>
                                </a:moveTo>
                                <a:lnTo>
                                  <a:pt x="3302333" y="482477"/>
                                </a:lnTo>
                                <a:cubicBezTo>
                                  <a:pt x="3298149" y="490193"/>
                                  <a:pt x="3293654" y="497985"/>
                                  <a:pt x="3288845" y="505805"/>
                                </a:cubicBezTo>
                                <a:lnTo>
                                  <a:pt x="3277496" y="498894"/>
                                </a:lnTo>
                                <a:cubicBezTo>
                                  <a:pt x="3282164" y="491231"/>
                                  <a:pt x="3286550" y="483646"/>
                                  <a:pt x="3290640" y="476138"/>
                                </a:cubicBezTo>
                                <a:close/>
                                <a:moveTo>
                                  <a:pt x="1779494" y="476138"/>
                                </a:moveTo>
                                <a:cubicBezTo>
                                  <a:pt x="1783568" y="483646"/>
                                  <a:pt x="1787970" y="491233"/>
                                  <a:pt x="1792623" y="498894"/>
                                </a:cubicBezTo>
                                <a:lnTo>
                                  <a:pt x="1781289" y="505805"/>
                                </a:lnTo>
                                <a:cubicBezTo>
                                  <a:pt x="1776481" y="497985"/>
                                  <a:pt x="1771969" y="490193"/>
                                  <a:pt x="1767785" y="482477"/>
                                </a:cubicBezTo>
                                <a:close/>
                                <a:moveTo>
                                  <a:pt x="630263" y="476138"/>
                                </a:moveTo>
                                <a:lnTo>
                                  <a:pt x="641964" y="482477"/>
                                </a:lnTo>
                                <a:cubicBezTo>
                                  <a:pt x="637777" y="490193"/>
                                  <a:pt x="633279" y="497985"/>
                                  <a:pt x="628468" y="505805"/>
                                </a:cubicBezTo>
                                <a:lnTo>
                                  <a:pt x="617130" y="498894"/>
                                </a:lnTo>
                                <a:lnTo>
                                  <a:pt x="617131" y="498894"/>
                                </a:lnTo>
                                <a:cubicBezTo>
                                  <a:pt x="621785" y="491231"/>
                                  <a:pt x="626181" y="483646"/>
                                  <a:pt x="630263" y="476138"/>
                                </a:cubicBezTo>
                                <a:close/>
                                <a:moveTo>
                                  <a:pt x="6635255" y="460631"/>
                                </a:moveTo>
                                <a:lnTo>
                                  <a:pt x="6654082" y="479438"/>
                                </a:lnTo>
                                <a:lnTo>
                                  <a:pt x="6644668" y="488841"/>
                                </a:lnTo>
                                <a:lnTo>
                                  <a:pt x="6625842" y="470034"/>
                                </a:lnTo>
                                <a:close/>
                                <a:moveTo>
                                  <a:pt x="3974903" y="460631"/>
                                </a:moveTo>
                                <a:lnTo>
                                  <a:pt x="3993730" y="479438"/>
                                </a:lnTo>
                                <a:lnTo>
                                  <a:pt x="3984316" y="488841"/>
                                </a:lnTo>
                                <a:lnTo>
                                  <a:pt x="3965489" y="470034"/>
                                </a:lnTo>
                                <a:close/>
                                <a:moveTo>
                                  <a:pt x="1314530" y="460631"/>
                                </a:moveTo>
                                <a:lnTo>
                                  <a:pt x="1333357" y="479438"/>
                                </a:lnTo>
                                <a:lnTo>
                                  <a:pt x="1323944" y="488841"/>
                                </a:lnTo>
                                <a:lnTo>
                                  <a:pt x="1305118" y="470034"/>
                                </a:lnTo>
                                <a:close/>
                                <a:moveTo>
                                  <a:pt x="6160180" y="459694"/>
                                </a:moveTo>
                                <a:lnTo>
                                  <a:pt x="6172810" y="463954"/>
                                </a:lnTo>
                                <a:lnTo>
                                  <a:pt x="6172810" y="463955"/>
                                </a:lnTo>
                                <a:cubicBezTo>
                                  <a:pt x="6170031" y="472216"/>
                                  <a:pt x="6166955" y="480658"/>
                                  <a:pt x="6163677" y="489256"/>
                                </a:cubicBezTo>
                                <a:lnTo>
                                  <a:pt x="6151251" y="484528"/>
                                </a:lnTo>
                                <a:cubicBezTo>
                                  <a:pt x="6154483" y="476084"/>
                                  <a:pt x="6157449" y="467799"/>
                                  <a:pt x="6160180" y="459694"/>
                                </a:cubicBezTo>
                                <a:close/>
                                <a:moveTo>
                                  <a:pt x="839456" y="459694"/>
                                </a:moveTo>
                                <a:lnTo>
                                  <a:pt x="852094" y="463954"/>
                                </a:lnTo>
                                <a:lnTo>
                                  <a:pt x="852093" y="463955"/>
                                </a:lnTo>
                                <a:cubicBezTo>
                                  <a:pt x="849309" y="472216"/>
                                  <a:pt x="846242" y="480658"/>
                                  <a:pt x="842965" y="489256"/>
                                </a:cubicBezTo>
                                <a:lnTo>
                                  <a:pt x="830537" y="484528"/>
                                </a:lnTo>
                                <a:cubicBezTo>
                                  <a:pt x="833761" y="476084"/>
                                  <a:pt x="836725" y="467799"/>
                                  <a:pt x="839456" y="459694"/>
                                </a:cubicBezTo>
                                <a:close/>
                                <a:moveTo>
                                  <a:pt x="3499797" y="459667"/>
                                </a:moveTo>
                                <a:lnTo>
                                  <a:pt x="3512442" y="463927"/>
                                </a:lnTo>
                                <a:cubicBezTo>
                                  <a:pt x="3509663" y="472188"/>
                                  <a:pt x="3506588" y="480632"/>
                                  <a:pt x="3503309" y="489230"/>
                                </a:cubicBezTo>
                                <a:lnTo>
                                  <a:pt x="3490883" y="484501"/>
                                </a:lnTo>
                                <a:cubicBezTo>
                                  <a:pt x="3494115" y="476059"/>
                                  <a:pt x="3497065" y="467772"/>
                                  <a:pt x="3499797" y="459667"/>
                                </a:cubicBezTo>
                                <a:close/>
                                <a:moveTo>
                                  <a:pt x="6418715" y="457850"/>
                                </a:moveTo>
                                <a:lnTo>
                                  <a:pt x="6428128" y="467254"/>
                                </a:lnTo>
                                <a:lnTo>
                                  <a:pt x="6409301" y="486061"/>
                                </a:lnTo>
                                <a:lnTo>
                                  <a:pt x="6399888" y="476657"/>
                                </a:lnTo>
                                <a:close/>
                                <a:moveTo>
                                  <a:pt x="3758378" y="457850"/>
                                </a:moveTo>
                                <a:lnTo>
                                  <a:pt x="3767791" y="467254"/>
                                </a:lnTo>
                                <a:lnTo>
                                  <a:pt x="3748965" y="486061"/>
                                </a:lnTo>
                                <a:lnTo>
                                  <a:pt x="3739551" y="476657"/>
                                </a:lnTo>
                                <a:close/>
                                <a:moveTo>
                                  <a:pt x="1098004" y="457850"/>
                                </a:moveTo>
                                <a:lnTo>
                                  <a:pt x="1107417" y="467254"/>
                                </a:lnTo>
                                <a:lnTo>
                                  <a:pt x="1088590" y="486061"/>
                                </a:lnTo>
                                <a:lnTo>
                                  <a:pt x="1079177" y="476657"/>
                                </a:lnTo>
                                <a:close/>
                                <a:moveTo>
                                  <a:pt x="6891073" y="447070"/>
                                </a:moveTo>
                                <a:cubicBezTo>
                                  <a:pt x="6893586" y="455226"/>
                                  <a:pt x="6896350" y="463590"/>
                                  <a:pt x="6899393" y="472085"/>
                                </a:cubicBezTo>
                                <a:lnTo>
                                  <a:pt x="6886858" y="476554"/>
                                </a:lnTo>
                                <a:cubicBezTo>
                                  <a:pt x="6883767" y="467852"/>
                                  <a:pt x="6880894" y="459330"/>
                                  <a:pt x="6878319" y="451018"/>
                                </a:cubicBezTo>
                                <a:close/>
                                <a:moveTo>
                                  <a:pt x="4230690" y="447070"/>
                                </a:moveTo>
                                <a:cubicBezTo>
                                  <a:pt x="4233218" y="455226"/>
                                  <a:pt x="4235982" y="463590"/>
                                  <a:pt x="4239010" y="472085"/>
                                </a:cubicBezTo>
                                <a:lnTo>
                                  <a:pt x="4226490" y="476554"/>
                                </a:lnTo>
                                <a:cubicBezTo>
                                  <a:pt x="4223383" y="467852"/>
                                  <a:pt x="4220527" y="459330"/>
                                  <a:pt x="4217951" y="451018"/>
                                </a:cubicBezTo>
                                <a:close/>
                                <a:moveTo>
                                  <a:pt x="1570353" y="447070"/>
                                </a:moveTo>
                                <a:cubicBezTo>
                                  <a:pt x="1572866" y="455226"/>
                                  <a:pt x="1575629" y="463590"/>
                                  <a:pt x="1578674" y="472085"/>
                                </a:cubicBezTo>
                                <a:lnTo>
                                  <a:pt x="1566138" y="476554"/>
                                </a:lnTo>
                                <a:cubicBezTo>
                                  <a:pt x="1563047" y="467852"/>
                                  <a:pt x="1560175" y="459330"/>
                                  <a:pt x="1557614" y="451018"/>
                                </a:cubicBezTo>
                                <a:close/>
                                <a:moveTo>
                                  <a:pt x="5054218" y="439796"/>
                                </a:moveTo>
                                <a:lnTo>
                                  <a:pt x="5067471" y="440628"/>
                                </a:lnTo>
                                <a:cubicBezTo>
                                  <a:pt x="5066894" y="449536"/>
                                  <a:pt x="5066223" y="458447"/>
                                  <a:pt x="5065442" y="467332"/>
                                </a:cubicBezTo>
                                <a:lnTo>
                                  <a:pt x="5052188" y="466136"/>
                                </a:lnTo>
                                <a:cubicBezTo>
                                  <a:pt x="5052969" y="457382"/>
                                  <a:pt x="5053640" y="448603"/>
                                  <a:pt x="5054218" y="439796"/>
                                </a:cubicBezTo>
                                <a:close/>
                                <a:moveTo>
                                  <a:pt x="2393834" y="439796"/>
                                </a:moveTo>
                                <a:lnTo>
                                  <a:pt x="2407104" y="440628"/>
                                </a:lnTo>
                                <a:cubicBezTo>
                                  <a:pt x="2406526" y="449536"/>
                                  <a:pt x="2405855" y="458447"/>
                                  <a:pt x="2405074" y="467332"/>
                                </a:cubicBezTo>
                                <a:lnTo>
                                  <a:pt x="2391821" y="466136"/>
                                </a:lnTo>
                                <a:cubicBezTo>
                                  <a:pt x="2392601" y="457382"/>
                                  <a:pt x="2393272" y="448603"/>
                                  <a:pt x="2393834" y="439796"/>
                                </a:cubicBezTo>
                                <a:close/>
                                <a:moveTo>
                                  <a:pt x="2662063" y="425171"/>
                                </a:moveTo>
                                <a:lnTo>
                                  <a:pt x="2662063" y="425172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715" y="425171"/>
                                </a:moveTo>
                                <a:lnTo>
                                  <a:pt x="1715" y="425172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22431" y="425144"/>
                                </a:moveTo>
                                <a:lnTo>
                                  <a:pt x="5322431" y="425146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2675379" y="424496"/>
                                </a:moveTo>
                                <a:cubicBezTo>
                                  <a:pt x="2675847" y="433303"/>
                                  <a:pt x="2676394" y="442109"/>
                                  <a:pt x="2677034" y="450888"/>
                                </a:cubicBezTo>
                                <a:lnTo>
                                  <a:pt x="2663780" y="451876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5028" y="424496"/>
                                </a:moveTo>
                                <a:cubicBezTo>
                                  <a:pt x="15495" y="433303"/>
                                  <a:pt x="16042" y="442109"/>
                                  <a:pt x="16693" y="450888"/>
                                </a:cubicBezTo>
                                <a:lnTo>
                                  <a:pt x="3431" y="451876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35747" y="424470"/>
                                </a:moveTo>
                                <a:cubicBezTo>
                                  <a:pt x="5336215" y="433277"/>
                                  <a:pt x="5336761" y="442083"/>
                                  <a:pt x="5337402" y="450863"/>
                                </a:cubicBezTo>
                                <a:lnTo>
                                  <a:pt x="5324148" y="451850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6578743" y="404181"/>
                                </a:moveTo>
                                <a:lnTo>
                                  <a:pt x="6597602" y="423015"/>
                                </a:lnTo>
                                <a:lnTo>
                                  <a:pt x="6588188" y="432418"/>
                                </a:lnTo>
                                <a:lnTo>
                                  <a:pt x="6569330" y="413585"/>
                                </a:lnTo>
                                <a:close/>
                                <a:moveTo>
                                  <a:pt x="3918391" y="404181"/>
                                </a:moveTo>
                                <a:lnTo>
                                  <a:pt x="3937249" y="423015"/>
                                </a:lnTo>
                                <a:lnTo>
                                  <a:pt x="3927836" y="432418"/>
                                </a:lnTo>
                                <a:lnTo>
                                  <a:pt x="3908978" y="413585"/>
                                </a:lnTo>
                                <a:close/>
                                <a:moveTo>
                                  <a:pt x="1258026" y="404181"/>
                                </a:moveTo>
                                <a:lnTo>
                                  <a:pt x="1276878" y="423015"/>
                                </a:lnTo>
                                <a:lnTo>
                                  <a:pt x="1267466" y="432418"/>
                                </a:lnTo>
                                <a:lnTo>
                                  <a:pt x="1248613" y="413585"/>
                                </a:lnTo>
                                <a:close/>
                                <a:moveTo>
                                  <a:pt x="7070693" y="403999"/>
                                </a:moveTo>
                                <a:cubicBezTo>
                                  <a:pt x="7072754" y="412052"/>
                                  <a:pt x="7075377" y="420366"/>
                                  <a:pt x="7078452" y="428677"/>
                                </a:cubicBezTo>
                                <a:lnTo>
                                  <a:pt x="7065963" y="433302"/>
                                </a:lnTo>
                                <a:cubicBezTo>
                                  <a:pt x="7062716" y="424548"/>
                                  <a:pt x="7059984" y="415819"/>
                                  <a:pt x="7057798" y="407324"/>
                                </a:cubicBezTo>
                                <a:close/>
                                <a:moveTo>
                                  <a:pt x="5980497" y="403999"/>
                                </a:moveTo>
                                <a:lnTo>
                                  <a:pt x="5993392" y="407324"/>
                                </a:lnTo>
                                <a:cubicBezTo>
                                  <a:pt x="5991207" y="415817"/>
                                  <a:pt x="5988475" y="424546"/>
                                  <a:pt x="5985228" y="433302"/>
                                </a:cubicBezTo>
                                <a:lnTo>
                                  <a:pt x="5972739" y="428677"/>
                                </a:lnTo>
                                <a:cubicBezTo>
                                  <a:pt x="5975814" y="420366"/>
                                  <a:pt x="5978437" y="412052"/>
                                  <a:pt x="5980497" y="403999"/>
                                </a:cubicBezTo>
                                <a:close/>
                                <a:moveTo>
                                  <a:pt x="4410357" y="403999"/>
                                </a:moveTo>
                                <a:cubicBezTo>
                                  <a:pt x="4412402" y="412052"/>
                                  <a:pt x="4415024" y="420366"/>
                                  <a:pt x="4418100" y="428677"/>
                                </a:cubicBezTo>
                                <a:lnTo>
                                  <a:pt x="4405627" y="433302"/>
                                </a:lnTo>
                                <a:cubicBezTo>
                                  <a:pt x="4402364" y="424548"/>
                                  <a:pt x="4399632" y="415819"/>
                                  <a:pt x="4397447" y="407324"/>
                                </a:cubicBezTo>
                                <a:close/>
                                <a:moveTo>
                                  <a:pt x="3320145" y="403999"/>
                                </a:moveTo>
                                <a:lnTo>
                                  <a:pt x="3333040" y="407324"/>
                                </a:lnTo>
                                <a:cubicBezTo>
                                  <a:pt x="3330855" y="415817"/>
                                  <a:pt x="3328138" y="424546"/>
                                  <a:pt x="3324876" y="433302"/>
                                </a:cubicBezTo>
                                <a:lnTo>
                                  <a:pt x="3312402" y="428677"/>
                                </a:lnTo>
                                <a:cubicBezTo>
                                  <a:pt x="3315462" y="420366"/>
                                  <a:pt x="3318100" y="412052"/>
                                  <a:pt x="3320145" y="403999"/>
                                </a:cubicBezTo>
                                <a:close/>
                                <a:moveTo>
                                  <a:pt x="1749973" y="403999"/>
                                </a:moveTo>
                                <a:cubicBezTo>
                                  <a:pt x="1752034" y="412052"/>
                                  <a:pt x="1754657" y="420366"/>
                                  <a:pt x="1757732" y="428677"/>
                                </a:cubicBezTo>
                                <a:lnTo>
                                  <a:pt x="1745243" y="433302"/>
                                </a:lnTo>
                                <a:cubicBezTo>
                                  <a:pt x="1741996" y="424548"/>
                                  <a:pt x="1739264" y="415819"/>
                                  <a:pt x="1737079" y="407324"/>
                                </a:cubicBezTo>
                                <a:close/>
                                <a:moveTo>
                                  <a:pt x="659775" y="403999"/>
                                </a:moveTo>
                                <a:lnTo>
                                  <a:pt x="672672" y="407324"/>
                                </a:lnTo>
                                <a:lnTo>
                                  <a:pt x="672674" y="407324"/>
                                </a:lnTo>
                                <a:cubicBezTo>
                                  <a:pt x="670488" y="415817"/>
                                  <a:pt x="667758" y="424546"/>
                                  <a:pt x="664508" y="433302"/>
                                </a:cubicBezTo>
                                <a:lnTo>
                                  <a:pt x="652025" y="428677"/>
                                </a:lnTo>
                                <a:cubicBezTo>
                                  <a:pt x="655093" y="420366"/>
                                  <a:pt x="657720" y="412052"/>
                                  <a:pt x="659775" y="403999"/>
                                </a:cubicBezTo>
                                <a:close/>
                                <a:moveTo>
                                  <a:pt x="6475195" y="401428"/>
                                </a:moveTo>
                                <a:lnTo>
                                  <a:pt x="6484609" y="410831"/>
                                </a:lnTo>
                                <a:lnTo>
                                  <a:pt x="6465782" y="429638"/>
                                </a:lnTo>
                                <a:lnTo>
                                  <a:pt x="6456368" y="420235"/>
                                </a:lnTo>
                                <a:close/>
                                <a:moveTo>
                                  <a:pt x="3814859" y="401428"/>
                                </a:moveTo>
                                <a:lnTo>
                                  <a:pt x="3824272" y="410831"/>
                                </a:lnTo>
                                <a:lnTo>
                                  <a:pt x="3805445" y="429638"/>
                                </a:lnTo>
                                <a:lnTo>
                                  <a:pt x="3796032" y="420235"/>
                                </a:lnTo>
                                <a:close/>
                                <a:moveTo>
                                  <a:pt x="1154482" y="401428"/>
                                </a:moveTo>
                                <a:lnTo>
                                  <a:pt x="1163895" y="410831"/>
                                </a:lnTo>
                                <a:lnTo>
                                  <a:pt x="1145070" y="429638"/>
                                </a:lnTo>
                                <a:lnTo>
                                  <a:pt x="1135656" y="420235"/>
                                </a:lnTo>
                                <a:close/>
                                <a:moveTo>
                                  <a:pt x="6178539" y="383503"/>
                                </a:moveTo>
                                <a:lnTo>
                                  <a:pt x="6191746" y="385114"/>
                                </a:lnTo>
                                <a:cubicBezTo>
                                  <a:pt x="6190700" y="393685"/>
                                  <a:pt x="6189217" y="402700"/>
                                  <a:pt x="6187297" y="411896"/>
                                </a:cubicBezTo>
                                <a:lnTo>
                                  <a:pt x="6174246" y="409194"/>
                                </a:lnTo>
                                <a:cubicBezTo>
                                  <a:pt x="6176088" y="400363"/>
                                  <a:pt x="6177540" y="391710"/>
                                  <a:pt x="6178539" y="383503"/>
                                </a:cubicBezTo>
                                <a:close/>
                                <a:moveTo>
                                  <a:pt x="857814" y="383503"/>
                                </a:moveTo>
                                <a:lnTo>
                                  <a:pt x="871024" y="385114"/>
                                </a:lnTo>
                                <a:cubicBezTo>
                                  <a:pt x="869983" y="393685"/>
                                  <a:pt x="868502" y="402700"/>
                                  <a:pt x="866577" y="411896"/>
                                </a:cubicBezTo>
                                <a:lnTo>
                                  <a:pt x="853523" y="409194"/>
                                </a:lnTo>
                                <a:lnTo>
                                  <a:pt x="853524" y="409194"/>
                                </a:lnTo>
                                <a:cubicBezTo>
                                  <a:pt x="855370" y="400363"/>
                                  <a:pt x="856828" y="391710"/>
                                  <a:pt x="857814" y="383503"/>
                                </a:cubicBezTo>
                                <a:close/>
                                <a:moveTo>
                                  <a:pt x="3518156" y="383476"/>
                                </a:moveTo>
                                <a:lnTo>
                                  <a:pt x="3531363" y="385087"/>
                                </a:lnTo>
                                <a:cubicBezTo>
                                  <a:pt x="3530332" y="393660"/>
                                  <a:pt x="3528849" y="402675"/>
                                  <a:pt x="3526929" y="411871"/>
                                </a:cubicBezTo>
                                <a:lnTo>
                                  <a:pt x="3513863" y="409169"/>
                                </a:lnTo>
                                <a:cubicBezTo>
                                  <a:pt x="3515720" y="400336"/>
                                  <a:pt x="3517172" y="391685"/>
                                  <a:pt x="3518156" y="383476"/>
                                </a:cubicBezTo>
                                <a:close/>
                                <a:moveTo>
                                  <a:pt x="6875837" y="370566"/>
                                </a:moveTo>
                                <a:cubicBezTo>
                                  <a:pt x="6876274" y="378568"/>
                                  <a:pt x="6877226" y="387193"/>
                                  <a:pt x="6878740" y="396231"/>
                                </a:cubicBezTo>
                                <a:lnTo>
                                  <a:pt x="6865580" y="398415"/>
                                </a:lnTo>
                                <a:cubicBezTo>
                                  <a:pt x="6864019" y="388880"/>
                                  <a:pt x="6863004" y="379762"/>
                                  <a:pt x="6862520" y="371294"/>
                                </a:cubicBezTo>
                                <a:close/>
                                <a:moveTo>
                                  <a:pt x="4215453" y="370566"/>
                                </a:moveTo>
                                <a:cubicBezTo>
                                  <a:pt x="4215906" y="378568"/>
                                  <a:pt x="4216858" y="387193"/>
                                  <a:pt x="4218372" y="396231"/>
                                </a:cubicBezTo>
                                <a:lnTo>
                                  <a:pt x="4205213" y="398415"/>
                                </a:lnTo>
                                <a:cubicBezTo>
                                  <a:pt x="4203651" y="388880"/>
                                  <a:pt x="4202637" y="379762"/>
                                  <a:pt x="4202153" y="371294"/>
                                </a:cubicBezTo>
                                <a:close/>
                                <a:moveTo>
                                  <a:pt x="1555116" y="370566"/>
                                </a:moveTo>
                                <a:cubicBezTo>
                                  <a:pt x="1555554" y="378568"/>
                                  <a:pt x="1556522" y="387193"/>
                                  <a:pt x="1558020" y="396231"/>
                                </a:cubicBezTo>
                                <a:lnTo>
                                  <a:pt x="1544860" y="398415"/>
                                </a:lnTo>
                                <a:cubicBezTo>
                                  <a:pt x="1543299" y="388880"/>
                                  <a:pt x="1542300" y="379762"/>
                                  <a:pt x="1541800" y="371294"/>
                                </a:cubicBezTo>
                                <a:close/>
                                <a:moveTo>
                                  <a:pt x="6531676" y="345005"/>
                                </a:moveTo>
                                <a:lnTo>
                                  <a:pt x="6541089" y="354408"/>
                                </a:lnTo>
                                <a:lnTo>
                                  <a:pt x="6535001" y="360487"/>
                                </a:lnTo>
                                <a:lnTo>
                                  <a:pt x="6541089" y="366567"/>
                                </a:lnTo>
                                <a:lnTo>
                                  <a:pt x="6531676" y="375971"/>
                                </a:lnTo>
                                <a:lnTo>
                                  <a:pt x="6525588" y="369890"/>
                                </a:lnTo>
                                <a:lnTo>
                                  <a:pt x="6522262" y="373216"/>
                                </a:lnTo>
                                <a:lnTo>
                                  <a:pt x="6512849" y="363812"/>
                                </a:lnTo>
                                <a:lnTo>
                                  <a:pt x="6516174" y="360487"/>
                                </a:lnTo>
                                <a:lnTo>
                                  <a:pt x="6512849" y="357162"/>
                                </a:lnTo>
                                <a:lnTo>
                                  <a:pt x="6522262" y="347758"/>
                                </a:lnTo>
                                <a:lnTo>
                                  <a:pt x="6522262" y="347757"/>
                                </a:lnTo>
                                <a:lnTo>
                                  <a:pt x="6525588" y="351082"/>
                                </a:lnTo>
                                <a:close/>
                                <a:moveTo>
                                  <a:pt x="3871339" y="345005"/>
                                </a:moveTo>
                                <a:lnTo>
                                  <a:pt x="3880753" y="354408"/>
                                </a:lnTo>
                                <a:lnTo>
                                  <a:pt x="3874665" y="360487"/>
                                </a:lnTo>
                                <a:lnTo>
                                  <a:pt x="3880753" y="366567"/>
                                </a:lnTo>
                                <a:lnTo>
                                  <a:pt x="3871339" y="375971"/>
                                </a:lnTo>
                                <a:lnTo>
                                  <a:pt x="3865251" y="369890"/>
                                </a:lnTo>
                                <a:lnTo>
                                  <a:pt x="3861926" y="373216"/>
                                </a:lnTo>
                                <a:lnTo>
                                  <a:pt x="3852512" y="363812"/>
                                </a:lnTo>
                                <a:lnTo>
                                  <a:pt x="3855838" y="360487"/>
                                </a:lnTo>
                                <a:lnTo>
                                  <a:pt x="3852512" y="357162"/>
                                </a:lnTo>
                                <a:lnTo>
                                  <a:pt x="3861926" y="347758"/>
                                </a:lnTo>
                                <a:lnTo>
                                  <a:pt x="3861926" y="347757"/>
                                </a:lnTo>
                                <a:lnTo>
                                  <a:pt x="3865251" y="351082"/>
                                </a:lnTo>
                                <a:close/>
                                <a:moveTo>
                                  <a:pt x="1210961" y="345005"/>
                                </a:moveTo>
                                <a:lnTo>
                                  <a:pt x="1220374" y="354408"/>
                                </a:lnTo>
                                <a:lnTo>
                                  <a:pt x="1214289" y="360487"/>
                                </a:lnTo>
                                <a:lnTo>
                                  <a:pt x="1220374" y="366567"/>
                                </a:lnTo>
                                <a:lnTo>
                                  <a:pt x="1210961" y="375971"/>
                                </a:lnTo>
                                <a:lnTo>
                                  <a:pt x="1204876" y="369890"/>
                                </a:lnTo>
                                <a:lnTo>
                                  <a:pt x="1201547" y="373216"/>
                                </a:lnTo>
                                <a:lnTo>
                                  <a:pt x="1192135" y="363812"/>
                                </a:lnTo>
                                <a:lnTo>
                                  <a:pt x="1195464" y="360487"/>
                                </a:lnTo>
                                <a:lnTo>
                                  <a:pt x="1192135" y="357162"/>
                                </a:lnTo>
                                <a:lnTo>
                                  <a:pt x="1201547" y="347758"/>
                                </a:lnTo>
                                <a:lnTo>
                                  <a:pt x="1201547" y="347757"/>
                                </a:lnTo>
                                <a:lnTo>
                                  <a:pt x="1204876" y="351082"/>
                                </a:lnTo>
                                <a:close/>
                                <a:moveTo>
                                  <a:pt x="2660471" y="344978"/>
                                </a:moveTo>
                                <a:lnTo>
                                  <a:pt x="2673787" y="345186"/>
                                </a:lnTo>
                                <a:cubicBezTo>
                                  <a:pt x="2673709" y="350278"/>
                                  <a:pt x="2673677" y="355370"/>
                                  <a:pt x="2673677" y="360487"/>
                                </a:cubicBezTo>
                                <a:lnTo>
                                  <a:pt x="2673740" y="371631"/>
                                </a:lnTo>
                                <a:lnTo>
                                  <a:pt x="2660424" y="371736"/>
                                </a:lnTo>
                                <a:lnTo>
                                  <a:pt x="2660377" y="360487"/>
                                </a:lnTo>
                                <a:cubicBezTo>
                                  <a:pt x="2660377" y="355317"/>
                                  <a:pt x="2660392" y="350122"/>
                                  <a:pt x="2660471" y="344978"/>
                                </a:cubicBezTo>
                                <a:close/>
                                <a:moveTo>
                                  <a:pt x="106" y="344978"/>
                                </a:moveTo>
                                <a:lnTo>
                                  <a:pt x="13419" y="345186"/>
                                </a:lnTo>
                                <a:cubicBezTo>
                                  <a:pt x="13339" y="350278"/>
                                  <a:pt x="13314" y="355370"/>
                                  <a:pt x="13314" y="360487"/>
                                </a:cubicBezTo>
                                <a:lnTo>
                                  <a:pt x="13366" y="371631"/>
                                </a:lnTo>
                                <a:lnTo>
                                  <a:pt x="53" y="371736"/>
                                </a:lnTo>
                                <a:lnTo>
                                  <a:pt x="0" y="360487"/>
                                </a:lnTo>
                                <a:lnTo>
                                  <a:pt x="1" y="360487"/>
                                </a:lnTo>
                                <a:cubicBezTo>
                                  <a:pt x="1" y="355317"/>
                                  <a:pt x="28" y="350122"/>
                                  <a:pt x="106" y="344978"/>
                                </a:cubicBezTo>
                                <a:close/>
                                <a:moveTo>
                                  <a:pt x="5320823" y="344952"/>
                                </a:moveTo>
                                <a:lnTo>
                                  <a:pt x="5334139" y="345161"/>
                                </a:lnTo>
                                <a:cubicBezTo>
                                  <a:pt x="5334061" y="350278"/>
                                  <a:pt x="5334030" y="355370"/>
                                  <a:pt x="5334030" y="360487"/>
                                </a:cubicBezTo>
                                <a:lnTo>
                                  <a:pt x="5334076" y="371605"/>
                                </a:lnTo>
                                <a:lnTo>
                                  <a:pt x="5320776" y="371709"/>
                                </a:lnTo>
                                <a:lnTo>
                                  <a:pt x="5320714" y="360487"/>
                                </a:lnTo>
                                <a:cubicBezTo>
                                  <a:pt x="5320714" y="355317"/>
                                  <a:pt x="5320745" y="350122"/>
                                  <a:pt x="5320823" y="344952"/>
                                </a:cubicBezTo>
                                <a:close/>
                                <a:moveTo>
                                  <a:pt x="5069923" y="337966"/>
                                </a:moveTo>
                                <a:cubicBezTo>
                                  <a:pt x="5070047" y="345447"/>
                                  <a:pt x="5070125" y="352979"/>
                                  <a:pt x="5070125" y="360487"/>
                                </a:cubicBezTo>
                                <a:cubicBezTo>
                                  <a:pt x="5070125" y="369424"/>
                                  <a:pt x="5070016" y="378336"/>
                                  <a:pt x="5069844" y="387193"/>
                                </a:cubicBezTo>
                                <a:lnTo>
                                  <a:pt x="5056528" y="386932"/>
                                </a:lnTo>
                                <a:cubicBezTo>
                                  <a:pt x="5056700" y="378125"/>
                                  <a:pt x="5056809" y="369321"/>
                                  <a:pt x="5056809" y="360487"/>
                                </a:cubicBezTo>
                                <a:cubicBezTo>
                                  <a:pt x="5056809" y="353033"/>
                                  <a:pt x="5056731" y="345603"/>
                                  <a:pt x="5056606" y="338172"/>
                                </a:cubicBezTo>
                                <a:close/>
                                <a:moveTo>
                                  <a:pt x="2409539" y="337938"/>
                                </a:moveTo>
                                <a:cubicBezTo>
                                  <a:pt x="2409679" y="345420"/>
                                  <a:pt x="2409758" y="352954"/>
                                  <a:pt x="2409758" y="360487"/>
                                </a:cubicBezTo>
                                <a:cubicBezTo>
                                  <a:pt x="2409758" y="369424"/>
                                  <a:pt x="2409648" y="378336"/>
                                  <a:pt x="2409461" y="387193"/>
                                </a:cubicBezTo>
                                <a:lnTo>
                                  <a:pt x="2396160" y="386932"/>
                                </a:lnTo>
                                <a:cubicBezTo>
                                  <a:pt x="2396332" y="378125"/>
                                  <a:pt x="2396441" y="369321"/>
                                  <a:pt x="2396441" y="360487"/>
                                </a:cubicBezTo>
                                <a:cubicBezTo>
                                  <a:pt x="2396441" y="353005"/>
                                  <a:pt x="2396363" y="345576"/>
                                  <a:pt x="2396238" y="338147"/>
                                </a:cubicBezTo>
                                <a:close/>
                                <a:moveTo>
                                  <a:pt x="7055067" y="325651"/>
                                </a:moveTo>
                                <a:lnTo>
                                  <a:pt x="7068117" y="328249"/>
                                </a:lnTo>
                                <a:cubicBezTo>
                                  <a:pt x="7066400" y="337003"/>
                                  <a:pt x="7065339" y="345525"/>
                                  <a:pt x="7064980" y="353578"/>
                                </a:cubicBezTo>
                                <a:lnTo>
                                  <a:pt x="7051664" y="352954"/>
                                </a:lnTo>
                                <a:cubicBezTo>
                                  <a:pt x="7052054" y="344251"/>
                                  <a:pt x="7053193" y="335082"/>
                                  <a:pt x="7055067" y="325651"/>
                                </a:cubicBezTo>
                                <a:close/>
                                <a:moveTo>
                                  <a:pt x="5996124" y="325651"/>
                                </a:moveTo>
                                <a:cubicBezTo>
                                  <a:pt x="5997997" y="335082"/>
                                  <a:pt x="5999137" y="344251"/>
                                  <a:pt x="5999528" y="352954"/>
                                </a:cubicBezTo>
                                <a:lnTo>
                                  <a:pt x="5986211" y="353578"/>
                                </a:lnTo>
                                <a:cubicBezTo>
                                  <a:pt x="5985852" y="345525"/>
                                  <a:pt x="5984775" y="337003"/>
                                  <a:pt x="5983073" y="328249"/>
                                </a:cubicBezTo>
                                <a:close/>
                                <a:moveTo>
                                  <a:pt x="4394730" y="325651"/>
                                </a:moveTo>
                                <a:lnTo>
                                  <a:pt x="4407781" y="328249"/>
                                </a:lnTo>
                                <a:cubicBezTo>
                                  <a:pt x="4406064" y="337003"/>
                                  <a:pt x="4404987" y="345525"/>
                                  <a:pt x="4404628" y="353578"/>
                                </a:cubicBezTo>
                                <a:lnTo>
                                  <a:pt x="4391311" y="352954"/>
                                </a:lnTo>
                                <a:cubicBezTo>
                                  <a:pt x="4391702" y="344251"/>
                                  <a:pt x="4392841" y="335082"/>
                                  <a:pt x="4394730" y="325651"/>
                                </a:cubicBezTo>
                                <a:close/>
                                <a:moveTo>
                                  <a:pt x="3335772" y="325651"/>
                                </a:moveTo>
                                <a:cubicBezTo>
                                  <a:pt x="3337645" y="335082"/>
                                  <a:pt x="3338785" y="344251"/>
                                  <a:pt x="3339175" y="352954"/>
                                </a:cubicBezTo>
                                <a:lnTo>
                                  <a:pt x="3325859" y="353578"/>
                                </a:lnTo>
                                <a:cubicBezTo>
                                  <a:pt x="3325500" y="345525"/>
                                  <a:pt x="3324438" y="337003"/>
                                  <a:pt x="3322721" y="328249"/>
                                </a:cubicBezTo>
                                <a:close/>
                                <a:moveTo>
                                  <a:pt x="1734347" y="325651"/>
                                </a:moveTo>
                                <a:lnTo>
                                  <a:pt x="1747397" y="328249"/>
                                </a:lnTo>
                                <a:cubicBezTo>
                                  <a:pt x="1745696" y="337003"/>
                                  <a:pt x="1744619" y="345525"/>
                                  <a:pt x="1744260" y="353578"/>
                                </a:cubicBezTo>
                                <a:lnTo>
                                  <a:pt x="1730943" y="352954"/>
                                </a:lnTo>
                                <a:cubicBezTo>
                                  <a:pt x="1731334" y="344251"/>
                                  <a:pt x="1732473" y="335082"/>
                                  <a:pt x="1734347" y="325651"/>
                                </a:cubicBezTo>
                                <a:close/>
                                <a:moveTo>
                                  <a:pt x="675403" y="325651"/>
                                </a:moveTo>
                                <a:cubicBezTo>
                                  <a:pt x="677274" y="335082"/>
                                  <a:pt x="678419" y="344251"/>
                                  <a:pt x="678809" y="352954"/>
                                </a:cubicBezTo>
                                <a:lnTo>
                                  <a:pt x="678807" y="352954"/>
                                </a:lnTo>
                                <a:lnTo>
                                  <a:pt x="665494" y="353578"/>
                                </a:lnTo>
                                <a:cubicBezTo>
                                  <a:pt x="665131" y="345525"/>
                                  <a:pt x="664064" y="337003"/>
                                  <a:pt x="662349" y="328249"/>
                                </a:cubicBezTo>
                                <a:close/>
                                <a:moveTo>
                                  <a:pt x="6186079" y="303647"/>
                                </a:moveTo>
                                <a:cubicBezTo>
                                  <a:pt x="6188155" y="312843"/>
                                  <a:pt x="6189810" y="321832"/>
                                  <a:pt x="6191012" y="330403"/>
                                </a:cubicBezTo>
                                <a:lnTo>
                                  <a:pt x="6177805" y="332223"/>
                                </a:lnTo>
                                <a:cubicBezTo>
                                  <a:pt x="6176681" y="324041"/>
                                  <a:pt x="6175073" y="315416"/>
                                  <a:pt x="6173075" y="306610"/>
                                </a:cubicBezTo>
                                <a:close/>
                                <a:moveTo>
                                  <a:pt x="3525696" y="303647"/>
                                </a:moveTo>
                                <a:cubicBezTo>
                                  <a:pt x="3527788" y="312843"/>
                                  <a:pt x="3529442" y="321832"/>
                                  <a:pt x="3530644" y="330403"/>
                                </a:cubicBezTo>
                                <a:lnTo>
                                  <a:pt x="3517437" y="332223"/>
                                </a:lnTo>
                                <a:cubicBezTo>
                                  <a:pt x="3516314" y="324041"/>
                                  <a:pt x="3514706" y="315416"/>
                                  <a:pt x="3512692" y="306610"/>
                                </a:cubicBezTo>
                                <a:close/>
                                <a:moveTo>
                                  <a:pt x="865354" y="303647"/>
                                </a:moveTo>
                                <a:cubicBezTo>
                                  <a:pt x="867435" y="312843"/>
                                  <a:pt x="869100" y="321832"/>
                                  <a:pt x="870295" y="330403"/>
                                </a:cubicBezTo>
                                <a:lnTo>
                                  <a:pt x="857084" y="332223"/>
                                </a:lnTo>
                                <a:cubicBezTo>
                                  <a:pt x="855968" y="324041"/>
                                  <a:pt x="854355" y="315416"/>
                                  <a:pt x="852354" y="306610"/>
                                </a:cubicBezTo>
                                <a:close/>
                                <a:moveTo>
                                  <a:pt x="6885406" y="293698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85406" y="293699"/>
                                </a:lnTo>
                                <a:close/>
                                <a:moveTo>
                                  <a:pt x="6465782" y="291336"/>
                                </a:moveTo>
                                <a:lnTo>
                                  <a:pt x="6484609" y="310144"/>
                                </a:lnTo>
                                <a:lnTo>
                                  <a:pt x="6475195" y="319548"/>
                                </a:lnTo>
                                <a:lnTo>
                                  <a:pt x="6456368" y="300739"/>
                                </a:lnTo>
                                <a:close/>
                                <a:moveTo>
                                  <a:pt x="3805445" y="291336"/>
                                </a:moveTo>
                                <a:lnTo>
                                  <a:pt x="3824272" y="310144"/>
                                </a:lnTo>
                                <a:lnTo>
                                  <a:pt x="3814859" y="319548"/>
                                </a:lnTo>
                                <a:lnTo>
                                  <a:pt x="3796032" y="300739"/>
                                </a:lnTo>
                                <a:close/>
                                <a:moveTo>
                                  <a:pt x="1145070" y="291336"/>
                                </a:moveTo>
                                <a:lnTo>
                                  <a:pt x="1163895" y="310144"/>
                                </a:lnTo>
                                <a:lnTo>
                                  <a:pt x="1154482" y="319548"/>
                                </a:lnTo>
                                <a:lnTo>
                                  <a:pt x="1135656" y="300739"/>
                                </a:lnTo>
                                <a:close/>
                                <a:moveTo>
                                  <a:pt x="4212128" y="290399"/>
                                </a:moveTo>
                                <a:lnTo>
                                  <a:pt x="4225023" y="293726"/>
                                </a:lnTo>
                                <a:cubicBezTo>
                                  <a:pt x="4222744" y="302480"/>
                                  <a:pt x="4220839" y="311026"/>
                                  <a:pt x="4219309" y="319236"/>
                                </a:cubicBezTo>
                                <a:lnTo>
                                  <a:pt x="4206196" y="316794"/>
                                </a:lnTo>
                                <a:cubicBezTo>
                                  <a:pt x="4207788" y="308299"/>
                                  <a:pt x="4209787" y="299467"/>
                                  <a:pt x="4212128" y="290399"/>
                                </a:cubicBezTo>
                                <a:close/>
                                <a:moveTo>
                                  <a:pt x="6872496" y="290374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79677" y="319208"/>
                                </a:lnTo>
                                <a:lnTo>
                                  <a:pt x="6866579" y="316766"/>
                                </a:lnTo>
                                <a:cubicBezTo>
                                  <a:pt x="6868156" y="308246"/>
                                  <a:pt x="6870154" y="299439"/>
                                  <a:pt x="6872496" y="290374"/>
                                </a:cubicBezTo>
                                <a:close/>
                                <a:moveTo>
                                  <a:pt x="1551776" y="290374"/>
                                </a:moveTo>
                                <a:lnTo>
                                  <a:pt x="1564686" y="293699"/>
                                </a:lnTo>
                                <a:lnTo>
                                  <a:pt x="1564671" y="293698"/>
                                </a:lnTo>
                                <a:cubicBezTo>
                                  <a:pt x="1562391" y="302452"/>
                                  <a:pt x="1560487" y="310973"/>
                                  <a:pt x="1558957" y="319208"/>
                                </a:cubicBezTo>
                                <a:lnTo>
                                  <a:pt x="1545859" y="316766"/>
                                </a:lnTo>
                                <a:cubicBezTo>
                                  <a:pt x="1547436" y="308246"/>
                                  <a:pt x="1549450" y="299439"/>
                                  <a:pt x="1551776" y="290374"/>
                                </a:cubicBezTo>
                                <a:close/>
                                <a:moveTo>
                                  <a:pt x="6588188" y="288556"/>
                                </a:moveTo>
                                <a:lnTo>
                                  <a:pt x="6597602" y="297959"/>
                                </a:lnTo>
                                <a:lnTo>
                                  <a:pt x="6578743" y="316794"/>
                                </a:lnTo>
                                <a:lnTo>
                                  <a:pt x="6569330" y="307389"/>
                                </a:lnTo>
                                <a:close/>
                                <a:moveTo>
                                  <a:pt x="3927836" y="288556"/>
                                </a:moveTo>
                                <a:lnTo>
                                  <a:pt x="3937249" y="297959"/>
                                </a:lnTo>
                                <a:lnTo>
                                  <a:pt x="3918391" y="316794"/>
                                </a:lnTo>
                                <a:lnTo>
                                  <a:pt x="3908978" y="307389"/>
                                </a:lnTo>
                                <a:close/>
                                <a:moveTo>
                                  <a:pt x="1267466" y="288556"/>
                                </a:moveTo>
                                <a:lnTo>
                                  <a:pt x="1276878" y="297959"/>
                                </a:lnTo>
                                <a:lnTo>
                                  <a:pt x="1258026" y="316794"/>
                                </a:lnTo>
                                <a:lnTo>
                                  <a:pt x="1248613" y="307389"/>
                                </a:lnTo>
                                <a:close/>
                                <a:moveTo>
                                  <a:pt x="3745" y="264916"/>
                                </a:moveTo>
                                <a:lnTo>
                                  <a:pt x="17006" y="265955"/>
                                </a:lnTo>
                                <a:cubicBezTo>
                                  <a:pt x="16304" y="274736"/>
                                  <a:pt x="15706" y="283515"/>
                                  <a:pt x="15238" y="292322"/>
                                </a:cubicBezTo>
                                <a:lnTo>
                                  <a:pt x="1924" y="291595"/>
                                </a:lnTo>
                                <a:cubicBezTo>
                                  <a:pt x="2444" y="282685"/>
                                  <a:pt x="3042" y="273801"/>
                                  <a:pt x="3745" y="264916"/>
                                </a:cubicBezTo>
                                <a:close/>
                                <a:moveTo>
                                  <a:pt x="5324460" y="264891"/>
                                </a:moveTo>
                                <a:lnTo>
                                  <a:pt x="5337714" y="265930"/>
                                </a:lnTo>
                                <a:cubicBezTo>
                                  <a:pt x="5337027" y="274710"/>
                                  <a:pt x="5336418" y="283490"/>
                                  <a:pt x="5335950" y="292296"/>
                                </a:cubicBezTo>
                                <a:lnTo>
                                  <a:pt x="5322649" y="291568"/>
                                </a:lnTo>
                                <a:cubicBezTo>
                                  <a:pt x="5323164" y="282658"/>
                                  <a:pt x="5323757" y="273774"/>
                                  <a:pt x="5324460" y="264891"/>
                                </a:cubicBezTo>
                                <a:close/>
                                <a:moveTo>
                                  <a:pt x="2664108" y="264891"/>
                                </a:moveTo>
                                <a:lnTo>
                                  <a:pt x="2677377" y="265930"/>
                                </a:lnTo>
                                <a:cubicBezTo>
                                  <a:pt x="2676675" y="274710"/>
                                  <a:pt x="2676082" y="283490"/>
                                  <a:pt x="2675613" y="292296"/>
                                </a:cubicBezTo>
                                <a:lnTo>
                                  <a:pt x="2662297" y="291568"/>
                                </a:lnTo>
                                <a:cubicBezTo>
                                  <a:pt x="2662812" y="282658"/>
                                  <a:pt x="2663406" y="273774"/>
                                  <a:pt x="2664108" y="264891"/>
                                </a:cubicBezTo>
                                <a:close/>
                                <a:moveTo>
                                  <a:pt x="5065801" y="257824"/>
                                </a:moveTo>
                                <a:cubicBezTo>
                                  <a:pt x="5066566" y="266681"/>
                                  <a:pt x="5067206" y="275568"/>
                                  <a:pt x="5067784" y="284503"/>
                                </a:cubicBezTo>
                                <a:lnTo>
                                  <a:pt x="5054467" y="285334"/>
                                </a:lnTo>
                                <a:cubicBezTo>
                                  <a:pt x="5053952" y="276502"/>
                                  <a:pt x="5053297" y="267721"/>
                                  <a:pt x="5052547" y="258967"/>
                                </a:cubicBezTo>
                                <a:close/>
                                <a:moveTo>
                                  <a:pt x="2405433" y="257824"/>
                                </a:moveTo>
                                <a:cubicBezTo>
                                  <a:pt x="2406198" y="266681"/>
                                  <a:pt x="2406838" y="275568"/>
                                  <a:pt x="2407416" y="284503"/>
                                </a:cubicBezTo>
                                <a:lnTo>
                                  <a:pt x="2394100" y="285334"/>
                                </a:lnTo>
                                <a:cubicBezTo>
                                  <a:pt x="2393584" y="276502"/>
                                  <a:pt x="2392929" y="267721"/>
                                  <a:pt x="2392180" y="258967"/>
                                </a:cubicBezTo>
                                <a:close/>
                                <a:moveTo>
                                  <a:pt x="5968368" y="249332"/>
                                </a:moveTo>
                                <a:cubicBezTo>
                                  <a:pt x="5972583" y="257620"/>
                                  <a:pt x="5976407" y="265802"/>
                                  <a:pt x="5979795" y="273881"/>
                                </a:cubicBezTo>
                                <a:lnTo>
                                  <a:pt x="5967525" y="279024"/>
                                </a:lnTo>
                                <a:cubicBezTo>
                                  <a:pt x="5964247" y="271203"/>
                                  <a:pt x="5960578" y="263333"/>
                                  <a:pt x="5956519" y="255358"/>
                                </a:cubicBezTo>
                                <a:close/>
                                <a:moveTo>
                                  <a:pt x="3308031" y="249332"/>
                                </a:moveTo>
                                <a:cubicBezTo>
                                  <a:pt x="3312246" y="257620"/>
                                  <a:pt x="3316071" y="265802"/>
                                  <a:pt x="3319443" y="273881"/>
                                </a:cubicBezTo>
                                <a:lnTo>
                                  <a:pt x="3307173" y="279024"/>
                                </a:lnTo>
                                <a:cubicBezTo>
                                  <a:pt x="3303894" y="271203"/>
                                  <a:pt x="3300226" y="263333"/>
                                  <a:pt x="3296167" y="255358"/>
                                </a:cubicBezTo>
                                <a:close/>
                                <a:moveTo>
                                  <a:pt x="647657" y="249332"/>
                                </a:moveTo>
                                <a:cubicBezTo>
                                  <a:pt x="651869" y="257620"/>
                                  <a:pt x="655691" y="265802"/>
                                  <a:pt x="659072" y="273881"/>
                                </a:cubicBezTo>
                                <a:lnTo>
                                  <a:pt x="646799" y="279024"/>
                                </a:lnTo>
                                <a:cubicBezTo>
                                  <a:pt x="643522" y="271203"/>
                                  <a:pt x="639856" y="263333"/>
                                  <a:pt x="635799" y="255358"/>
                                </a:cubicBezTo>
                                <a:close/>
                                <a:moveTo>
                                  <a:pt x="7082808" y="249331"/>
                                </a:moveTo>
                                <a:lnTo>
                                  <a:pt x="7094672" y="255356"/>
                                </a:lnTo>
                                <a:cubicBezTo>
                                  <a:pt x="7090613" y="263331"/>
                                  <a:pt x="7086944" y="271203"/>
                                  <a:pt x="7083666" y="279023"/>
                                </a:cubicBezTo>
                                <a:lnTo>
                                  <a:pt x="7071396" y="273879"/>
                                </a:lnTo>
                                <a:cubicBezTo>
                                  <a:pt x="7074783" y="265801"/>
                                  <a:pt x="7078608" y="257616"/>
                                  <a:pt x="7082808" y="249331"/>
                                </a:cubicBezTo>
                                <a:close/>
                                <a:moveTo>
                                  <a:pt x="4422471" y="249331"/>
                                </a:moveTo>
                                <a:lnTo>
                                  <a:pt x="4434320" y="255356"/>
                                </a:lnTo>
                                <a:cubicBezTo>
                                  <a:pt x="4430261" y="263331"/>
                                  <a:pt x="4426608" y="271203"/>
                                  <a:pt x="4423330" y="279023"/>
                                </a:cubicBezTo>
                                <a:lnTo>
                                  <a:pt x="4411059" y="273879"/>
                                </a:lnTo>
                                <a:cubicBezTo>
                                  <a:pt x="4414431" y="265801"/>
                                  <a:pt x="4418256" y="257616"/>
                                  <a:pt x="4422471" y="249331"/>
                                </a:cubicBezTo>
                                <a:close/>
                                <a:moveTo>
                                  <a:pt x="1762103" y="249331"/>
                                </a:moveTo>
                                <a:lnTo>
                                  <a:pt x="1773952" y="255356"/>
                                </a:lnTo>
                                <a:cubicBezTo>
                                  <a:pt x="1769893" y="263331"/>
                                  <a:pt x="1766224" y="271203"/>
                                  <a:pt x="1762962" y="279023"/>
                                </a:cubicBezTo>
                                <a:lnTo>
                                  <a:pt x="1750676" y="273879"/>
                                </a:lnTo>
                                <a:cubicBezTo>
                                  <a:pt x="1754063" y="265801"/>
                                  <a:pt x="1757888" y="257616"/>
                                  <a:pt x="1762103" y="249331"/>
                                </a:cubicBezTo>
                                <a:close/>
                                <a:moveTo>
                                  <a:pt x="6409301" y="234913"/>
                                </a:moveTo>
                                <a:lnTo>
                                  <a:pt x="6428128" y="253722"/>
                                </a:lnTo>
                                <a:lnTo>
                                  <a:pt x="6418715" y="263125"/>
                                </a:lnTo>
                                <a:lnTo>
                                  <a:pt x="6399888" y="244318"/>
                                </a:lnTo>
                                <a:close/>
                                <a:moveTo>
                                  <a:pt x="3748965" y="234913"/>
                                </a:moveTo>
                                <a:lnTo>
                                  <a:pt x="3767791" y="253722"/>
                                </a:lnTo>
                                <a:lnTo>
                                  <a:pt x="3758378" y="263125"/>
                                </a:lnTo>
                                <a:lnTo>
                                  <a:pt x="3739551" y="244318"/>
                                </a:lnTo>
                                <a:close/>
                                <a:moveTo>
                                  <a:pt x="1088590" y="234913"/>
                                </a:moveTo>
                                <a:lnTo>
                                  <a:pt x="1107417" y="253722"/>
                                </a:lnTo>
                                <a:lnTo>
                                  <a:pt x="1098004" y="263125"/>
                                </a:lnTo>
                                <a:lnTo>
                                  <a:pt x="1079177" y="244318"/>
                                </a:lnTo>
                                <a:close/>
                                <a:moveTo>
                                  <a:pt x="6644668" y="232134"/>
                                </a:moveTo>
                                <a:lnTo>
                                  <a:pt x="6654082" y="241536"/>
                                </a:lnTo>
                                <a:lnTo>
                                  <a:pt x="6635255" y="260345"/>
                                </a:lnTo>
                                <a:lnTo>
                                  <a:pt x="6625842" y="250942"/>
                                </a:lnTo>
                                <a:close/>
                                <a:moveTo>
                                  <a:pt x="3984316" y="232134"/>
                                </a:moveTo>
                                <a:lnTo>
                                  <a:pt x="3993730" y="241536"/>
                                </a:lnTo>
                                <a:lnTo>
                                  <a:pt x="3974903" y="260345"/>
                                </a:lnTo>
                                <a:lnTo>
                                  <a:pt x="3965489" y="250942"/>
                                </a:lnTo>
                                <a:close/>
                                <a:moveTo>
                                  <a:pt x="1323944" y="232134"/>
                                </a:moveTo>
                                <a:lnTo>
                                  <a:pt x="1333357" y="241536"/>
                                </a:lnTo>
                                <a:lnTo>
                                  <a:pt x="1314530" y="260345"/>
                                </a:lnTo>
                                <a:lnTo>
                                  <a:pt x="1305118" y="250942"/>
                                </a:lnTo>
                                <a:close/>
                                <a:moveTo>
                                  <a:pt x="6161726" y="226626"/>
                                </a:moveTo>
                                <a:cubicBezTo>
                                  <a:pt x="6165036" y="235172"/>
                                  <a:pt x="6168158" y="243563"/>
                                  <a:pt x="6171014" y="251823"/>
                                </a:cubicBezTo>
                                <a:lnTo>
                                  <a:pt x="6171014" y="251825"/>
                                </a:lnTo>
                                <a:lnTo>
                                  <a:pt x="6158432" y="256188"/>
                                </a:lnTo>
                                <a:cubicBezTo>
                                  <a:pt x="6155622" y="248083"/>
                                  <a:pt x="6152562" y="239796"/>
                                  <a:pt x="6149300" y="231405"/>
                                </a:cubicBezTo>
                                <a:close/>
                                <a:moveTo>
                                  <a:pt x="3501358" y="226626"/>
                                </a:moveTo>
                                <a:cubicBezTo>
                                  <a:pt x="3504668" y="235172"/>
                                  <a:pt x="3507790" y="243563"/>
                                  <a:pt x="3510647" y="251823"/>
                                </a:cubicBezTo>
                                <a:lnTo>
                                  <a:pt x="3510647" y="251825"/>
                                </a:lnTo>
                                <a:lnTo>
                                  <a:pt x="3498064" y="256188"/>
                                </a:lnTo>
                                <a:cubicBezTo>
                                  <a:pt x="3495254" y="248083"/>
                                  <a:pt x="3492179" y="239796"/>
                                  <a:pt x="3488932" y="231405"/>
                                </a:cubicBezTo>
                                <a:close/>
                                <a:moveTo>
                                  <a:pt x="841015" y="226626"/>
                                </a:moveTo>
                                <a:cubicBezTo>
                                  <a:pt x="844317" y="235172"/>
                                  <a:pt x="847438" y="243563"/>
                                  <a:pt x="850299" y="251823"/>
                                </a:cubicBezTo>
                                <a:lnTo>
                                  <a:pt x="850299" y="251825"/>
                                </a:lnTo>
                                <a:lnTo>
                                  <a:pt x="837712" y="256188"/>
                                </a:lnTo>
                                <a:cubicBezTo>
                                  <a:pt x="834904" y="248083"/>
                                  <a:pt x="831834" y="239796"/>
                                  <a:pt x="828584" y="231405"/>
                                </a:cubicBezTo>
                                <a:close/>
                                <a:moveTo>
                                  <a:pt x="4238136" y="213924"/>
                                </a:moveTo>
                                <a:lnTo>
                                  <a:pt x="4250453" y="218963"/>
                                </a:lnTo>
                                <a:cubicBezTo>
                                  <a:pt x="4247050" y="227302"/>
                                  <a:pt x="4243849" y="235509"/>
                                  <a:pt x="4240946" y="243563"/>
                                </a:cubicBezTo>
                                <a:lnTo>
                                  <a:pt x="4228410" y="238992"/>
                                </a:lnTo>
                                <a:cubicBezTo>
                                  <a:pt x="4231423" y="230784"/>
                                  <a:pt x="4234670" y="222419"/>
                                  <a:pt x="4238136" y="213924"/>
                                </a:cubicBezTo>
                                <a:close/>
                                <a:moveTo>
                                  <a:pt x="6898535" y="213897"/>
                                </a:moveTo>
                                <a:lnTo>
                                  <a:pt x="6910852" y="218936"/>
                                </a:lnTo>
                                <a:cubicBezTo>
                                  <a:pt x="6907449" y="227275"/>
                                  <a:pt x="6904248" y="235484"/>
                                  <a:pt x="6901345" y="243538"/>
                                </a:cubicBezTo>
                                <a:lnTo>
                                  <a:pt x="6901345" y="243536"/>
                                </a:lnTo>
                                <a:lnTo>
                                  <a:pt x="6888809" y="238964"/>
                                </a:lnTo>
                                <a:cubicBezTo>
                                  <a:pt x="6891822" y="230756"/>
                                  <a:pt x="6895069" y="222391"/>
                                  <a:pt x="6898535" y="213897"/>
                                </a:cubicBezTo>
                                <a:close/>
                                <a:moveTo>
                                  <a:pt x="1577815" y="213897"/>
                                </a:moveTo>
                                <a:lnTo>
                                  <a:pt x="1590132" y="218936"/>
                                </a:lnTo>
                                <a:cubicBezTo>
                                  <a:pt x="1586729" y="227275"/>
                                  <a:pt x="1583529" y="235484"/>
                                  <a:pt x="1580625" y="243538"/>
                                </a:cubicBezTo>
                                <a:lnTo>
                                  <a:pt x="1580625" y="243536"/>
                                </a:lnTo>
                                <a:lnTo>
                                  <a:pt x="1568089" y="238964"/>
                                </a:lnTo>
                                <a:cubicBezTo>
                                  <a:pt x="1571102" y="230756"/>
                                  <a:pt x="1574349" y="222391"/>
                                  <a:pt x="1577815" y="213897"/>
                                </a:cubicBezTo>
                                <a:close/>
                                <a:moveTo>
                                  <a:pt x="1371011" y="203922"/>
                                </a:moveTo>
                                <a:lnTo>
                                  <a:pt x="1371011" y="203922"/>
                                </a:lnTo>
                                <a:lnTo>
                                  <a:pt x="1371010" y="203922"/>
                                </a:lnTo>
                                <a:close/>
                                <a:moveTo>
                                  <a:pt x="2673084" y="185167"/>
                                </a:moveTo>
                                <a:lnTo>
                                  <a:pt x="2686244" y="187088"/>
                                </a:lnTo>
                                <a:cubicBezTo>
                                  <a:pt x="2684995" y="195818"/>
                                  <a:pt x="2683793" y="204547"/>
                                  <a:pt x="2682701" y="213299"/>
                                </a:cubicBezTo>
                                <a:lnTo>
                                  <a:pt x="2669494" y="211690"/>
                                </a:lnTo>
                                <a:cubicBezTo>
                                  <a:pt x="2670586" y="202831"/>
                                  <a:pt x="2671788" y="193999"/>
                                  <a:pt x="2673084" y="185167"/>
                                </a:cubicBezTo>
                                <a:close/>
                                <a:moveTo>
                                  <a:pt x="12715" y="185167"/>
                                </a:moveTo>
                                <a:lnTo>
                                  <a:pt x="25872" y="187088"/>
                                </a:lnTo>
                                <a:cubicBezTo>
                                  <a:pt x="24623" y="195818"/>
                                  <a:pt x="23427" y="204547"/>
                                  <a:pt x="22336" y="213299"/>
                                </a:cubicBezTo>
                                <a:lnTo>
                                  <a:pt x="9126" y="211690"/>
                                </a:lnTo>
                                <a:cubicBezTo>
                                  <a:pt x="10219" y="202831"/>
                                  <a:pt x="11414" y="193999"/>
                                  <a:pt x="12715" y="185167"/>
                                </a:cubicBezTo>
                                <a:close/>
                                <a:moveTo>
                                  <a:pt x="5333437" y="185140"/>
                                </a:moveTo>
                                <a:lnTo>
                                  <a:pt x="5346596" y="187062"/>
                                </a:lnTo>
                                <a:cubicBezTo>
                                  <a:pt x="5345348" y="195791"/>
                                  <a:pt x="5344145" y="204519"/>
                                  <a:pt x="5343053" y="213274"/>
                                </a:cubicBezTo>
                                <a:lnTo>
                                  <a:pt x="5329846" y="211663"/>
                                </a:lnTo>
                                <a:cubicBezTo>
                                  <a:pt x="5330939" y="202805"/>
                                  <a:pt x="5332141" y="193972"/>
                                  <a:pt x="5333437" y="185140"/>
                                </a:cubicBezTo>
                                <a:close/>
                                <a:moveTo>
                                  <a:pt x="7124895" y="180385"/>
                                </a:moveTo>
                                <a:lnTo>
                                  <a:pt x="7135807" y="188023"/>
                                </a:lnTo>
                                <a:cubicBezTo>
                                  <a:pt x="7130640" y="195349"/>
                                  <a:pt x="7125722" y="202649"/>
                                  <a:pt x="7121039" y="209896"/>
                                </a:cubicBezTo>
                                <a:lnTo>
                                  <a:pt x="7109861" y="202675"/>
                                </a:lnTo>
                                <a:cubicBezTo>
                                  <a:pt x="7114638" y="195271"/>
                                  <a:pt x="7119665" y="187866"/>
                                  <a:pt x="7124895" y="180385"/>
                                </a:cubicBezTo>
                                <a:close/>
                                <a:moveTo>
                                  <a:pt x="5926296" y="180385"/>
                                </a:moveTo>
                                <a:cubicBezTo>
                                  <a:pt x="5931526" y="187867"/>
                                  <a:pt x="5936553" y="195271"/>
                                  <a:pt x="5941330" y="202675"/>
                                </a:cubicBezTo>
                                <a:lnTo>
                                  <a:pt x="5930152" y="209896"/>
                                </a:lnTo>
                                <a:cubicBezTo>
                                  <a:pt x="5925469" y="202649"/>
                                  <a:pt x="5920551" y="195349"/>
                                  <a:pt x="5915384" y="188023"/>
                                </a:cubicBezTo>
                                <a:close/>
                                <a:moveTo>
                                  <a:pt x="4464543" y="180385"/>
                                </a:moveTo>
                                <a:lnTo>
                                  <a:pt x="4475455" y="188023"/>
                                </a:lnTo>
                                <a:cubicBezTo>
                                  <a:pt x="4470287" y="195349"/>
                                  <a:pt x="4465370" y="202649"/>
                                  <a:pt x="4460687" y="209896"/>
                                </a:cubicBezTo>
                                <a:lnTo>
                                  <a:pt x="4449509" y="202675"/>
                                </a:lnTo>
                                <a:cubicBezTo>
                                  <a:pt x="4454302" y="195271"/>
                                  <a:pt x="4459313" y="187866"/>
                                  <a:pt x="4464543" y="180385"/>
                                </a:cubicBezTo>
                                <a:close/>
                                <a:moveTo>
                                  <a:pt x="3265960" y="180385"/>
                                </a:moveTo>
                                <a:cubicBezTo>
                                  <a:pt x="3271189" y="187867"/>
                                  <a:pt x="3276200" y="195271"/>
                                  <a:pt x="3280977" y="202675"/>
                                </a:cubicBezTo>
                                <a:lnTo>
                                  <a:pt x="3269800" y="209896"/>
                                </a:lnTo>
                                <a:cubicBezTo>
                                  <a:pt x="3265117" y="202649"/>
                                  <a:pt x="3260215" y="195349"/>
                                  <a:pt x="3255032" y="188023"/>
                                </a:cubicBezTo>
                                <a:close/>
                                <a:moveTo>
                                  <a:pt x="1804175" y="180385"/>
                                </a:moveTo>
                                <a:lnTo>
                                  <a:pt x="1815087" y="188023"/>
                                </a:lnTo>
                                <a:cubicBezTo>
                                  <a:pt x="1809920" y="195349"/>
                                  <a:pt x="1805002" y="202649"/>
                                  <a:pt x="1800319" y="209896"/>
                                </a:cubicBezTo>
                                <a:lnTo>
                                  <a:pt x="1789141" y="202675"/>
                                </a:lnTo>
                                <a:cubicBezTo>
                                  <a:pt x="1793918" y="195271"/>
                                  <a:pt x="1798945" y="187866"/>
                                  <a:pt x="1804175" y="180385"/>
                                </a:cubicBezTo>
                                <a:close/>
                                <a:moveTo>
                                  <a:pt x="605584" y="180385"/>
                                </a:moveTo>
                                <a:cubicBezTo>
                                  <a:pt x="610811" y="187867"/>
                                  <a:pt x="615829" y="195271"/>
                                  <a:pt x="620614" y="202675"/>
                                </a:cubicBezTo>
                                <a:lnTo>
                                  <a:pt x="609434" y="209896"/>
                                </a:lnTo>
                                <a:cubicBezTo>
                                  <a:pt x="604753" y="202649"/>
                                  <a:pt x="599839" y="195349"/>
                                  <a:pt x="594664" y="188023"/>
                                </a:cubicBezTo>
                                <a:lnTo>
                                  <a:pt x="594662" y="188023"/>
                                </a:lnTo>
                                <a:close/>
                                <a:moveTo>
                                  <a:pt x="6352836" y="178490"/>
                                </a:moveTo>
                                <a:lnTo>
                                  <a:pt x="6371663" y="197297"/>
                                </a:lnTo>
                                <a:lnTo>
                                  <a:pt x="6362249" y="206701"/>
                                </a:lnTo>
                                <a:lnTo>
                                  <a:pt x="6343423" y="187894"/>
                                </a:lnTo>
                                <a:close/>
                                <a:moveTo>
                                  <a:pt x="3692484" y="178490"/>
                                </a:moveTo>
                                <a:lnTo>
                                  <a:pt x="3711311" y="197297"/>
                                </a:lnTo>
                                <a:lnTo>
                                  <a:pt x="3701897" y="206701"/>
                                </a:lnTo>
                                <a:lnTo>
                                  <a:pt x="3683070" y="187894"/>
                                </a:lnTo>
                                <a:close/>
                                <a:moveTo>
                                  <a:pt x="1032113" y="178490"/>
                                </a:moveTo>
                                <a:lnTo>
                                  <a:pt x="1050940" y="197297"/>
                                </a:lnTo>
                                <a:lnTo>
                                  <a:pt x="1041526" y="206701"/>
                                </a:lnTo>
                                <a:lnTo>
                                  <a:pt x="1022700" y="187894"/>
                                </a:lnTo>
                                <a:close/>
                                <a:moveTo>
                                  <a:pt x="5056372" y="178205"/>
                                </a:moveTo>
                                <a:cubicBezTo>
                                  <a:pt x="5057699" y="187010"/>
                                  <a:pt x="5058964" y="195844"/>
                                  <a:pt x="5060087" y="204701"/>
                                </a:cubicBezTo>
                                <a:lnTo>
                                  <a:pt x="5046880" y="206364"/>
                                </a:lnTo>
                                <a:cubicBezTo>
                                  <a:pt x="5045757" y="197610"/>
                                  <a:pt x="5044539" y="188882"/>
                                  <a:pt x="5043212" y="180178"/>
                                </a:cubicBezTo>
                                <a:close/>
                                <a:moveTo>
                                  <a:pt x="2396004" y="178205"/>
                                </a:moveTo>
                                <a:cubicBezTo>
                                  <a:pt x="2397331" y="187010"/>
                                  <a:pt x="2398596" y="195844"/>
                                  <a:pt x="2399720" y="204701"/>
                                </a:cubicBezTo>
                                <a:lnTo>
                                  <a:pt x="2386513" y="206364"/>
                                </a:lnTo>
                                <a:cubicBezTo>
                                  <a:pt x="2385389" y="197610"/>
                                  <a:pt x="2384171" y="188882"/>
                                  <a:pt x="2382844" y="180178"/>
                                </a:cubicBezTo>
                                <a:close/>
                                <a:moveTo>
                                  <a:pt x="6701134" y="175712"/>
                                </a:moveTo>
                                <a:lnTo>
                                  <a:pt x="6710547" y="185115"/>
                                </a:lnTo>
                                <a:lnTo>
                                  <a:pt x="6691720" y="203922"/>
                                </a:lnTo>
                                <a:lnTo>
                                  <a:pt x="6682307" y="194519"/>
                                </a:lnTo>
                                <a:close/>
                                <a:moveTo>
                                  <a:pt x="4040797" y="175712"/>
                                </a:moveTo>
                                <a:lnTo>
                                  <a:pt x="4050210" y="185115"/>
                                </a:lnTo>
                                <a:lnTo>
                                  <a:pt x="4031384" y="203922"/>
                                </a:lnTo>
                                <a:lnTo>
                                  <a:pt x="4021970" y="194519"/>
                                </a:lnTo>
                                <a:close/>
                                <a:moveTo>
                                  <a:pt x="1380423" y="175712"/>
                                </a:moveTo>
                                <a:lnTo>
                                  <a:pt x="1389836" y="185115"/>
                                </a:lnTo>
                                <a:lnTo>
                                  <a:pt x="1371011" y="203922"/>
                                </a:lnTo>
                                <a:lnTo>
                                  <a:pt x="1361598" y="194519"/>
                                </a:lnTo>
                                <a:close/>
                                <a:moveTo>
                                  <a:pt x="6920094" y="164827"/>
                                </a:moveTo>
                                <a:lnTo>
                                  <a:pt x="6920095" y="164827"/>
                                </a:lnTo>
                                <a:lnTo>
                                  <a:pt x="6920094" y="164828"/>
                                </a:lnTo>
                                <a:close/>
                                <a:moveTo>
                                  <a:pt x="4259711" y="164827"/>
                                </a:moveTo>
                                <a:lnTo>
                                  <a:pt x="4259712" y="164827"/>
                                </a:lnTo>
                                <a:lnTo>
                                  <a:pt x="4259711" y="164828"/>
                                </a:lnTo>
                                <a:close/>
                                <a:moveTo>
                                  <a:pt x="1599374" y="164827"/>
                                </a:moveTo>
                                <a:lnTo>
                                  <a:pt x="1599375" y="164827"/>
                                </a:lnTo>
                                <a:lnTo>
                                  <a:pt x="1599374" y="164828"/>
                                </a:lnTo>
                                <a:close/>
                                <a:moveTo>
                                  <a:pt x="6129177" y="152930"/>
                                </a:moveTo>
                                <a:cubicBezTo>
                                  <a:pt x="6133189" y="161113"/>
                                  <a:pt x="6136998" y="169191"/>
                                  <a:pt x="6140667" y="177167"/>
                                </a:cubicBezTo>
                                <a:lnTo>
                                  <a:pt x="6128552" y="182725"/>
                                </a:lnTo>
                                <a:cubicBezTo>
                                  <a:pt x="6124947" y="174802"/>
                                  <a:pt x="6121169" y="166826"/>
                                  <a:pt x="6117219" y="158748"/>
                                </a:cubicBezTo>
                                <a:close/>
                                <a:moveTo>
                                  <a:pt x="3468809" y="152930"/>
                                </a:moveTo>
                                <a:cubicBezTo>
                                  <a:pt x="3472806" y="161113"/>
                                  <a:pt x="3476630" y="169191"/>
                                  <a:pt x="3480299" y="177167"/>
                                </a:cubicBezTo>
                                <a:lnTo>
                                  <a:pt x="3468185" y="182725"/>
                                </a:lnTo>
                                <a:cubicBezTo>
                                  <a:pt x="3464563" y="174802"/>
                                  <a:pt x="3460801" y="166826"/>
                                  <a:pt x="3456851" y="158748"/>
                                </a:cubicBezTo>
                                <a:close/>
                                <a:moveTo>
                                  <a:pt x="808462" y="152930"/>
                                </a:moveTo>
                                <a:cubicBezTo>
                                  <a:pt x="812466" y="161113"/>
                                  <a:pt x="816289" y="169191"/>
                                  <a:pt x="819955" y="177167"/>
                                </a:cubicBezTo>
                                <a:lnTo>
                                  <a:pt x="807837" y="182725"/>
                                </a:lnTo>
                                <a:cubicBezTo>
                                  <a:pt x="804222" y="174802"/>
                                  <a:pt x="800452" y="166826"/>
                                  <a:pt x="796499" y="158748"/>
                                </a:cubicBezTo>
                                <a:lnTo>
                                  <a:pt x="796500" y="158748"/>
                                </a:lnTo>
                                <a:close/>
                                <a:moveTo>
                                  <a:pt x="6931708" y="140695"/>
                                </a:moveTo>
                                <a:lnTo>
                                  <a:pt x="6943667" y="146565"/>
                                </a:lnTo>
                                <a:cubicBezTo>
                                  <a:pt x="6939686" y="154618"/>
                                  <a:pt x="6935876" y="162567"/>
                                  <a:pt x="6932146" y="170490"/>
                                </a:cubicBezTo>
                                <a:lnTo>
                                  <a:pt x="6920095" y="164827"/>
                                </a:lnTo>
                                <a:close/>
                                <a:moveTo>
                                  <a:pt x="4271341" y="140695"/>
                                </a:moveTo>
                                <a:lnTo>
                                  <a:pt x="4283299" y="146565"/>
                                </a:lnTo>
                                <a:cubicBezTo>
                                  <a:pt x="4279318" y="154618"/>
                                  <a:pt x="4275493" y="162567"/>
                                  <a:pt x="4271778" y="170490"/>
                                </a:cubicBezTo>
                                <a:lnTo>
                                  <a:pt x="4259712" y="164827"/>
                                </a:lnTo>
                                <a:close/>
                                <a:moveTo>
                                  <a:pt x="1610988" y="140695"/>
                                </a:moveTo>
                                <a:lnTo>
                                  <a:pt x="1622962" y="146565"/>
                                </a:lnTo>
                                <a:cubicBezTo>
                                  <a:pt x="1618981" y="154618"/>
                                  <a:pt x="1615156" y="162567"/>
                                  <a:pt x="1611441" y="170490"/>
                                </a:cubicBezTo>
                                <a:lnTo>
                                  <a:pt x="1599375" y="164827"/>
                                </a:lnTo>
                                <a:close/>
                                <a:moveTo>
                                  <a:pt x="6296324" y="122043"/>
                                </a:moveTo>
                                <a:lnTo>
                                  <a:pt x="6315151" y="140850"/>
                                </a:lnTo>
                                <a:lnTo>
                                  <a:pt x="6305738" y="150253"/>
                                </a:lnTo>
                                <a:lnTo>
                                  <a:pt x="6286911" y="131446"/>
                                </a:lnTo>
                                <a:close/>
                                <a:moveTo>
                                  <a:pt x="3635972" y="122043"/>
                                </a:moveTo>
                                <a:lnTo>
                                  <a:pt x="3654799" y="140850"/>
                                </a:lnTo>
                                <a:lnTo>
                                  <a:pt x="3645386" y="150253"/>
                                </a:lnTo>
                                <a:lnTo>
                                  <a:pt x="3626574" y="131446"/>
                                </a:lnTo>
                                <a:close/>
                                <a:moveTo>
                                  <a:pt x="975607" y="122043"/>
                                </a:moveTo>
                                <a:lnTo>
                                  <a:pt x="994433" y="140850"/>
                                </a:lnTo>
                                <a:lnTo>
                                  <a:pt x="985021" y="150253"/>
                                </a:lnTo>
                                <a:lnTo>
                                  <a:pt x="966194" y="131446"/>
                                </a:lnTo>
                                <a:close/>
                                <a:moveTo>
                                  <a:pt x="6757614" y="119288"/>
                                </a:moveTo>
                                <a:lnTo>
                                  <a:pt x="6767028" y="128691"/>
                                </a:lnTo>
                                <a:lnTo>
                                  <a:pt x="6748201" y="147498"/>
                                </a:lnTo>
                                <a:lnTo>
                                  <a:pt x="6738787" y="138095"/>
                                </a:lnTo>
                                <a:close/>
                                <a:moveTo>
                                  <a:pt x="4097278" y="119288"/>
                                </a:moveTo>
                                <a:lnTo>
                                  <a:pt x="4106691" y="128691"/>
                                </a:lnTo>
                                <a:lnTo>
                                  <a:pt x="4087864" y="147498"/>
                                </a:lnTo>
                                <a:lnTo>
                                  <a:pt x="4078451" y="138095"/>
                                </a:lnTo>
                                <a:close/>
                                <a:moveTo>
                                  <a:pt x="1436910" y="119288"/>
                                </a:moveTo>
                                <a:lnTo>
                                  <a:pt x="1446308" y="128691"/>
                                </a:lnTo>
                                <a:lnTo>
                                  <a:pt x="1427489" y="147498"/>
                                </a:lnTo>
                                <a:lnTo>
                                  <a:pt x="1418075" y="138095"/>
                                </a:lnTo>
                                <a:close/>
                                <a:moveTo>
                                  <a:pt x="7174210" y="116770"/>
                                </a:moveTo>
                                <a:lnTo>
                                  <a:pt x="7184404" y="125341"/>
                                </a:lnTo>
                                <a:cubicBezTo>
                                  <a:pt x="7178628" y="132172"/>
                                  <a:pt x="7173039" y="138980"/>
                                  <a:pt x="7167591" y="145811"/>
                                </a:cubicBezTo>
                                <a:lnTo>
                                  <a:pt x="7157178" y="137498"/>
                                </a:lnTo>
                                <a:cubicBezTo>
                                  <a:pt x="7162689" y="130616"/>
                                  <a:pt x="7168387" y="123705"/>
                                  <a:pt x="7174210" y="116770"/>
                                </a:cubicBezTo>
                                <a:close/>
                                <a:moveTo>
                                  <a:pt x="5876965" y="116770"/>
                                </a:moveTo>
                                <a:cubicBezTo>
                                  <a:pt x="5882804" y="123704"/>
                                  <a:pt x="5888486" y="130614"/>
                                  <a:pt x="5894013" y="137498"/>
                                </a:cubicBezTo>
                                <a:lnTo>
                                  <a:pt x="5883600" y="145811"/>
                                </a:lnTo>
                                <a:cubicBezTo>
                                  <a:pt x="5878152" y="138980"/>
                                  <a:pt x="5872548" y="132172"/>
                                  <a:pt x="5866787" y="125341"/>
                                </a:cubicBezTo>
                                <a:close/>
                                <a:moveTo>
                                  <a:pt x="4513873" y="116770"/>
                                </a:moveTo>
                                <a:lnTo>
                                  <a:pt x="4524068" y="125341"/>
                                </a:lnTo>
                                <a:cubicBezTo>
                                  <a:pt x="4518292" y="132172"/>
                                  <a:pt x="4512703" y="138980"/>
                                  <a:pt x="4507239" y="145811"/>
                                </a:cubicBezTo>
                                <a:lnTo>
                                  <a:pt x="4496842" y="137498"/>
                                </a:lnTo>
                                <a:cubicBezTo>
                                  <a:pt x="4502353" y="130616"/>
                                  <a:pt x="4508051" y="123705"/>
                                  <a:pt x="4513873" y="116770"/>
                                </a:cubicBezTo>
                                <a:close/>
                                <a:moveTo>
                                  <a:pt x="3216629" y="116770"/>
                                </a:moveTo>
                                <a:cubicBezTo>
                                  <a:pt x="3222452" y="123704"/>
                                  <a:pt x="3228150" y="130614"/>
                                  <a:pt x="3233660" y="137498"/>
                                </a:cubicBezTo>
                                <a:lnTo>
                                  <a:pt x="3223263" y="145811"/>
                                </a:lnTo>
                                <a:cubicBezTo>
                                  <a:pt x="3217799" y="138980"/>
                                  <a:pt x="3212211" y="132172"/>
                                  <a:pt x="3206435" y="125341"/>
                                </a:cubicBezTo>
                                <a:close/>
                                <a:moveTo>
                                  <a:pt x="1853490" y="116770"/>
                                </a:moveTo>
                                <a:lnTo>
                                  <a:pt x="1863684" y="125341"/>
                                </a:lnTo>
                                <a:cubicBezTo>
                                  <a:pt x="1857923" y="132172"/>
                                  <a:pt x="1852335" y="138980"/>
                                  <a:pt x="1846871" y="145811"/>
                                </a:cubicBezTo>
                                <a:lnTo>
                                  <a:pt x="1836458" y="137498"/>
                                </a:lnTo>
                                <a:cubicBezTo>
                                  <a:pt x="1841985" y="130616"/>
                                  <a:pt x="1847667" y="123705"/>
                                  <a:pt x="1853490" y="116770"/>
                                </a:cubicBezTo>
                                <a:close/>
                                <a:moveTo>
                                  <a:pt x="556256" y="116770"/>
                                </a:moveTo>
                                <a:cubicBezTo>
                                  <a:pt x="562081" y="123704"/>
                                  <a:pt x="567777" y="130614"/>
                                  <a:pt x="573289" y="137498"/>
                                </a:cubicBezTo>
                                <a:lnTo>
                                  <a:pt x="562888" y="145811"/>
                                </a:lnTo>
                                <a:cubicBezTo>
                                  <a:pt x="557426" y="138980"/>
                                  <a:pt x="551835" y="132172"/>
                                  <a:pt x="546064" y="125341"/>
                                </a:cubicBezTo>
                                <a:close/>
                                <a:moveTo>
                                  <a:pt x="5347658" y="106247"/>
                                </a:moveTo>
                                <a:lnTo>
                                  <a:pt x="5360662" y="109052"/>
                                </a:lnTo>
                                <a:cubicBezTo>
                                  <a:pt x="5358805" y="117652"/>
                                  <a:pt x="5357040" y="126276"/>
                                  <a:pt x="5355385" y="134952"/>
                                </a:cubicBezTo>
                                <a:lnTo>
                                  <a:pt x="5342319" y="132459"/>
                                </a:lnTo>
                                <a:lnTo>
                                  <a:pt x="5342319" y="132458"/>
                                </a:lnTo>
                                <a:cubicBezTo>
                                  <a:pt x="5343990" y="123679"/>
                                  <a:pt x="5345754" y="114950"/>
                                  <a:pt x="5347658" y="106247"/>
                                </a:cubicBezTo>
                                <a:close/>
                                <a:moveTo>
                                  <a:pt x="2687290" y="106247"/>
                                </a:moveTo>
                                <a:lnTo>
                                  <a:pt x="2700279" y="109052"/>
                                </a:lnTo>
                                <a:cubicBezTo>
                                  <a:pt x="2698436" y="117652"/>
                                  <a:pt x="2696673" y="126276"/>
                                  <a:pt x="2695002" y="134952"/>
                                </a:cubicBezTo>
                                <a:lnTo>
                                  <a:pt x="2681951" y="132459"/>
                                </a:lnTo>
                                <a:lnTo>
                                  <a:pt x="2681951" y="132458"/>
                                </a:lnTo>
                                <a:cubicBezTo>
                                  <a:pt x="2683622" y="123679"/>
                                  <a:pt x="2685386" y="114950"/>
                                  <a:pt x="2687290" y="106247"/>
                                </a:cubicBezTo>
                                <a:close/>
                                <a:moveTo>
                                  <a:pt x="26938" y="106247"/>
                                </a:moveTo>
                                <a:lnTo>
                                  <a:pt x="39939" y="109052"/>
                                </a:lnTo>
                                <a:cubicBezTo>
                                  <a:pt x="38094" y="117652"/>
                                  <a:pt x="36325" y="126276"/>
                                  <a:pt x="34661" y="134952"/>
                                </a:cubicBezTo>
                                <a:lnTo>
                                  <a:pt x="21607" y="132459"/>
                                </a:lnTo>
                                <a:lnTo>
                                  <a:pt x="21607" y="132458"/>
                                </a:lnTo>
                                <a:cubicBezTo>
                                  <a:pt x="23271" y="123679"/>
                                  <a:pt x="25040" y="114950"/>
                                  <a:pt x="26938" y="106247"/>
                                </a:cubicBezTo>
                                <a:close/>
                                <a:moveTo>
                                  <a:pt x="5041682" y="99311"/>
                                </a:moveTo>
                                <a:cubicBezTo>
                                  <a:pt x="5043602" y="108014"/>
                                  <a:pt x="5045445" y="116743"/>
                                  <a:pt x="5047162" y="125522"/>
                                </a:cubicBezTo>
                                <a:lnTo>
                                  <a:pt x="5034111" y="128068"/>
                                </a:lnTo>
                                <a:cubicBezTo>
                                  <a:pt x="5032394" y="119444"/>
                                  <a:pt x="5030598" y="110819"/>
                                  <a:pt x="5028678" y="102221"/>
                                </a:cubicBezTo>
                                <a:close/>
                                <a:moveTo>
                                  <a:pt x="2381314" y="99311"/>
                                </a:moveTo>
                                <a:cubicBezTo>
                                  <a:pt x="2383234" y="108014"/>
                                  <a:pt x="2385076" y="116743"/>
                                  <a:pt x="2386794" y="125522"/>
                                </a:cubicBezTo>
                                <a:lnTo>
                                  <a:pt x="2373743" y="128068"/>
                                </a:lnTo>
                                <a:cubicBezTo>
                                  <a:pt x="2372026" y="119444"/>
                                  <a:pt x="2370230" y="110819"/>
                                  <a:pt x="2368310" y="102221"/>
                                </a:cubicBezTo>
                                <a:close/>
                                <a:moveTo>
                                  <a:pt x="6092117" y="81672"/>
                                </a:moveTo>
                                <a:cubicBezTo>
                                  <a:pt x="6096488" y="89596"/>
                                  <a:pt x="6100734" y="97441"/>
                                  <a:pt x="6104886" y="105234"/>
                                </a:cubicBezTo>
                                <a:lnTo>
                                  <a:pt x="6093131" y="111468"/>
                                </a:lnTo>
                                <a:cubicBezTo>
                                  <a:pt x="6089026" y="103727"/>
                                  <a:pt x="6084795" y="95933"/>
                                  <a:pt x="6080471" y="88116"/>
                                </a:cubicBezTo>
                                <a:close/>
                                <a:moveTo>
                                  <a:pt x="3431749" y="81672"/>
                                </a:moveTo>
                                <a:cubicBezTo>
                                  <a:pt x="3436120" y="89596"/>
                                  <a:pt x="3440366" y="97441"/>
                                  <a:pt x="3444518" y="105234"/>
                                </a:cubicBezTo>
                                <a:lnTo>
                                  <a:pt x="3432763" y="111468"/>
                                </a:lnTo>
                                <a:cubicBezTo>
                                  <a:pt x="3428658" y="103727"/>
                                  <a:pt x="3424427" y="95933"/>
                                  <a:pt x="3420103" y="88116"/>
                                </a:cubicBezTo>
                                <a:close/>
                                <a:moveTo>
                                  <a:pt x="771406" y="81672"/>
                                </a:moveTo>
                                <a:cubicBezTo>
                                  <a:pt x="775774" y="89596"/>
                                  <a:pt x="780014" y="97441"/>
                                  <a:pt x="784174" y="105234"/>
                                </a:cubicBezTo>
                                <a:lnTo>
                                  <a:pt x="772420" y="111468"/>
                                </a:lnTo>
                                <a:cubicBezTo>
                                  <a:pt x="768312" y="103727"/>
                                  <a:pt x="764072" y="95933"/>
                                  <a:pt x="759757" y="88116"/>
                                </a:cubicBezTo>
                                <a:close/>
                                <a:moveTo>
                                  <a:pt x="6969128" y="69644"/>
                                </a:moveTo>
                                <a:lnTo>
                                  <a:pt x="6980774" y="76088"/>
                                </a:lnTo>
                                <a:cubicBezTo>
                                  <a:pt x="6976465" y="83881"/>
                                  <a:pt x="6972203" y="91650"/>
                                  <a:pt x="6968066" y="99389"/>
                                </a:cubicBezTo>
                                <a:lnTo>
                                  <a:pt x="6956312" y="93155"/>
                                </a:lnTo>
                                <a:cubicBezTo>
                                  <a:pt x="6960495" y="85309"/>
                                  <a:pt x="6964757" y="77490"/>
                                  <a:pt x="6969128" y="69644"/>
                                </a:cubicBezTo>
                                <a:close/>
                                <a:moveTo>
                                  <a:pt x="4308760" y="69644"/>
                                </a:moveTo>
                                <a:lnTo>
                                  <a:pt x="4320406" y="76088"/>
                                </a:lnTo>
                                <a:cubicBezTo>
                                  <a:pt x="4316082" y="83881"/>
                                  <a:pt x="4311820" y="91650"/>
                                  <a:pt x="4307683" y="99389"/>
                                </a:cubicBezTo>
                                <a:lnTo>
                                  <a:pt x="4295944" y="93155"/>
                                </a:lnTo>
                                <a:cubicBezTo>
                                  <a:pt x="4300127" y="85309"/>
                                  <a:pt x="4304389" y="77490"/>
                                  <a:pt x="4308760" y="69644"/>
                                </a:cubicBezTo>
                                <a:close/>
                                <a:moveTo>
                                  <a:pt x="1648408" y="69644"/>
                                </a:moveTo>
                                <a:lnTo>
                                  <a:pt x="1660054" y="76088"/>
                                </a:lnTo>
                                <a:cubicBezTo>
                                  <a:pt x="1655745" y="83881"/>
                                  <a:pt x="1651483" y="91650"/>
                                  <a:pt x="1647346" y="99389"/>
                                </a:cubicBezTo>
                                <a:lnTo>
                                  <a:pt x="1635591" y="93155"/>
                                </a:lnTo>
                                <a:cubicBezTo>
                                  <a:pt x="1639775" y="85309"/>
                                  <a:pt x="1644037" y="77490"/>
                                  <a:pt x="1648408" y="69644"/>
                                </a:cubicBezTo>
                                <a:close/>
                                <a:moveTo>
                                  <a:pt x="6239843" y="65618"/>
                                </a:moveTo>
                                <a:lnTo>
                                  <a:pt x="6258670" y="84425"/>
                                </a:lnTo>
                                <a:lnTo>
                                  <a:pt x="6249257" y="93831"/>
                                </a:lnTo>
                                <a:lnTo>
                                  <a:pt x="6230430" y="75022"/>
                                </a:lnTo>
                                <a:close/>
                                <a:moveTo>
                                  <a:pt x="3579507" y="65618"/>
                                </a:moveTo>
                                <a:lnTo>
                                  <a:pt x="3598334" y="84425"/>
                                </a:lnTo>
                                <a:lnTo>
                                  <a:pt x="3588920" y="93831"/>
                                </a:lnTo>
                                <a:lnTo>
                                  <a:pt x="3570093" y="75022"/>
                                </a:lnTo>
                                <a:close/>
                                <a:moveTo>
                                  <a:pt x="919128" y="65618"/>
                                </a:moveTo>
                                <a:lnTo>
                                  <a:pt x="937955" y="84425"/>
                                </a:lnTo>
                                <a:lnTo>
                                  <a:pt x="928542" y="93831"/>
                                </a:lnTo>
                                <a:lnTo>
                                  <a:pt x="909715" y="75022"/>
                                </a:lnTo>
                                <a:close/>
                                <a:moveTo>
                                  <a:pt x="6814095" y="62866"/>
                                </a:moveTo>
                                <a:lnTo>
                                  <a:pt x="6823508" y="72270"/>
                                </a:lnTo>
                                <a:lnTo>
                                  <a:pt x="6804681" y="91077"/>
                                </a:lnTo>
                                <a:lnTo>
                                  <a:pt x="6795268" y="81673"/>
                                </a:lnTo>
                                <a:close/>
                                <a:moveTo>
                                  <a:pt x="4153758" y="62866"/>
                                </a:moveTo>
                                <a:lnTo>
                                  <a:pt x="4163172" y="72270"/>
                                </a:lnTo>
                                <a:lnTo>
                                  <a:pt x="4144345" y="91077"/>
                                </a:lnTo>
                                <a:lnTo>
                                  <a:pt x="4134932" y="81673"/>
                                </a:lnTo>
                                <a:close/>
                                <a:moveTo>
                                  <a:pt x="1493375" y="62866"/>
                                </a:moveTo>
                                <a:lnTo>
                                  <a:pt x="1502788" y="72270"/>
                                </a:lnTo>
                                <a:lnTo>
                                  <a:pt x="1483961" y="91077"/>
                                </a:lnTo>
                                <a:lnTo>
                                  <a:pt x="1474548" y="81673"/>
                                </a:lnTo>
                                <a:close/>
                                <a:moveTo>
                                  <a:pt x="7227881" y="56967"/>
                                </a:moveTo>
                                <a:lnTo>
                                  <a:pt x="7237560" y="66112"/>
                                </a:lnTo>
                                <a:cubicBezTo>
                                  <a:pt x="7231424" y="72580"/>
                                  <a:pt x="7225383" y="79048"/>
                                  <a:pt x="7219435" y="85543"/>
                                </a:cubicBezTo>
                                <a:lnTo>
                                  <a:pt x="7209600" y="76555"/>
                                </a:lnTo>
                                <a:cubicBezTo>
                                  <a:pt x="7215610" y="70008"/>
                                  <a:pt x="7221699" y="63488"/>
                                  <a:pt x="7227881" y="56967"/>
                                </a:cubicBezTo>
                                <a:close/>
                                <a:moveTo>
                                  <a:pt x="5823310" y="56967"/>
                                </a:moveTo>
                                <a:cubicBezTo>
                                  <a:pt x="5829492" y="63488"/>
                                  <a:pt x="5835580" y="70008"/>
                                  <a:pt x="5841591" y="76555"/>
                                </a:cubicBezTo>
                                <a:lnTo>
                                  <a:pt x="5831756" y="85543"/>
                                </a:lnTo>
                                <a:cubicBezTo>
                                  <a:pt x="5825808" y="79048"/>
                                  <a:pt x="5819766" y="72580"/>
                                  <a:pt x="5813631" y="66112"/>
                                </a:cubicBezTo>
                                <a:close/>
                                <a:moveTo>
                                  <a:pt x="4567544" y="56967"/>
                                </a:moveTo>
                                <a:lnTo>
                                  <a:pt x="4577207" y="66112"/>
                                </a:lnTo>
                                <a:cubicBezTo>
                                  <a:pt x="4571072" y="72580"/>
                                  <a:pt x="4565046" y="79048"/>
                                  <a:pt x="4559083" y="85543"/>
                                </a:cubicBezTo>
                                <a:lnTo>
                                  <a:pt x="4549263" y="76555"/>
                                </a:lnTo>
                                <a:cubicBezTo>
                                  <a:pt x="4555258" y="70008"/>
                                  <a:pt x="4561347" y="63488"/>
                                  <a:pt x="4567544" y="56967"/>
                                </a:cubicBezTo>
                                <a:close/>
                                <a:moveTo>
                                  <a:pt x="3162958" y="56967"/>
                                </a:moveTo>
                                <a:cubicBezTo>
                                  <a:pt x="3169156" y="63488"/>
                                  <a:pt x="3175228" y="70008"/>
                                  <a:pt x="3181239" y="76555"/>
                                </a:cubicBezTo>
                                <a:lnTo>
                                  <a:pt x="3171403" y="85543"/>
                                </a:lnTo>
                                <a:cubicBezTo>
                                  <a:pt x="3165456" y="79048"/>
                                  <a:pt x="3159414" y="72580"/>
                                  <a:pt x="3153279" y="66112"/>
                                </a:cubicBezTo>
                                <a:close/>
                                <a:moveTo>
                                  <a:pt x="1907161" y="56967"/>
                                </a:moveTo>
                                <a:lnTo>
                                  <a:pt x="1916839" y="66112"/>
                                </a:lnTo>
                                <a:cubicBezTo>
                                  <a:pt x="1910704" y="72580"/>
                                  <a:pt x="1904663" y="79048"/>
                                  <a:pt x="1898715" y="85543"/>
                                </a:cubicBezTo>
                                <a:lnTo>
                                  <a:pt x="1888880" y="76555"/>
                                </a:lnTo>
                                <a:cubicBezTo>
                                  <a:pt x="1894890" y="70008"/>
                                  <a:pt x="1900979" y="63488"/>
                                  <a:pt x="1907161" y="56967"/>
                                </a:cubicBezTo>
                                <a:close/>
                                <a:moveTo>
                                  <a:pt x="502586" y="56967"/>
                                </a:moveTo>
                                <a:cubicBezTo>
                                  <a:pt x="508775" y="63488"/>
                                  <a:pt x="514859" y="70008"/>
                                  <a:pt x="520866" y="76555"/>
                                </a:cubicBezTo>
                                <a:lnTo>
                                  <a:pt x="511036" y="85543"/>
                                </a:lnTo>
                                <a:cubicBezTo>
                                  <a:pt x="505082" y="79048"/>
                                  <a:pt x="499050" y="72580"/>
                                  <a:pt x="492913" y="66112"/>
                                </a:cubicBezTo>
                                <a:close/>
                                <a:moveTo>
                                  <a:pt x="46442" y="28395"/>
                                </a:moveTo>
                                <a:lnTo>
                                  <a:pt x="59236" y="32083"/>
                                </a:lnTo>
                                <a:cubicBezTo>
                                  <a:pt x="56818" y="40552"/>
                                  <a:pt x="54476" y="49047"/>
                                  <a:pt x="52240" y="57593"/>
                                </a:cubicBezTo>
                                <a:lnTo>
                                  <a:pt x="39343" y="54215"/>
                                </a:lnTo>
                                <a:lnTo>
                                  <a:pt x="39344" y="54215"/>
                                </a:lnTo>
                                <a:cubicBezTo>
                                  <a:pt x="41631" y="45566"/>
                                  <a:pt x="43971" y="36966"/>
                                  <a:pt x="46442" y="28395"/>
                                </a:cubicBezTo>
                                <a:close/>
                                <a:moveTo>
                                  <a:pt x="5367156" y="28366"/>
                                </a:moveTo>
                                <a:lnTo>
                                  <a:pt x="5379957" y="32055"/>
                                </a:lnTo>
                                <a:cubicBezTo>
                                  <a:pt x="5377537" y="40525"/>
                                  <a:pt x="5375196" y="49020"/>
                                  <a:pt x="5372963" y="57565"/>
                                </a:cubicBezTo>
                                <a:lnTo>
                                  <a:pt x="5360053" y="54189"/>
                                </a:lnTo>
                                <a:cubicBezTo>
                                  <a:pt x="5362348" y="45538"/>
                                  <a:pt x="5364690" y="36939"/>
                                  <a:pt x="5367156" y="28366"/>
                                </a:cubicBezTo>
                                <a:close/>
                                <a:moveTo>
                                  <a:pt x="2706804" y="28366"/>
                                </a:moveTo>
                                <a:lnTo>
                                  <a:pt x="2719605" y="32055"/>
                                </a:lnTo>
                                <a:cubicBezTo>
                                  <a:pt x="2717185" y="40525"/>
                                  <a:pt x="2714844" y="49020"/>
                                  <a:pt x="2712611" y="57565"/>
                                </a:cubicBezTo>
                                <a:lnTo>
                                  <a:pt x="2699717" y="54189"/>
                                </a:lnTo>
                                <a:cubicBezTo>
                                  <a:pt x="2701996" y="45538"/>
                                  <a:pt x="2704338" y="36939"/>
                                  <a:pt x="2706804" y="28366"/>
                                </a:cubicBezTo>
                                <a:close/>
                                <a:moveTo>
                                  <a:pt x="5776501" y="28153"/>
                                </a:moveTo>
                                <a:lnTo>
                                  <a:pt x="5776508" y="28160"/>
                                </a:lnTo>
                                <a:lnTo>
                                  <a:pt x="5776493" y="28160"/>
                                </a:lnTo>
                                <a:close/>
                                <a:moveTo>
                                  <a:pt x="5021763" y="21665"/>
                                </a:moveTo>
                                <a:cubicBezTo>
                                  <a:pt x="5024260" y="30212"/>
                                  <a:pt x="5026680" y="38810"/>
                                  <a:pt x="5028959" y="47436"/>
                                </a:cubicBezTo>
                                <a:lnTo>
                                  <a:pt x="5016111" y="50864"/>
                                </a:lnTo>
                                <a:cubicBezTo>
                                  <a:pt x="5013832" y="42344"/>
                                  <a:pt x="5011459" y="33849"/>
                                  <a:pt x="5008961" y="25407"/>
                                </a:cubicBezTo>
                                <a:close/>
                                <a:moveTo>
                                  <a:pt x="2361363" y="21638"/>
                                </a:moveTo>
                                <a:cubicBezTo>
                                  <a:pt x="2363861" y="30185"/>
                                  <a:pt x="2366281" y="38783"/>
                                  <a:pt x="2368560" y="47409"/>
                                </a:cubicBezTo>
                                <a:lnTo>
                                  <a:pt x="2355712" y="50839"/>
                                </a:lnTo>
                                <a:cubicBezTo>
                                  <a:pt x="2353433" y="42317"/>
                                  <a:pt x="2351060" y="33822"/>
                                  <a:pt x="2348562" y="25380"/>
                                </a:cubicBezTo>
                                <a:close/>
                                <a:moveTo>
                                  <a:pt x="6052105" y="12210"/>
                                </a:moveTo>
                                <a:cubicBezTo>
                                  <a:pt x="6056711" y="19900"/>
                                  <a:pt x="6061238" y="27563"/>
                                  <a:pt x="6065734" y="35227"/>
                                </a:cubicBezTo>
                                <a:lnTo>
                                  <a:pt x="6054244" y="41928"/>
                                </a:lnTo>
                                <a:cubicBezTo>
                                  <a:pt x="6049795" y="34319"/>
                                  <a:pt x="6045268" y="26706"/>
                                  <a:pt x="6040662" y="19069"/>
                                </a:cubicBezTo>
                                <a:close/>
                                <a:moveTo>
                                  <a:pt x="731387" y="12210"/>
                                </a:moveTo>
                                <a:cubicBezTo>
                                  <a:pt x="735989" y="19900"/>
                                  <a:pt x="740515" y="27563"/>
                                  <a:pt x="745012" y="35227"/>
                                </a:cubicBezTo>
                                <a:lnTo>
                                  <a:pt x="733519" y="41928"/>
                                </a:lnTo>
                                <a:cubicBezTo>
                                  <a:pt x="729073" y="34319"/>
                                  <a:pt x="724549" y="26706"/>
                                  <a:pt x="719946" y="19069"/>
                                </a:cubicBezTo>
                                <a:close/>
                                <a:moveTo>
                                  <a:pt x="3391738" y="12185"/>
                                </a:moveTo>
                                <a:cubicBezTo>
                                  <a:pt x="3396343" y="19873"/>
                                  <a:pt x="3400854" y="27538"/>
                                  <a:pt x="3405366" y="35201"/>
                                </a:cubicBezTo>
                                <a:lnTo>
                                  <a:pt x="3393861" y="41902"/>
                                </a:lnTo>
                                <a:cubicBezTo>
                                  <a:pt x="3389412" y="34292"/>
                                  <a:pt x="3384900" y="26681"/>
                                  <a:pt x="3380295" y="19043"/>
                                </a:cubicBezTo>
                                <a:close/>
                                <a:moveTo>
                                  <a:pt x="6183363" y="9196"/>
                                </a:moveTo>
                                <a:lnTo>
                                  <a:pt x="6202190" y="28004"/>
                                </a:lnTo>
                                <a:lnTo>
                                  <a:pt x="6192776" y="37408"/>
                                </a:lnTo>
                                <a:lnTo>
                                  <a:pt x="6173950" y="18599"/>
                                </a:lnTo>
                                <a:close/>
                                <a:moveTo>
                                  <a:pt x="3523026" y="9196"/>
                                </a:moveTo>
                                <a:lnTo>
                                  <a:pt x="3541853" y="28004"/>
                                </a:lnTo>
                                <a:lnTo>
                                  <a:pt x="3532440" y="37408"/>
                                </a:lnTo>
                                <a:lnTo>
                                  <a:pt x="3513613" y="18599"/>
                                </a:lnTo>
                                <a:close/>
                                <a:moveTo>
                                  <a:pt x="862649" y="9196"/>
                                </a:moveTo>
                                <a:lnTo>
                                  <a:pt x="881476" y="28004"/>
                                </a:lnTo>
                                <a:lnTo>
                                  <a:pt x="872063" y="37408"/>
                                </a:lnTo>
                                <a:lnTo>
                                  <a:pt x="853237" y="18599"/>
                                </a:lnTo>
                                <a:lnTo>
                                  <a:pt x="853236" y="18599"/>
                                </a:lnTo>
                                <a:close/>
                                <a:moveTo>
                                  <a:pt x="6870607" y="6416"/>
                                </a:moveTo>
                                <a:lnTo>
                                  <a:pt x="6880020" y="15821"/>
                                </a:lnTo>
                                <a:lnTo>
                                  <a:pt x="6861193" y="34628"/>
                                </a:lnTo>
                                <a:lnTo>
                                  <a:pt x="6851780" y="25224"/>
                                </a:lnTo>
                                <a:close/>
                                <a:moveTo>
                                  <a:pt x="4210255" y="6416"/>
                                </a:moveTo>
                                <a:lnTo>
                                  <a:pt x="4219668" y="15821"/>
                                </a:lnTo>
                                <a:lnTo>
                                  <a:pt x="4200841" y="34628"/>
                                </a:lnTo>
                                <a:lnTo>
                                  <a:pt x="4191428" y="25224"/>
                                </a:lnTo>
                                <a:close/>
                                <a:moveTo>
                                  <a:pt x="1549887" y="6416"/>
                                </a:moveTo>
                                <a:lnTo>
                                  <a:pt x="1559300" y="15821"/>
                                </a:lnTo>
                                <a:lnTo>
                                  <a:pt x="1540473" y="34628"/>
                                </a:lnTo>
                                <a:lnTo>
                                  <a:pt x="1531060" y="25224"/>
                                </a:lnTo>
                                <a:close/>
                                <a:moveTo>
                                  <a:pt x="7009326" y="260"/>
                                </a:moveTo>
                                <a:lnTo>
                                  <a:pt x="7020722" y="7118"/>
                                </a:lnTo>
                                <a:cubicBezTo>
                                  <a:pt x="7016148" y="14729"/>
                                  <a:pt x="7011590" y="22341"/>
                                  <a:pt x="7007141" y="29951"/>
                                </a:cubicBezTo>
                                <a:lnTo>
                                  <a:pt x="6995651" y="23249"/>
                                </a:lnTo>
                                <a:cubicBezTo>
                                  <a:pt x="7000147" y="15586"/>
                                  <a:pt x="7004705" y="7922"/>
                                  <a:pt x="7009326" y="260"/>
                                </a:cubicBezTo>
                                <a:close/>
                                <a:moveTo>
                                  <a:pt x="4348974" y="260"/>
                                </a:moveTo>
                                <a:lnTo>
                                  <a:pt x="4360370" y="7118"/>
                                </a:lnTo>
                                <a:cubicBezTo>
                                  <a:pt x="4355796" y="14729"/>
                                  <a:pt x="4351253" y="22341"/>
                                  <a:pt x="4346804" y="29951"/>
                                </a:cubicBezTo>
                                <a:lnTo>
                                  <a:pt x="4335299" y="23249"/>
                                </a:lnTo>
                                <a:cubicBezTo>
                                  <a:pt x="4339810" y="15586"/>
                                  <a:pt x="4344354" y="7922"/>
                                  <a:pt x="4348974" y="260"/>
                                </a:cubicBezTo>
                                <a:close/>
                                <a:moveTo>
                                  <a:pt x="1688606" y="260"/>
                                </a:moveTo>
                                <a:lnTo>
                                  <a:pt x="1700002" y="7118"/>
                                </a:lnTo>
                                <a:cubicBezTo>
                                  <a:pt x="1695428" y="14729"/>
                                  <a:pt x="1690870" y="22341"/>
                                  <a:pt x="1686421" y="29951"/>
                                </a:cubicBezTo>
                                <a:lnTo>
                                  <a:pt x="1674931" y="23249"/>
                                </a:lnTo>
                                <a:cubicBezTo>
                                  <a:pt x="1679427" y="15586"/>
                                  <a:pt x="1683986" y="7922"/>
                                  <a:pt x="1688606" y="260"/>
                                </a:cubicBezTo>
                                <a:close/>
                                <a:moveTo>
                                  <a:pt x="7284439" y="0"/>
                                </a:moveTo>
                                <a:lnTo>
                                  <a:pt x="7293697" y="9559"/>
                                </a:lnTo>
                                <a:cubicBezTo>
                                  <a:pt x="7287296" y="15743"/>
                                  <a:pt x="7280989" y="21951"/>
                                  <a:pt x="7274698" y="28160"/>
                                </a:cubicBezTo>
                                <a:lnTo>
                                  <a:pt x="7265331" y="18704"/>
                                </a:lnTo>
                                <a:cubicBezTo>
                                  <a:pt x="7271623" y="12443"/>
                                  <a:pt x="7277992" y="6234"/>
                                  <a:pt x="7284439" y="0"/>
                                </a:cubicBezTo>
                                <a:close/>
                                <a:moveTo>
                                  <a:pt x="5766752" y="0"/>
                                </a:moveTo>
                                <a:cubicBezTo>
                                  <a:pt x="5773199" y="6234"/>
                                  <a:pt x="5779568" y="12443"/>
                                  <a:pt x="5785859" y="18704"/>
                                </a:cubicBezTo>
                                <a:lnTo>
                                  <a:pt x="5776501" y="28153"/>
                                </a:lnTo>
                                <a:lnTo>
                                  <a:pt x="5757494" y="9559"/>
                                </a:lnTo>
                                <a:close/>
                                <a:moveTo>
                                  <a:pt x="4624103" y="0"/>
                                </a:moveTo>
                                <a:lnTo>
                                  <a:pt x="4633345" y="9559"/>
                                </a:lnTo>
                                <a:cubicBezTo>
                                  <a:pt x="4626960" y="15743"/>
                                  <a:pt x="4620637" y="21951"/>
                                  <a:pt x="4614346" y="28160"/>
                                </a:cubicBezTo>
                                <a:lnTo>
                                  <a:pt x="4604979" y="18704"/>
                                </a:lnTo>
                                <a:cubicBezTo>
                                  <a:pt x="4611271" y="12443"/>
                                  <a:pt x="4617640" y="6234"/>
                                  <a:pt x="4624103" y="0"/>
                                </a:cubicBezTo>
                                <a:close/>
                                <a:moveTo>
                                  <a:pt x="3106399" y="0"/>
                                </a:moveTo>
                                <a:cubicBezTo>
                                  <a:pt x="3112847" y="6234"/>
                                  <a:pt x="3119216" y="12443"/>
                                  <a:pt x="3125507" y="18704"/>
                                </a:cubicBezTo>
                                <a:lnTo>
                                  <a:pt x="3116156" y="28160"/>
                                </a:lnTo>
                                <a:cubicBezTo>
                                  <a:pt x="3109865" y="21951"/>
                                  <a:pt x="3103542" y="15743"/>
                                  <a:pt x="3097142" y="9559"/>
                                </a:cubicBezTo>
                                <a:close/>
                                <a:moveTo>
                                  <a:pt x="1963719" y="0"/>
                                </a:moveTo>
                                <a:lnTo>
                                  <a:pt x="1972977" y="9559"/>
                                </a:lnTo>
                                <a:cubicBezTo>
                                  <a:pt x="1966592" y="15743"/>
                                  <a:pt x="1960269" y="21951"/>
                                  <a:pt x="1953978" y="28160"/>
                                </a:cubicBezTo>
                                <a:lnTo>
                                  <a:pt x="1944612" y="18704"/>
                                </a:lnTo>
                                <a:cubicBezTo>
                                  <a:pt x="1950903" y="12443"/>
                                  <a:pt x="1957272" y="6234"/>
                                  <a:pt x="1963719" y="0"/>
                                </a:cubicBezTo>
                                <a:close/>
                                <a:moveTo>
                                  <a:pt x="446028" y="0"/>
                                </a:moveTo>
                                <a:cubicBezTo>
                                  <a:pt x="452477" y="6234"/>
                                  <a:pt x="458848" y="12443"/>
                                  <a:pt x="465141" y="18704"/>
                                </a:cubicBezTo>
                                <a:lnTo>
                                  <a:pt x="455781" y="28160"/>
                                </a:lnTo>
                                <a:cubicBezTo>
                                  <a:pt x="449486" y="21951"/>
                                  <a:pt x="443168" y="15743"/>
                                  <a:pt x="436771" y="9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272976" name="Rectangle 2070272976">
                          <a:extLst>
                            <a:ext uri="{FF2B5EF4-FFF2-40B4-BE49-F238E27FC236}">
                              <a16:creationId xmlns:a16="http://schemas.microsoft.com/office/drawing/2014/main" id="{50B0100F-2796-731D-7526-396B873BD48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5576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440C7A9" id="Group 31" o:spid="_x0000_s1026" alt="&quot;&quot;" style="position:absolute;margin-left:-70.5pt;margin-top:-30.25pt;width:612pt;height:11in;z-index:-251657216;mso-width-percent:1000;mso-height-percent:1000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">
                <v:shape id="Freeform: Shape 1670133719" o:spid="_x0000_s1027" style="position:absolute;width:77724;height:15746;visibility:visible;mso-wrap-style:square;v-text-anchor:middle" coordsize="7863840,78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" path="m,l7863840,r,7863848l,7863848,,xe" fillcolor="#2f3f63" stroked="f" strokeweight="0">
                  <v:stroke joinstyle="miter"/>
                  <v:path arrowok="t" o:connecttype="custom" o:connectlocs="0,0;7772400,0;7772400,1574635;0,1574635" o:connectangles="0,0,0,0"/>
                </v:shape>
                <v:shape id="Freeform: Shape 115414344" o:spid="_x0000_s1028" style="position:absolute;top:93186;width:77724;height:7398;visibility:visible;mso-wrap-style:square;v-text-anchor:middle" coordsize="7992842,79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" path="m,l7992843,r,7992373l,7992373,,xe" fillcolor="#2f3f63" stroked="f" strokeweight="0">
                  <v:stroke joinstyle="miter"/>
                  <v:path arrowok="t" o:connecttype="custom" o:connectlocs="0,0;7772401,0;7772401,739779;0,739779" o:connectangles="0,0,0,0"/>
                </v:shape>
                <v:line id="Straight Connector 1162714170" o:spid="_x0000_s1029" style="position:absolute;visibility:visible;mso-wrap-style:square" from="0,78987" to="77724,78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" strokecolor="#bfbfbf [2412]">
                  <o:lock v:ext="edit" shapetype="f"/>
                </v:line>
                <v:rect id="Rectangle 1507014945" o:spid="_x0000_s1030" style="position:absolute;top:93186;width:77724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" fillcolor="#344d6c [1609]" stroked="f" strokeweight="1pt">
                  <v:fill opacity="55769f"/>
                </v:rect>
                <v:shape id="Freeform: Shape 147143964" o:spid="_x0000_s1031" style="position:absolute;width:77724;height:15605;visibility:visible;mso-wrap-style:square;v-text-anchor:middle" coordsize="7772400,15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" path="m7558081,1547872r8388,10282l7563514,1560574r-20881,l7558081,1547872xm5688867,1547872r15448,12702l5683432,1560574r-2953,-2420l5688867,1547872xm4911041,1547872r8387,10282l4916473,1560574r-20880,l4911041,1547872xm3041825,1547872r15461,12702l3036406,1560574r-2953,-2420l3041825,1547872xm2263984,1547872r8388,10282l2269417,1560574r-20881,l2263984,1547872xm394767,1547872r15456,12702l389339,1560574r-2953,-2420l394767,1547872xm6114344,1546738r13848,13836l6109467,1560574r-4489,-4485l6114344,1546738xm3467303,1546738r13848,13836l3462430,1560574r-4493,-4485l3467303,1546738xm820251,1546738r13847,13836l815374,1560574r-4489,-4485l820251,1546738xm7135338,1544004r9366,9351l7137479,1560574r-18739,l7135338,1544004xm4488312,1544004r9367,9351l4490454,1560574r-18739,l4488312,1544004xm1841240,1544004r9382,9351l1843397,1560574r-18754,l1841240,1544004xm6021613,1517940r15160,21839l6025853,1547281r-15098,-21746l6021613,1517940xm3374525,1517940r15160,21808l3389685,1539763r-10920,7487l3363667,1525489r10858,-7549xm727521,1517940r15162,21839l742681,1539779r-10918,7502l716654,1525535r10867,-7595xm6659829,1517520r6306,11634c6656971,1534125,6648226,1537682,6640164,1539763r-3262,-12830c6643892,1525147,6651597,1521978,6659829,1517520xm4012788,1517520r6321,11634c4009945,1534125,4001200,1537682,3993123,1539763r-3262,-12830c3996851,1525147,4004555,1521978,4012788,1517520xm1365730,1517520r6312,11634l1372044,1529154v-9160,4971,-17905,8528,-25978,10609l1342806,1526933v6987,-1786,14696,-4955,22924,-9413xm2912701,1511866r11742,6104c2920374,1525768,2916397,1533597,2912514,1541487r-11898,-5840c2904546,1527663,2908584,1519726,2912701,1511866xm265636,1511866r11746,6104c273320,1525768,269336,1533597,265456,1541487r-11901,-5840l253553,1535647v3933,-7984,7970,-15921,12083,-23781xm5559726,1511835r11758,6105c5567415,1525753,5563438,1533581,5559555,1541456r-11898,-5840c5551587,1527632,5555625,1519694,5559726,1511835xm7684348,1506414v4132,7829,8202,15719,12132,23626l7684628,1535927v-3883,-7813,-7891,-15580,-11976,-23315l7684348,1506414xm5037339,1506383v4131,7828,8201,15719,12131,23625l5037618,1535911v-3883,-7813,-7890,-15595,-11976,-23330l5037339,1506383xm2390267,1506383v4147,7828,8201,15719,12146,23625l2402398,1530008r-11836,5903c2386678,1528098,2382671,1520316,2378570,1512581r11697,-6198xm3921765,1506041v7689,5406,15005,9879,21808,13327l3937577,1531142v-7347,-3712,-15206,-8496,-23408,-14243l3921765,1506041xm6568822,1506026v7688,5405,15020,9879,21823,13312l6584634,1531127v-7347,-3728,-15207,-8512,-23408,-14244l6568822,1506026xm1274735,1506026v7684,5405,15006,9879,21810,13312l1290543,1531127v-7348,-3728,-15213,-8512,-23415,-14244l1274735,1506026xm7235525,1505964r10858,7549l7231300,1535305r-10904,-7487l7235525,1505964xm4588438,1505964r10857,7549l4584213,1535305r-10904,-7487l4588438,1505964xm1941427,1505964r10874,7549l1937203,1535305r-10905,-7487l1941427,1505964xm7620353,1498120r8186,10391l7607709,1524945r-8232,-10392l7620353,1498120xm5626595,1498120r20876,16433l5639239,1524945r-20830,-16434l5626595,1498120xm4973327,1498120r8171,10391l4960668,1524945r-8217,-10392l4973327,1498120xm2979554,1498120r20876,16433l2992213,1524945r-20829,-16434l2979554,1498120xm2326271,1498120r8170,10391l2313612,1524945r-8233,-10392l2326271,1498120xm332493,1498120r20879,16433l345144,1524945r-20826,-16434l332493,1498120xm6058146,1490586r18733,18717l6067512,1518654r-18732,-18702l6058146,1490586xm3411121,1490586r18732,18717l3420487,1518654r-18733,-18702l3411121,1490586xm764053,1490586r18733,18717l773419,1518654r-18732,-18702l764053,1490586xm7191567,1487821r9366,9367l7182200,1515905r-9366,-9367l7191567,1487821xm4544526,1487821r9366,9367l4535160,1515905r-9367,-9367l4544526,1487821xm1897469,1487821r9367,9367l1888103,1515905r-9366,-9367l1897469,1487821xm6721091,1469943r9164,9552c6723623,1485864,6716974,1491937,6710373,1497591r-8636,-10019c6708183,1482058,6714629,1476140,6721091,1469943xm4074034,1469943r9164,9552c4076566,1485864,4069918,1491937,4063348,1497591r-8652,-10019c4061126,1482058,4067557,1476140,4074034,1469943xm1426996,1469943r9160,9552l1436154,1479495v-6624,6369,-13273,12442,-19871,18096l1407642,1487572v6443,-5514,12886,-11432,19354,-17629xm6510169,1454270v6198,6384,12426,12597,18671,18484l6519722,1482369v-6384,-6042,-12722,-12349,-19075,-18888l6510169,1454270xm1216079,1454270v6184,6384,12421,12597,18655,18484l1225626,1482369v-6389,-6042,-12729,-12349,-19067,-18888l1216079,1454270xm3863144,1454254v6182,6369,12410,12582,18655,18469l3872681,1482353v-6384,-6057,-12722,-12364,-19059,-18903l3863144,1454254xm5975386,1453011r15549,21560l5980171,1482276r-15502,-21513l5975386,1453011xm681287,1453011r15549,21560l696837,1474571r-10762,7705l670576,1460763r10711,-7752xm3328314,1452981r15564,21559l3343863,1474540r-10764,7705l3317612,1460731r10702,-7750xm7683588,1449486r7968,10547c7684597,1465314,7677561,1470657,7670493,1476062r-8061,-10500c7669545,1460110,7676582,1454767,7683588,1449486xm5563360,1449486v7006,5281,14043,10624,21157,16076l5576439,1476062v-7052,-5405,-14088,-10748,-21046,-16029l5563360,1449486xm5036562,1449486r7969,10547c5037572,1465314,5030535,1470657,5023468,1476062r-8077,-10500c5022505,1460110,5029541,1454767,5036562,1449486xm2916320,1449486v7005,5281,14057,10624,21171,16076l2929414,1476062v-7068,-5405,-14104,-10748,-21063,-16029l2916320,1449486xm2389506,1449486r7952,10547c2390500,1465314,2383463,1470657,2376411,1476062r-8077,-10500c2375448,1460110,2382484,1454767,2389506,1449486xm269260,1449486v7011,5281,14049,10624,21164,16076l282351,1476062v-7064,-5405,-14101,-10748,-21061,-16029l269260,1449486xm5599055,1442231r11339,6866c5605812,1456631,5601308,1464180,5596912,1471775r-11495,-6617c5589875,1457454,5594426,1449796,5599055,1442231xm2952030,1442231r11323,6866c2958771,1456631,2954282,1464180,2949871,1471775r-11479,-6617c2942834,1457454,2947386,1449796,2952030,1442231xm304937,1442231r11333,6866c311691,1456631,307188,1464180,302791,1471775r-11488,-6617c295753,1457454,300306,1449796,304937,1442231xm4634539,1440958r10765,7704l4629864,1470222r-10764,-7704l4634539,1440958xm7281596,1440943r10764,7688l7276920,1470191r-10764,-7704l7281596,1440943xm1987514,1440943r10764,7688l1982823,1470191r-10765,-7704l1987514,1440943xm7644802,1437246v4659,7518,9211,15082,13684,22709l7647116,1466680v-4489,-7517,-8978,-15035,-13591,-22507l7644802,1437246xm4997776,1437246v4660,7518,9211,15082,13685,22709l5000075,1466680v-4473,-7517,-8978,-15035,-13591,-22507l4997776,1437246xm2350704,1437246v4660,7518,9211,15082,13700,22709l2353018,1466680v-4488,-7517,-8977,-15035,-13591,-22507l2350704,1437246xm6001948,1434450r18733,18717l6011314,1462518r-18732,-18717l6001948,1434450xm3354922,1434450r18733,18717l3364289,1462518r-18733,-18717l3354922,1434450xm707858,1434450r18733,18717l717224,1462518r-18732,-18717l707858,1434450xm7247765,1431685r9366,9351l7238399,1459753r-9367,-9351l7247765,1431685xm4600724,1431685r9367,9351l4591358,1459753r-9367,-9351l4600724,1431685xm1953667,1431685r9367,9351l1944301,1459753r-9366,-9351l1953667,1431685xm6774803,1412160r10097,8543c6779152,1427491,6773281,1434232,6767348,1440849r-9879,-8838c6763340,1425503,6769118,1418855,6774803,1412160xm1480709,1412160r10089,8543l1490799,1420703v-5744,6788,-11617,13529,-17541,20146l1463373,1432011v5874,-6508,11643,-13156,17336,-19851xm4127747,1412144r10081,8528c4132096,1427460,4126209,1434217,4120291,1440834r-9879,-8839c4116284,1425472,4122046,1418839,4127747,1412144xm205250,1401924r21422,15750l218756,1428330v-7193,-5359,-14334,-10609,-21320,-15704l205250,1401924xm7747599,1401923r7813,10703c7748422,1417721,7741292,1422971,7734100,1428330r-7921,-10656c7733417,1412315,7740562,1407080,7747599,1401923xm5499350,1401923v7036,5157,14166,10392,21420,15751l5512848,1428330v-7192,-5359,-14337,-10609,-21312,-15704l5499350,1401923xm5100573,1401923r7813,10703c5101396,1417721,5094251,1422971,5087060,1428330r-7922,-10656c5086392,1412315,5093521,1407080,5100573,1401923xm2852309,1401923v7036,5157,14181,10392,21419,15751l2865822,1428330v-7207,-5359,-14337,-10609,-21327,-15704l2852309,1401923xm2453501,1401923r7813,10703c2454340,1417721,2447195,1422971,2440003,1428330r-7922,-10656c2439320,1412315,2446465,1407080,2453501,1401923xm205249,1401923r1,l205250,1401924r-1,-1xm2310873,1400037r5,7l2310862,1400044r11,-7xm3810829,1395027v5530,6772,11199,13514,16946,20271l3817679,1423872v-5794,-6788,-11510,-13638,-17102,-20473l3810829,1395027xm6457886,1394996v5545,6772,11199,13529,16946,20270l6464751,1423856v-5809,-6803,-11526,-13653,-17117,-20472l6457886,1394996xm1163791,1394996v5537,6772,11204,13529,16948,20270l1170647,1423856v-5797,-6803,-11514,-13653,-17102,-20472l1163791,1394996xm3281110,1388767r15859,21327l3286298,1417954r-15797,-21265l3281110,1388767xm5928167,1388752r15859,21311l5933370,1417938r-15812,-21280l5928167,1388752xm634067,1388752r15861,21311l649927,1410063r-10661,7875l623460,1396658r10607,-7906xm5945734,1378283r18748,18732l5955116,1406382r-18748,-18749l5945734,1378283xm3298693,1378283r18764,18732l3308091,1406382r-18764,-18749l3298693,1378283xm651635,1378283r18758,18732l661026,1406382r-18757,-18749l651635,1378283xm4681681,1376651r10656,7860l4676556,1405838r-10656,-7860l4681681,1376651xm7328723,1376620r10655,7860l7323597,1405807r-10656,-7860l7328723,1376620xm2034625,1376620r10655,7860l2029499,1405807r-10655,-7860l2034625,1376620xm7303963,1375533r9366,9367l7294597,1403617r-9366,-9367l7303963,1375533xm4656922,1375533r9366,9367l4647556,1403617r-9366,-9367l4656922,1375533xm2009865,1375533r9367,9367l2000499,1403617r-9366,-9367l2009865,1375533xm2995910,1375455r10811,7612c3001673,1390243,2996687,1397450,2991763,1404766r-10966,-7394c2985767,1390010,2990800,1382694,2995910,1375455xm348846,1375455r10814,7612l359661,1383067v-5046,7176,-10038,14383,-14955,21699l333737,1397372v4967,-7362,10011,-14678,15109,-21917xm5642936,1375440r10826,7596c5648714,1390227,5643712,1397435,5638804,1404750r-10982,-7393c5632793,1389979,5637841,1382678,5642936,1375440xm7600719,1370780v5173,7207,10252,14508,15207,21824l7604960,1400044v-4909,-7269,-9926,-14446,-15005,-21559l7600719,1370780xm4953663,1370780v5172,7207,10236,14508,15207,21824l4957904,1400044v-4909,-7269,-9942,-14446,-15005,-21559l4953663,1370780xm2306622,1370780v5172,7207,10251,14508,15222,21824l2310873,1400037r-15016,-21552l2306622,1370780xm5434562,1355356r21653,15424l5448510,1381529r-21606,-15378l5434562,1355356xm5165345,1355356r7658,10795l5151412,1381529r-7719,-10749l5165345,1355356xm2787521,1355356r21653,15424l2801469,1381529r-21606,-15378l2787521,1355356xm2518289,1355356r7658,10795l2504340,1381529r-7704,-10749l2518289,1355356xm140464,1355356r21656,15424l154410,1381529r-21604,-15378l140464,1355356xm6824167,1350183r10609,7906c6829634,1364986,6824198,1372100,6818575,1379292r-10453,-8124c6813682,1364039,6819072,1357033,6824167,1350183xm4177111,1350183r10608,7906c4182562,1364986,4177141,1372100,4171519,1379292r-10454,-8124c4166626,1364039,4172016,1357033,4177111,1350183xm1530074,1350183r10608,7906c1535532,1364986,1530099,1372100,1524485,1379292r-10452,-8124c1519596,1364039,1524978,1357033,1530074,1350183xm6409485,1332258v4955,6803,10236,13918,15751,21234l6414688,1361445v-5576,-7363,-10904,-14524,-15921,-21374l6409485,1332258xm3762444,1332258v4970,6803,10236,13918,15750,21234l3767647,1361445v-5560,-7363,-10904,-14524,-15921,-21374l3762444,1332258xm1115383,1332258v4967,6803,10247,13918,15756,21234l1120583,1361445v-5562,-7363,-10893,-14524,-15912,-21374l1115383,1332258xm5889536,1322131r18733,18717l5898903,1350199r,15l5895470,1346781r-9864,7581l5869437,1333299r10500,-8062l5882748,1328903r6788,-6772xm3242495,1322131r18733,18717l3251861,1350199r,15l3248413,1346766r-9863,7580l3222364,1333283r10516,-8077l3235723,1328919r6772,-6788xm595440,1322131r18733,18717l604807,1350199r-2,15l601381,1346781r-9875,7581l575336,1333299r10505,-8062l588660,1328903r6780,-6772xm4729803,1312982r10500,8062l4724195,1342137r-8589,-6508l4703754,1347465r-9367,-9351l4713120,1319397r6679,6679l4729803,1312982xm7376859,1312950r10516,8078l7371252,1342122r-8590,-6524l7350779,1347465r-9366,-9351l7360146,1319397r6694,6679l7376859,1312950xm2082777,1312950r10500,8078l2077154,1342122r-8590,-6524l2056697,1347465r-9366,-9351l2066063,1319397r6680,6679l2082777,1312950xm5691166,1311692r10298,8326c5695934,1326868,5690466,1333734,5685092,1340693r-10454,-8109c5680075,1325579,5685574,1318589,5691166,1311692xm3044109,1311692r10298,8326c3048862,1326868,3043410,1333734,3038020,1340693r-10454,-8109c3033003,1325579,3038517,1318589,3044109,1311692xm397072,1311692r10297,8326c401833,1326868,396373,1333734,390993,1340693r-10454,-8109c385974,1325579,391484,1318589,397072,1311692xm5369044,1309782r21917,15067l5383412,1335753r-21870,-15067l5369044,1309782xm5230863,1309782r7503,10904l5216511,1335753r-7565,-10904l5230863,1309782xm2722018,1309782r21917,15067l2736371,1335753r-21855,-15067l2722018,1309782xm2583806,1309782r7503,10904l2569439,1335753r-7549,-10904l2583806,1309782xm74956,1309782r21913,15067l89314,1335753,67452,1320686r1,l74956,1309782xm7552288,1307421v5607,6881,11168,13778,16604,20783l7558439,1336328v-5375,-6897,-10842,-13747,-16403,-20535l7552288,1307421xm4905247,1307405v5623,6866,11183,13778,16620,20768l4911413,1336297v-5390,-6897,-10842,-13747,-16402,-20519l4905247,1307405xm2258159,1307405v5623,6866,11184,13778,16620,20768l2264326,1336297v-5390,-6897,-10842,-13747,-16403,-20519l2258159,1307405xm4223368,1285706r10919,7456c4230124,1299282,4224998,1306707,4219096,1315079r-10811,-7596c4214126,1299157,4219205,1291795,4223368,1285706xm6870408,1285691r10920,7439c6877150,1299251,6872039,1306675,6866137,1315048r-10811,-7596c6861166,1299126,6866230,1291764,6870408,1285691xm1576311,1285691r10919,7439c1583068,1299251,1577942,1306675,1572039,1315048r-10811,-7596c1567069,1299126,1572148,1291764,1576311,1285691xm5297530,1265109r2424,3744l5302377,1265109v,,8015,5204,22476,14819l5317506,1290940v-8015,-5343,-13793,-9148,-17552,-11603c5296195,1281792,5290416,1285597,5282401,1290940r-7347,-11012c5289516,1270313,5297530,1265109,5297530,1265109xm2650474,1265109r2438,3759l2655336,1265109v,,8030,5204,22491,14819l2670480,1290940v-8030,-5343,-13808,-9148,-17568,-11618c2649153,1281792,2643360,1285597,2635345,1290940r-7347,-11012c2642459,1270313,2650474,1265109,2650474,1265109xm8279,1265109v,,8020,5204,22484,14819l23414,1290940c9081,1281403,1111,1276231,1086,1276231r7193,-11122xm7317663,1264053r26499,l7344162,1277287r-26499,l7317663,1264053xm7238181,1264053r26500,l7264681,1277287r-26500,l7238181,1264053xm7158699,1264053r26500,l7185199,1277287r-26500,l7158699,1264053xm7079233,1264053r26484,l7105717,1277287r-26484,l7079233,1264053xm6999736,1264053r26499,l7026235,1277287r-26499,l6999736,1264053xm6920254,1264053r26499,l6946753,1277287r-26499,l6920254,1264053xm6840772,1264053r26499,l6867271,1277287r-26499,l6840772,1264053xm6761305,1264053r26484,l6787789,1277287r-26484,l6761305,1264053xm6681823,1264053r26484,l6708307,1277287r-26484,l6681823,1264053xm6602341,1264053r26484,l6628825,1277287r-26484,l6602341,1264053xm6522859,1264053r26484,l6549343,1277287r-26484,l6522859,1264053xm6443378,1264053r26483,l6469861,1277287r-26483,l6443378,1264053xm6363896,1264053r26483,l6390379,1277287r-19509,c6373091,1280611,6375639,1284401,6378870,1289123r-10920,7440c6358428,1282692,6352976,1274258,6352976,1274258r10920,-7052l6363896,1264053xm6284414,1264053r26483,l6310897,1277287r-26483,l6284414,1264053xm6204932,1264053r26483,l6231415,1277287r-26483,l6204932,1264053xm6125450,1264053r26484,l6151934,1277287r-26484,l6125450,1264053xm6045968,1264053r26484,l6072452,1277287r-26484,l6045968,1264053xm5966486,1264053r26484,l5992970,1277287r-26484,l5966486,1264053xm5887005,1264053r26483,l5913488,1277287r-26483,l5887005,1264053xm4670685,1264053r26499,l4697184,1277287r-26499,l4670685,1264053xm4591203,1264053r26499,l4617702,1277287r-26499,l4591203,1264053xm4511721,1264053r26499,l4538220,1277287r-26499,l4511721,1264053xm4432239,1264053r26499,l4458738,1277287r-26499,l4432239,1264053xm4352757,1264053r26499,l4379256,1277287r-26499,l4352757,1264053xm4273275,1264053r26499,l4299774,1277287r-26499,l4273275,1264053xm4193793,1264053r26499,l4220292,1277287r-26499,l4193793,1264053xm4114311,1264053r26499,l4140810,1277287r-26499,l4114311,1264053xm4034829,1264053r26499,l4061328,1277287r-26499,l4034829,1264053xm3955347,1264053r26499,l3981846,1277287r-26499,l3955347,1264053xm3875865,1264053r26499,l3902364,1277287r-26499,l3875865,1264053xm3796383,1264053r26499,l3822882,1277287r-26499,l3796383,1264053xm3716901,1264053r26500,l3743401,1277287r-19572,c3726050,1280611,3728613,1284401,3731829,1289123r-10905,7440c3711403,1282692,3705935,1274258,3705935,1274258r10966,-7083l3716901,1264053xm3637419,1264053r26500,l3663919,1277287r-26500,l3637419,1264053xm3557938,1264053r26499,l3584437,1277287r-26499,l3557938,1264053xm3478456,1264053r26499,l3504955,1277287r-26499,l3478456,1264053xm3398974,1264053r26499,l3425473,1277287r-26499,l3398974,1264053xm3319492,1264053r26499,l3345991,1277287r-26499,l3319492,1264053xm3240010,1264053r26499,l3266509,1277287r-26499,l3240010,1264053xm2023581,1264053r26484,l2050065,1277287r-26484,l2023581,1264053xm1944099,1264053r26484,l1970583,1277287r-26484,l1944099,1264053xm1864617,1264053r26484,l1891101,1277287r-26484,l1864617,1264053xm1785135,1264053r26484,l1811619,1277287r-26484,l1785135,1264053xm1705653,1264053r26484,l1732137,1277287r-26484,l1705653,1264053xm1626172,1264053r26483,l1652655,1277287r-26483,l1626172,1264053xm1546685,1264053r26488,l1573173,1277287r-26488,l1546685,1264053xm1467203,1264053r26495,l1493698,1277287r-26495,l1467203,1264053xm1387721,1264053r26495,l1414216,1277287r-26495,l1387721,1264053xm1308241,1264053r26493,l1334734,1277287r-26493,l1308241,1264053xm1228759,1264053r26493,l1255252,1277287r-26493,l1228759,1264053xm1149275,1264053r26495,l1175770,1277287r-26495,l1149275,1264053xm1069794,1264053r26494,l1096288,1277287r-19520,c1078991,1280611,1081547,1284401,1084773,1289123r-10918,7440c1064334,1282692,1058875,1274258,1058875,1274258r10919,-7052l1069794,1264053xm990313,1264053r26493,l1016806,1277287r-26493,l990313,1264053xm910831,1264053r26495,l937326,1277287r-26495,l910831,1264053xm831349,1264053r26495,l857844,1277287r-26495,l831349,1264053xm751869,1264053r26493,l778362,1277287r-26493,l751869,1264053xm672386,1264053r26492,l698878,1277287r-26492,l672386,1264053xm592904,1264053r26494,l619398,1277287r-26494,l592904,1264053xm449359,1251362r9729,8994c453112,1266787,447239,1273279,441417,1279850r-9934,-8745l431481,1271105v5873,-6664,11850,-13265,17878,-19743xm5743449,1251331r9739,8994c5747208,1266771,5741337,1273248,5735512,1279819r-9941,-8745c5731442,1264410,5737423,1257824,5743449,1251331xm3096424,1251331r9723,8994c3100167,1266771,3094296,1273248,3088486,1279819r-9941,-8745c3084417,1264410,3090397,1257824,3096424,1251331xm7499740,1247324v6058,6493,12054,13032,17956,19680l7507817,1275796v-5856,-6555,-11758,-13032,-17754,-19417l7499740,1247324xm4852699,1247324v6058,6493,12054,13032,17956,19680l4860776,1275796v-5856,-6555,-11743,-13032,-17754,-19417l4852699,1247324xm2205611,1247324v6058,6493,12069,13032,17956,19680l2213688,1275796v-5855,-6555,-11743,-13032,-17754,-19417l2205611,1247324xm7437670,1241949r9367,9367l7428304,1270018r-528,-513l7420072,1279073r-451,-373l7407009,1291298r-9367,-9367l7402302,1277287r-5157,l7397145,1264053r25179,l7418938,1260667r18732,-18718xm5809277,1241949r18734,18718l5824624,1264053r9382,l5834006,1266663r18065,18049l5842704,1294062r-4085,-4084l5836755,1291453r-12038,-15098c5824438,1275982,5824314,1275765,5824065,1275439r-93,-94l5823987,1275330v-1211,-1585,-1957,-2750,-1957,-4660l5822030,1266631r-3386,3387l5799911,1251300r9366,-9351xm4790629,1241949r9367,9367l4781263,1270018r-528,-513l4773015,1279104r-466,-373l4759967,1291298r-9366,-9367l4755261,1277287r-5095,l4750166,1264053r25132,l4771897,1260667r18732,-18718xm3162237,1241949r18732,18718l3176030,1265606r3417,-1196c3180923,1263897,3181855,1263478,3183191,1264053r3836,l3187027,1266709r18003,18003l3195663,1294062r-4116,-4116l3189699,1291406r-16,c3184387,1284712,3180581,1279928,3178469,1277287r-36052,l3169460,1267889r-16590,-16573l3162237,1241949xm2143573,1241949r9366,9351l2134207,1270018r-529,-513l2125974,1279073r-466,-373l2112911,1291298r-9366,-9367l2108204,1277287r-5156,l2103048,1264053r25178,l2124840,1260667r18733,-18718xm515182,1241949r18731,18718l530525,1264053r9391,l539916,1266663r18060,18049l548610,1294062r-4087,-4084l542659,1291453r-12030,-15098c530332,1275982,530218,1275749,529972,1275439r-93,-94l529894,1275330v-1219,-1585,-1957,-2750,-1957,-4660l527937,1266631r-1,l524546,1270018r-18731,-18718l515182,1241949xm505557,1194621r9109,9614c508274,1210278,501988,1216367,495727,1222533r-9315,-9397c492724,1206907,499114,1200725,505557,1194621xm5799647,1194589r9118,9615c5802366,1210262,5796075,1216335,5789815,1222518r-9304,-9413c5786817,1206876,5793217,1200694,5799647,1194589xm3152591,1194589r9102,9615c3155309,1210262,3149018,1216335,3142758,1222518r-9319,-9413c3139761,1206876,3146145,1200694,3152591,1194589xm7443309,1190846v6462,6042,12892,12193,19229,18406l7453266,1218712v-6291,-6151,-12598,-12209,-19013,-18205l7443309,1190846xm4796252,1190815v6462,6058,12877,12209,19215,18407l4806209,1218681v-6291,-6151,-12597,-12193,-19012,-18189l4796252,1190815xm2149211,1190815v6477,6058,12893,12209,19230,18407l2159183,1218681v-6290,-6151,-12612,-12193,-19027,-18189l2149211,1190815xm7493868,1185813r9367,9351l7484502,1213881r-9366,-9366l7493868,1185813xm5753080,1185813r18732,18702l5762446,1213881r-18733,-18717l5753080,1185813xm4846828,1185813r9366,9351l4837461,1213881r-9366,-9366l4846828,1185813xm3106039,1185813r18732,18702l3115405,1213881r-18717,-18717l3106039,1185813xm2199771,1185813r9366,9351l2190405,1213881r-9367,-9366l2199771,1185813xm458987,1185813r18732,18702l468353,1213881r-18733,-18717l458987,1185813xm7403638,1155322r,15l7403631,1155331r7,-9xm4756644,1155322r,15l4756637,1155331r7,-9xm2109556,1155322r,15l2109549,1155331r7,-9xm5859418,1141715r8481,10174c5861127,1157528,5854432,1163181,5847784,1168929r-8652,-10035c5845842,1153101,5852584,1147400,5859418,1141715xm3212361,1141715r8481,10174c3214070,1157528,3207360,1163181,3200712,1168929r-8637,-10035c3198770,1153101,3205527,1147400,3212361,1141715xm565323,1141715r8486,10174l573807,1151889v-6777,5639,-13479,11292,-20127,17040l545037,1158894v6703,-5793,13455,-11494,20286,-17179xm7383228,1138189r20403,17142l7395001,1165356v-6679,-5732,-13405,-11339,-20208,-16931l7383228,1138189xm4736218,1138189r20419,17142l4747992,1165356v-6679,-5732,-13405,-11339,-20209,-16931l4736218,1138189xm2089130,1138189r20419,17142l2100904,1165356v-6664,-5732,-13405,-11339,-20209,-16931l2089130,1138189xm7550067,1129661r9366,9367l7540700,1157730r-9366,-9351l7550067,1129661xm5696881,1129661r18733,18718l5706248,1157730r-18733,-18702l5696881,1129661xm4903025,1129661r9367,9367l4893659,1157730r-9366,-9351l4903025,1129661xm3049856,1129661r18733,18718l3059222,1157730r-18732,-18702l3049856,1129661xm2255969,1129661r9366,9367l2246603,1157730r-9367,-9351l2255969,1129661xm402790,1129661r18733,18718l412156,1157730r-18732,-18702l402790,1129661xm3275487,1092926r7766,10764c3276139,1108801,3269103,1114020,3262082,1119270r-7968,-10547c3261181,1103380,3268326,1098098,3275487,1092926xm628454,1092926r7762,10764c629100,1108801,622064,1114020,615052,1119270r-7970,-10547c614146,1103380,621287,1098098,628454,1092926xm5922575,1092910r7766,10749c5923227,1108770,5916191,1114004,5909170,1119239r-7969,-10531c5908269,1103349,5915414,1098067,5922575,1092910xm7319744,1089617v7208,5173,14400,10423,21498,15720l7333320,1115930v-7036,-5234,-14119,-10438,-21296,-15548l7319744,1089617xm4672703,1089617v7223,5173,14415,10423,21498,15720l4686295,1115930v-7052,-5234,-14135,-10438,-21296,-15548l4672703,1089617xm2025662,1089602v7223,5172,14415,10407,21514,15704l2039254,1115915v-7037,-5250,-14135,-10454,-21296,-15564l2025662,1089602xm7606280,1073494r9366,9351l7596914,1101562r-9367,-9351l7606280,1073494xm5640668,1073494r18733,18717l5650034,1101562r-18732,-18717l5640668,1073494xm4959239,1073494r9367,9351l4949888,1101562r-9366,-9351l4959239,1073494xm2993627,1073494r18733,18717l3002993,1101562r-18732,-18717l2993627,1073494xm2312182,1073494r9367,9351l2302816,1101562r-9366,-9351l2312182,1073494xm346569,1073494r18731,18717l355935,1101562r-18733,-18717l346569,1073494xm3341750,1048439r7037,11231c3341331,1064314,3333969,1069052,3326606,1073852r-7238,-11060c3326777,1057930,3334248,1053146,3341750,1048439xm694688,1048439r1,l701727,1059670v-7452,4644,-14826,9382,-22175,14182l672308,1062792v7400,-4862,14877,-9646,22380,-14353xm5988791,1048424r7037,11215c5988372,1064283,5980994,1069021,5973647,1073820r-7238,-11059c5973802,1057899,5981289,1053130,5988791,1048424xm7253217,1045364v7565,4691,15082,9444,22538,14275l7268517,1070761v-7347,-4785,-14772,-9491,-22274,-14120l7253217,1045364xm4606160,1045348v7550,4676,15083,9429,22539,14260l4621445,1070729v-7347,-4784,-14772,-9490,-22274,-14119l4606160,1045348xm1959104,1045348v7549,4676,15082,9429,22523,14260l1981642,1059608r-7254,11121c1967041,1065945,1959616,1061239,1952114,1056610r6990,-11262xm7662478,1017343r9366,9366l7653112,1045426r-9366,-9366l7662478,1017343xm5584470,1017343r18732,18717l5593836,1045426r-18732,-18717l5584470,1017343xm5015453,1017343r9350,9366l5006086,1045426r-9381,-9366l5015453,1017343xm2937429,1017343r18732,18717l2946795,1045426r-18732,-18717l2937429,1017343xm2368381,1017343r9366,9366l2359014,1045426r-9366,-9366l2368381,1017343xm290372,1017343r18733,18717l309103,1036060r-9366,9366l281006,1026709r9366,-9366xm6057789,1008504r6259,11681c6056282,1024332,6048625,1028542,6041029,1032829r-6524,-11526c6042209,1016970,6049976,1012698,6057789,1008504xm3410732,1008504r6260,11681c3409225,1024332,3401568,1028542,3393957,1032829r-6509,-11526c3395153,1016970,3402919,1012698,3410732,1008504xm763666,1008504r6262,11681l769929,1020185v-7762,4147,-15421,8357,-23027,12644l740381,1021303v7710,-4333,15471,-8605,23285,-12799xm7183754,1005615v7860,4163,15657,8403,23439,12722l7200716,1029909v-7673,-4319,-15409,-8497,-23175,-12613l7183754,1005615xm4536713,1005584v7875,4163,15657,8403,23439,12721l4553690,1029893v-7688,-4318,-15424,-8512,-23175,-12628l4536713,1005584xm1889656,1005584v7860,4163,15657,8403,23439,12721l1906634,1029893v-7689,-4318,-15424,-8512,-23191,-12628l1889656,1005584xm3958904,998781r,15l3958903,998796r1,-15xm816784,996389r,l816783,996389r1,xm3932918,996342r25985,2454l3958128,1012030v-8497,-528,-17475,-1382,-26857,-2563l3932918,996342xm6579959,996311v9071,1134,17738,1988,25971,2454l6605153,1011999v-8481,-512,-17459,-1367,-26857,-2563l6579959,996311xm1285859,996311v9083,1134,17750,1988,25978,2454l1311060,1011999v-8486,-512,-17464,-1367,-26856,-2563l1285859,996311xm6683781,993981r2019,13079c6676589,1008489,6667688,1009653,6659176,1010555r-1398,-13188c6666089,996513,6674787,995348,6683781,993981xm4036755,993981r2004,13079c4029563,1008489,4020663,1009653,4012136,1010555r-1383,-13188c4019047,996513,4027746,995348,4036755,993981xm1389686,993981r2019,13079c1382493,1008489,1373592,1009653,1365080,1010555r-1396,-13188c1371991,996513,1380683,995348,1389686,993981xm6502341,982036v8760,2019,17350,3899,25737,5592l6525438,1000598v-8481,-1740,-17180,-3619,-26111,-5685l6502341,982036xm1208240,982036v8771,2019,17361,3899,25744,5592l1231344,1000598v-8486,-1740,-17180,-3619,-26105,-5685l1208240,982036xm3855300,982020v8776,2004,17365,3899,25738,5577l3878397,1000567v-8481,-1724,-17180,-3619,-26095,-5685l3855300,982020xm6761243,978059r3153,12877c6755558,993096,6746891,995146,6738394,997010r-2842,-12924c6743939,982222,6752498,980234,6761243,978059xm4114218,978059r3153,12877c4108517,993096,4099850,995146,4091369,997010r-2843,-12924c4096899,982222,4105473,980234,4114218,978059xm1467150,978059r3157,12877c1461457,993096,1452790,995146,1444304,997010r-2845,-12924c1449842,982222,1458405,980234,1467150,978059xm6129256,973244r5421,12054c6126693,988917,6118771,992614,6110911,996389r-5747,-11945c6113132,980622,6121147,976863,6129256,973244xm3482184,973244r5436,12054c3479621,988917,3471714,992614,3463839,996389r-5747,-11945c3466060,980622,3474091,976863,3482184,973244xm835128,973244r5432,12054l816784,996389r-5744,-11945c819008,980622,827030,976863,835128,973244xm7111821,970542v8124,3634,16232,7362,24247,11168l7130383,993639v-7922,-3743,-15922,-7409,-23983,-11013l7111821,970542xm4464796,970542v8123,3634,16216,7362,24231,11168l4483342,993639v-7922,-3743,-15906,-7409,-23983,-11013l4464796,970542xm1817723,970542v8124,3634,16232,7362,24247,11168l1836285,993639v-7922,-3743,-15921,-7409,-23983,-11013l1817723,970542xm6425624,962014v8589,2470,17070,4831,25458,7099l6447618,981881v-8434,-2268,-17024,-4676,-25676,-7161l6425624,962014xm3778583,962014v8589,2470,17086,4831,25458,7099l3800577,981881v-8434,-2268,-17024,-4676,-25660,-7161l3778583,962014xm1131526,962014v8590,2470,17077,4831,25460,7099l1153518,981881v-8433,-2268,-17025,-4676,-25666,-7161l1131526,962014xm7718676,961206r9367,9351l7709310,989274r-9367,-9351l7718676,961206xm5528272,961206r18733,18717l5537638,989274r-18733,-18717l5528272,961206xm5071635,961206r9367,9351l5062269,989274r-9366,-9351l5071635,961206xm2881231,961206r18732,18717l2890597,989274r-18732,-18717l2881231,961206xm2424579,961206r9366,9351l2415212,989274r-9366,-9351l2424579,961206xm234174,961206r18733,18717l243541,989274,224809,970557r9365,-9351xm6837758,957199r3775,12659c6832943,972452,6824400,974906,6815966,977283r-3619,-12722c6820734,962185,6829215,959731,6837758,957199xm4190686,957199r3790,12659c4185886,972452,4177343,974906,4168909,977283r-3619,-12722c4173662,962185,4182159,959731,4190686,957199xm1543658,957199r3777,12659c1538845,972452,1530307,974906,1521873,977283r-3623,-12722c1526634,962185,1535121,959731,1543658,957199xm908814,942768r4655,12411c905243,958255,897066,961408,888916,964686r-4915,-12302c892203,949106,900482,945907,908814,942768xm6202959,942753r4660,12411c6199387,958239,6191185,961393,6183031,964670r-4909,-12302c6186370,949091,6194634,945875,6202959,942753xm3555918,942753r4660,12411c3552361,958239,3544160,961393,3536005,964670r-4924,-12302c3539345,949091,3547593,945875,3555918,942753xm7037620,940423v8388,3045,16714,6229,24993,9491l7057751,962216v-8171,-3200,-16403,-6337,-24682,-9382l7037620,940423xm4390564,940423v8388,3045,16713,6229,24992,9491l4410695,962216v-8186,-3200,-16403,-6337,-24683,-9382l4390564,940423xm1743523,940423v8387,3045,16713,6229,24992,9491l1763653,962216v-8170,-3200,-16402,-6337,-24681,-9382l1743523,940423xm6349683,938715v8466,2749,16900,5436,25226,8061l6370932,959389v-8387,-2625,-16822,-5312,-25334,-8062l6349683,938715xm3702673,938715v8466,2749,16900,5436,25226,8061l3723922,959389v-8388,-2625,-16822,-5312,-25334,-8062l3702673,938715xm1055590,938715v8461,2749,16894,5436,25226,8061l1076831,959389v-8381,-2625,-16817,-5312,-25329,-8062l1055590,938715xm6913513,933387r4131,12566c6909194,948749,6900760,951483,6892372,954201r-4038,-12613c6896659,938916,6905047,936183,6913513,933387xm4266456,933387r4131,12566c4262122,948749,4253688,951483,4245316,954201r-4039,-12613c4249603,938916,4257991,936183,4266456,933387xm1619415,933387r4132,12566c1615097,948749,1606662,951483,1598274,954201r-4038,-12613c1602561,938916,1610949,936183,1619415,933387xm3627385,913303v8357,2920,16682,5825,25024,8683l3652409,922001r-4303,12504c3643788,933030,3639485,931507,3635183,930000v-8357,2548,-16683,5127,-24931,7813l3606167,925201v6353,-2051,12737,-4008,19137,-5965l3627385,913303xm6274426,913287v8357,2920,16683,5809,25008,8683l6295147,934474v-4287,-1460,-8559,-2967,-12846,-4458c6273945,932548,6265588,935142,6257324,937845r-4100,-12613c6259561,923182,6265930,921224,6272298,919267r2128,-5980xm980326,913287v8356,2920,16687,5809,25018,8683l1005343,921970r-4295,12504c996750,933014,992463,931492,988170,930000v-8359,2548,-16690,5127,-24948,7813l959136,925201v6329,-2035,12704,-3992,19085,-5949l980326,913287xm6988676,907586r4443,12474c6990618,920945,6988148,921799,6985663,922684v481,156,978,296,1460,451l6983084,935748v-8357,-2688,-16744,-5250,-25178,-7705l6961633,915322v917,264,1802,559,2718,839c6972444,913334,6980552,910491,6988676,907586xm1694578,907586r4443,12474c1696536,920945,1694050,921799,1691565,922684v482,156,979,296,1460,451l1688987,935748v-8357,-2688,-16745,-5250,-25179,-7705l1667536,915322v916,264,1801,559,2718,839c1678347,913334,1686455,910491,1694578,907586xm4341604,907571r4458,12457c4343561,920914,4341061,921784,4338575,922669v497,155,1010,295,1507,466l4336043,935748v-8356,-2688,-16744,-5250,-25178,-7705l4314592,915322v901,264,1771,559,2672,823c4325356,913318,4333480,910460,4341604,907571xm7772400,907527r,18725l7765508,933138r-9366,-9366l7772400,907527xm5472074,905055r18732,18717l5481440,933138r-18733,-18717l5472074,905055xm5127834,905055r9366,9366l5118467,933138r-9366,-9366l5127834,905055xm2825033,905055r18732,18717l2834399,933138r-18733,-18717l2825033,905055xm2480777,905055r9366,9366l2471410,933138r-9366,-9366l2480777,905055xm177981,905055r18731,18717l187346,933138,168614,914421r9367,-9366xm6355912,896977r2905,12924c6350258,911811,6341715,913877,6333234,915990r-3215,-12815c6338608,901000,6347260,898934,6355912,896977xm3708855,896977r2905,12924c3703186,911811,3694658,913877,3686177,915990r-15,l3682962,903175v8590,-2175,17226,-4241,25893,-6198xm1061827,896946r2897,12924c1056160,911780,1047622,913846,1039135,915974r-3208,-12830c1044518,900969,1053159,898904,1061827,896946xm6884248,895439v8683,1927,17335,3961,25956,6059l6907035,914359v-8512,-2082,-17039,-4070,-25629,-5980l6884248,895439xm4237238,895439v8699,1927,17335,3961,25956,6059l4260025,914359v-8512,-2082,-17039,-4070,-25629,-5980l4237238,895439xm1590151,895424v8698,1911,17334,3946,25955,6042l1612937,914343v-8512,-2097,-17039,-4085,-25629,-5995l1590151,895424xm3552641,886275v8248,3076,16511,6120,24837,9118l3572973,907851v-8387,-3045,-16682,-6105,-24945,-9181l3552641,886275xm6199651,886244v8248,3076,16511,6120,24837,9118l6224488,895377r-4505,12458c6211595,904775,6203301,901730,6195038,898655r4613,-12411xm905553,886244v8254,3076,16507,6120,24839,9118l930392,895377r-4503,12458c917506,904775,909200,901730,900946,898655r4607,-12411xm6434369,881848r2065,13079c6427720,896294,6419084,897754,6410463,899323r-2376,-13032c6416801,884722,6425546,883215,6434369,881848xm3787328,881848r2081,13079c3780679,896294,3772043,897754,3763422,899323r-2376,-13032c3769760,884722,3778505,883215,3787328,881848xm1140273,881848r2069,13079l1142343,894927v-8720,1367,-17361,2827,-25977,4396l1113986,886291v8719,-1569,17462,-3076,26287,-4443xm6805745,880761v8792,1351,17568,2796,26266,4318l6829728,898111v-8636,-1522,-17304,-2920,-26002,-4271l6805745,880761xm4158689,880761v8791,1351,17567,2796,26265,4318l4182671,898111v-8636,-1522,-17303,-2920,-26002,-4271l4158689,880761xm1511627,880761v8797,1351,17568,2796,26260,4318l1535612,898111v-8643,-1522,-17310,-2920,-26003,-4271l1511627,880761xm7063389,880217r4660,12411l7043135,901901r-4614,-12395l7063389,880217xm4416364,880217r4644,12411l4396094,901901r-4598,-12395l4416364,880217xm1769292,880217r4660,12411l1749037,901901r-4613,-12395l1769292,880217xm3866561,871969r1181,13188c3858981,885965,3850251,886865,3841568,887828r-1506,-13141c3848853,873678,3857676,872777,3866561,871969xm1219521,871969r1190,13188c1211940,885965,1203220,886865,1194527,887828r-1500,-13141c1201825,873678,1210648,872777,1219521,871969xm6513617,871954r1197,13172c6506038,885933,6497324,886834,6488625,887797r-1507,-13140c6495926,873663,6504748,872746,6513617,871954xm6726418,871379v8885,746,17692,1600,26499,2532l6751520,887098v-8699,-931,-17459,-1786,-26235,-2531l6726418,871379xm4079362,871379v8869,746,17692,1600,26499,2532l4104463,887098v-8698,-931,-17474,-1786,-26235,-2531l4079362,871379xm1432326,871379v8875,746,17698,1600,26494,2532l1457422,887098v-8694,-931,-17465,-1786,-26235,-2531l1432326,871379xm3946322,867372r358,13234c3937888,880838,3929096,881149,3920351,881568r-621,-13234c3928568,867915,3937422,867604,3946322,867372xm1299261,867372r362,13234c1290827,880838,1282031,881149,1273285,881568r-621,-13234c1281513,867915,1290361,867604,1299261,867372xm6593363,867340r358,13250c6584929,880808,6576122,881118,6567377,881538r-621,-13234c6575610,867884,6584463,867574,6593363,867340xm6646626,867216v8931,156,17801,420,26654,777l6672705,881227v-8744,-357,-17521,-621,-26281,-777l6646626,867216xm3999569,867216v8932,156,17801,420,26655,777l4025649,881227v-8745,-357,-17521,-621,-26282,-777l3999569,867216xm1352510,867216v8925,156,17799,420,26648,777l1378589,881227v-8746,-357,-17518,-621,-26288,-777l1352510,867216xm6125341,857943r24729,9553l6150085,867496r-4768,12364l6120526,870292r4815,-12349xm3478285,857943r24728,9553l3498245,879860r-24776,-9568l3478285,857943xm831245,857943r24735,9553l855978,867496r-4761,12364l826433,870292r4812,-12349xm7137575,851714r4861,12303l7117692,873678r-4799,-12349l7137575,851714xm4490565,851714r4861,12303l4470683,873678r-4800,-12349l4465867,861329r24698,-9615xm1843477,851714r4862,12303l1823595,873678r-4800,-12349l1843477,851714xm5415860,848887r18749,18749l5425242,876986r-18748,-18732l5415860,848887xm5184063,848887r9366,9367l5174665,876986r-9366,-9350l5184063,848887xm2768819,848887r18764,18749l2778217,876986r-18764,-18732l2768819,848887xm2536990,848887r9367,9367l2527608,876986r-9366,-9350l2536990,848887xm121759,848887r18758,18749l131151,876986,112393,858254r9366,-9367xm6051405,828648r24573,9879l6071054,850829r-24620,-9926l6051405,828648xm3404364,828648r24573,9879l3424028,850829r-24635,-9926l3404364,828648xm757301,828648r24581,9879l776966,850829r-24633,-9926l757301,828648xm7211464,822186r5018,12255l7191846,844398r-4955,-12255l7211464,822186xm4564455,822186r5017,12255l4544837,844398r-4955,-12255l4564455,822186xm1917367,822186r5017,12255l1897749,844398r-4955,-12255l1917367,822186xm5977794,798405r24496,10190l5997226,820788r-24558,-10174l5977794,798405xm3330753,798405r24496,10190l3350185,820788r-24558,-10174l3330753,798405xm683692,798405r24502,10190l703122,820788,678569,810614r5123,-12209xm5359662,792751r18733,18717l5369028,820819r-18732,-18717l5359662,792751xm5240260,792751r9352,9351l5230894,820819r-9366,-9351l5240260,792751xm2712621,792751r18733,18717l2721987,820819r-18732,-18717l2712621,792751xm2593188,792751r9367,9351l2583822,820819r-9366,-9351l2593188,792751xm65563,792751r18733,18717l74929,820819,56197,802102r9366,-9351xm7285044,791788r5126,12209l7265643,814233r-5079,-12209l7285044,791788xm1990946,791788r5126,12209l1971546,814233r-5064,-12209l1966467,802024r24479,-10236xm4638003,791757r5126,12209l4618602,814202r-5063,-12209l4638003,791757xm5904510,767339r24371,10469l5923662,789955r-24418,-10469l5899229,779486r5281,-12147xm3257484,767339r24372,10469l3276621,789955r-24418,-10469l3257484,767339xm610420,767339r24373,10469l629566,789955,605142,779486r5278,-12147xm7358266,760489r5281,12147c7356014,775914,7347843,779439,7339099,783183r-5235,-12147c7342609,767292,7350733,763767,7358266,760489xm2064169,760489r5281,12147c2061916,775914,2053746,779439,2045001,783183r-5235,-12147c2048511,767292,2056635,763767,2064169,760489xm4711225,760458r5281,12147c4708973,775898,4700803,779408,4692057,783167r-5219,-12162c4695568,767262,4703707,763751,4711225,760458xm4765311,731380r8652,3852l4771260,741290r2703,6042l4765311,751185r-2952,-6617l4759921,743480r978,-2205l4759921,739085r2438,-1088l4765311,731380xm7412320,731365v6493,2889,10050,4629,10656,5234l7418285,741275r4691,4691c7422370,746572,7418813,748311,7412320,751200r-2982,-6679c7408577,744180,7407831,743853,7406931,743449r963,-2174l7406931,739116v900,-404,1646,-730,2407,-1072l7412320,731365xm2118223,731365v6493,2889,10050,4629,10656,5234l2124188,741290r4691,4676c2128273,746572,2124716,748311,2118223,751200r-2982,-6679c2114480,744180,2113734,743853,2112833,743449r963,-2174l2112833,739116v901,-404,1647,-730,2408,-1072l2118223,731365xm5850409,724344r5343,12100c5851574,738292,5847986,739877,5844848,741275v3153,1413,6726,2998,10904,4846l5850409,758206v-15751,-6943,-24496,-10904,-24496,-10904l5828663,741275r-2750,-6011c5825913,735264,5834658,731303,5850409,724344xm3203383,724344r5328,12100c3204548,738292,3200960,739877,3197807,741275v3153,1413,6741,2998,10904,4846l3203383,758206v-15766,-6943,-24511,-10904,-24511,-10904l3181622,741275r-2750,-6011c3178872,735264,3187617,731303,3203383,724344xm556321,724344r5329,12100c557484,738292,553899,739877,550752,741275v3147,1413,6732,2998,10898,4846l556321,758206v-15757,-6943,-24502,-10904,-24502,-10904l534562,741275r-2743,-6011c531819,735264,540566,731303,556321,724344xm18731,717898r9366,9350l14048,741275r14049,14041l18731,764683,,745966r4683,-4691l,736599,18731,717898xm5281749,712570r18205,18189l5312830,717898r9367,9350l5308139,741290r14058,14026l5312830,764683r-12876,-12862l5287077,764683r-9367,-9367l5295278,737780r-652,-652l5291115,740638r-18732,-18717l5281749,712570xm2634692,712570r18220,18189l2665789,717898r9367,9350l2661114,741275r14042,14041l2665789,764683r-12877,-12877l2640020,764683r-9366,-9367l2648222,737764r-637,-636l2647569,737128r-3510,3510l2625326,721921r9366,-9351xm4692057,699413v8746,3744,16916,7254,24449,10547l4711225,722107v-7518,-3293,-15657,-6803,-24387,-10547l4692057,699413xm7339099,699382v8729,3744,16915,7270,24448,10547l7358266,722076v-7533,-3277,-15657,-6804,-24402,-10547l7339099,699382xm2045001,699382v8745,3744,16915,7270,24449,10547l2064169,722076v-7534,-3277,-15658,-6804,-24403,-10547l2045001,699382xm5923662,692610r5219,12147l5904510,715226r-5266,-12147l5923662,692610xm3276621,692610r5235,12147l3257484,715226r-5281,-12147l3276621,692610xm629566,692610r5227,12147l610420,715226r-5278,-12147l629566,692610xm4618602,668363r24527,10236l4638003,690808r-24464,-10252l4618602,668363xm7265643,668332r24527,10236l7285044,690777r-24480,-10236l7265643,668332xm1971546,668332r24526,10236l1990946,690777r-24464,-10236l1971546,668332xm5997226,661777r5064,12193l5977794,684160r-5126,-12209l5997226,661777xm3350185,661777r5064,12193l3330753,684160r-5126,-12209l3350185,661777xm703124,661777r5071,12193l683694,684160r-5123,-12209l703124,661777xm5369028,661746r9367,9351l5359662,689814r-9366,-9351l5369028,661746xm2721987,661746r9367,9351l2712621,689814r-9366,-9351l2721987,661746xm74929,661746r9367,9351l65563,689814r-9366,-9351l74929,661746xm5225551,656418r18733,18717l5234917,684486r-18732,-18702l5225551,656418xm2578494,656418r18733,18717l2587861,684486r-18733,-18702l2578494,656418xm7191846,638167r24636,9956l7211464,660379r-24588,-9957l7191846,638167xm4544837,638167r24635,9956l4564455,660379r-24589,-9957l4544837,638167xm1897749,638167r24635,9956l1917367,660379r-24573,-9957l1897749,638167xm6071054,631736r4924,12302l6051405,653917r-4971,-12255l6071054,631736xm3424028,631736r4909,12302l3404364,653917r-4971,-12255l3424028,631736xm776964,631736r4916,12302l757299,653917r-4967,-12255l776964,631736xm7117692,608887r24744,9662l7137575,630851r-24698,-9615l7117692,608887xm4470683,608887r24743,9662l4490565,630851r-24682,-9615l4470683,608887xm1823595,608887r24744,9662l1843477,630851r-24682,-9615l1823595,608887xm5425242,605579r9367,9350l5415860,633678r-9366,-9367l5425242,605579xm2778217,605579r9366,9350l2768819,633678r-9366,-9367l2778217,605579xm131149,605579r9366,9350l121758,633678r-9367,-9367l131149,605579xm6145317,602705r4753,12364l6125341,624622r-4815,-12349l6145317,602705xm3498260,602705r4753,12364l3478285,624622r-4816,-12349l3498260,602705xm851219,602705r2,l855981,615069r-24734,9553l826435,612273r24784,-9568xm6668574,601462r512,13234c6660233,615038,6651363,615271,6642494,615395r-217,-13233c6651053,602037,6659829,601804,6668574,601462xm4021533,601462r528,13234c4013207,615038,4004338,615271,3995453,615395r-202,-13233c4004012,602037,4012788,601804,4021533,601462xm1374500,601462r517,13234c1366169,615038,1357295,615271,1348420,615395r-207,-13233c1356983,602037,1365756,601804,1374500,601462xm6563292,600794v8745,436,17521,777,26312,1026l6589247,615069v-8900,-264,-17785,-605,-26623,-1041l6563292,600794xm3916251,600794v8745,436,17521,777,26313,1026l3942206,615069v-8900,-264,-17769,-605,-26623,-1041l3916251,600794xm1269196,600794v8746,436,17518,777,26314,1026l1295147,615069v-8901,-264,-17775,-605,-26624,-1041l1269196,600794xm5169368,600282r18733,18717l5178735,628350r-18733,-18717l5169368,600282xm2522296,600282r18733,18717l2531663,628350r-18733,-18717l2522296,600282xm1453309,595933r1345,13187c1445858,610021,1437009,610844,1428161,611574r-1087,-13187c1435819,597672,1444565,596833,1453309,595933xm6747404,595901r1351,13188c6739948,609990,6731109,610829,6722255,611543r-1087,-13172c6729913,597641,6738658,596818,6747404,595901xm4100362,595901r1352,13188c4092922,609990,4084068,610829,4075214,611543r-1087,-13172c4082872,597641,4091633,596818,4100362,595901xm6484540,594286v8714,979,17459,1911,26204,2734l6509501,610208v-8854,-839,-17676,-1771,-26468,-2797l6484540,594286xm3837499,594286v8714,979,17459,1911,26204,2734l3862460,610208v-8838,-839,-17661,-1771,-26452,-2797l3837499,594286xm1190467,594286v8719,979,17464,1911,26209,2734l1215433,610208v-8849,-839,-17672,-1771,-26468,-2797l1190467,594286xm6825643,585153r2283,13032c6819181,599707,6810405,601105,6801582,602394r-1910,-13078c6808354,588026,6817006,586629,6825643,585153xm4178617,585153r2268,13032c4172140,599707,4163364,601105,4154541,602394r-1911,-13078c4161329,588026,4169965,586629,4178617,585153xm1531550,585153r2275,13032c1525079,599707,1516309,601105,1507486,602394r-1914,-13078c1514266,588026,1522909,586629,1531550,585153xm6406472,582512v8620,1616,17257,3107,25924,4505l6430283,600096v-8776,-1445,-17521,-2952,-26235,-4551l6406472,582512xm3759415,582512v8621,1616,17257,3107,25924,4505l3783227,600096v-8776,-1445,-17521,-2952,-26235,-4551l3759415,582512xm1112408,582512v8615,1616,17257,3107,25925,4505l1138331,587017r-2120,13079c1127439,598651,1118694,597144,1109976,595545r2432,-13033xm7043135,580648r24914,9289l7063389,602348r-24868,-9289l7043135,580648xm4396094,580648r24914,9289l4416364,602348r-24868,-9289l4396094,580648xm1749037,580648r24915,9289l1769292,602348r-24853,-9289l1749037,580648xm6219983,574746r4505,12457c6216162,590201,6207899,593245,6199651,596321r-4613,-12411c6203301,580834,6211595,577790,6219983,574746xm925889,574746r4503,12457c922058,590201,913806,593245,905553,596321r-4607,-12411c909202,580834,917506,577790,925889,574746xm3572973,574715r4505,12457c3569152,590170,3560889,593214,3552641,596290r-4613,-12395c3556291,580819,3564586,577759,3572973,574715xm4255987,569203r3106,12874c4250488,584143,4241821,586131,4233154,588026r-2843,-12923l4255987,569203xm6903028,569200r3106,12877c6897514,584143,6888846,586131,6880178,588026r-2842,-12923c6885957,573208,6894515,571282,6903028,569200xm4255986,569200r16,l4255987,569203r-1,-3xm1608930,569200r3107,12877c1603431,584143,1594764,586131,1586097,588026r-2858,-12923c1591859,573208,1600418,571282,1608930,569200xm6329273,565566v8481,2143,17055,4240,25614,6228l6351889,584671v-8668,-2003,-17288,-4085,-25878,-6291l6329273,565566xm3682216,565566v8481,2143,17040,4240,25614,6228l3704817,584671v-8668,-2003,-17273,-4085,-25863,-6291l3682216,565566xm1035177,565566v8485,2143,17050,4240,25614,6228l1060789,571794r-3001,12877c1049122,582668,1040506,580586,1031916,578380r3261,-12814xm1659878,555655r4,15l1659878,555671r,-16xm5481440,549427r9366,9366l5472074,577511r-9367,-9367l5481440,549427xm2834399,549427r9366,9366l2825033,577511r-9367,-9367l2834399,549427xm187346,549427r9366,9366l177981,577511r-9367,-9367l187346,549427xm6979154,548091r3371,10687c6986051,560020,6989577,561248,6993119,562506r-4443,12457c6980521,572058,6972367,569200,6964243,566373v-2221,653,-4443,1367,-6679,2004l6953945,555655v8465,-2423,16853,-4955,25209,-7564xm4332113,548091r3387,10733c4339026,560067,4342536,561294,4346062,562537r-4458,12457c4333449,572090,4325294,569232,4317155,566389v-2205,652,-4395,1367,-6617,1988l4306919,555655v8450,-2423,16838,-4955,25194,-7564xm1685088,548091r3371,10702c1691984,560036,1695495,561263,1699021,562506r-4443,12473c1686424,572074,1678284,569216,1670161,566373v-2222,653,-4427,1367,-6664,2004l1659882,555670r25206,-7579xm7760180,544099r12220,12210l7772400,569329r-2853,2853l7750814,553465r9366,-9366xm5113139,544099r18733,18717l5122506,572182r-18733,-18717l5113139,544099xm2466083,544099r18732,18717l2475449,572182r-18733,-18717l2466083,544099xm6253333,543431v8356,2750,16760,5406,25225,7969l6277719,554149v5810,-2035,11604,-4070,17428,-6058l6299434,560595v-8325,2874,-16651,5763,-25008,8683l6272314,563313v-7720,-2376,-15440,-4784,-23113,-7316l6253333,543431xm3606276,543431v8357,2734,16760,5406,25225,7969l3630663,554133v5809,-2035,11618,-4085,17443,-6073l3652409,560580v-8342,2858,-16667,5762,-25024,8682l3625288,563329v-7735,-2377,-15471,-4800,-23159,-7332l3606276,543431xm959240,543431v8358,2734,16766,5406,25227,7969l983623,554149v5806,-2035,11611,-4070,17426,-6058l1001051,548091r4295,12504c997014,563469,988684,566358,980327,569278r-2108,-5965c970498,560937,962775,558529,955100,555997r4140,-12566xm6892372,528364v8388,2718,16822,5452,25272,8248l6913513,549178v-8466,-2795,-16854,-5545,-25179,-8201l6892372,528364xm4245316,528364v8372,2718,16806,5452,25271,8248l4266456,549178v-8465,-2795,-16853,-5545,-25179,-8201l4245316,528364xm1598274,528364v8388,2718,16823,5452,25273,8248l1619415,549178v-8466,-2795,-16838,-5545,-25179,-8201l1598274,528364xm6370932,523176r3977,12613c6366583,538414,6358149,541101,6349683,543851r-4085,-12613c6354110,528488,6362545,525801,6370932,523176xm3723922,523176r3977,12613c3719573,538414,3711139,541101,3702673,543851r-4085,-12613c3707100,528488,3715534,525801,3723922,523176xm1076831,523176r3985,12613c1072484,538414,1064051,541101,1055590,543851r-4088,-12613c1060012,528488,1068448,525801,1076831,523176xm7053681,521902r4815,12349c7050218,537466,7041923,540588,7033582,543649r-4552,-12473c7037310,528178,7045511,525102,7053681,521902xm4406656,521902r4815,12349c4403192,537466,4394882,540588,4386556,543649r-4551,-12473c4390269,528178,4398486,525102,4406656,521902xm1759615,521902r4815,12349c1756151,537466,1747841,540588,1739515,543649r-4551,-12473c1743243,528178,1751445,525102,1759615,521902xm6178945,516264v8155,3293,16357,6493,24605,9615l6198843,538243v-8310,-3138,-16605,-6384,-24853,-9723l6178945,516264xm3531920,516264v8155,3293,16356,6493,24604,9615l3551818,538243v-8311,-3138,-16621,-6384,-24869,-9723l3531920,516264xm884856,516264v8150,3293,16351,6493,24605,9615l904752,538243v-8307,-3138,-16611,-6384,-24865,-9723l879888,528520r4968,-12256xm6841533,512691r,16l6841529,512706r4,-15xm4194476,512691r,16l4194472,512706r4,-15xm1547435,512691r,16l1547431,512706r4,-15xm6815966,505282r25563,7424l6837758,525366v-8543,-2531,-17024,-4986,-25411,-7362l6815966,505282xm4168909,505282r25563,7424l4190686,525366v-8527,-2531,-17024,-4986,-25396,-7362l4168909,505282xm1521873,505282r25558,7424l1543658,525366v-8537,-2531,-17024,-4986,-25408,-7362l1521873,505282xm6447618,500684r3464,12769c6442694,515720,6434213,518082,6425624,520551r-3682,-12706c6430594,505360,6439184,502952,6447618,500684xm3800577,500684r3464,12769c3795669,515720,3787172,518082,3778583,520551r-3666,-12706c3783553,505360,3792143,502952,3800577,500684xm1153519,500684r3469,12769c1148604,515720,1140117,518082,1131528,520551r-3674,-12706c1136495,505360,1145085,502952,1153519,500684xm5537638,493291r9367,9350l5528272,521359r-9367,-9351l5537638,493291xm2890597,493291r9366,9350l2881231,521359r-9366,-9351l2890597,493291xm243542,493291r9366,9350l234176,521359r-9365,-9351l243542,493291xm1832045,490914r5576,11992c1829637,506649,1821560,510299,1813483,513887r-5375,-12100c1816123,498246,1824092,494611,1832045,490914xm7126127,490883r5591,11992c7123719,506618,7115657,510268,7107581,513857r-5375,-12085c7110221,498230,7118190,494580,7126127,490883xm4479101,490883r5592,11992l4484678,502875v-7984,3743,-16061,7393,-24139,10982l4455165,501772v8015,-3542,15984,-7192,23936,-10889xm7703982,487963r18733,18717l7713348,516031r-18732,-18717l7703982,487963xm5056941,487963r18733,18717l5066307,516031r-18732,-18717l5056941,487963xm2409885,487963r18732,18717l2419251,516031r-18733,-18717l2409885,487963xm6738394,485555v8497,1864,17164,3899,26002,6074l6761243,504505v-8745,-2174,-17304,-4163,-25691,-6026l6738394,485555xm4091369,485555v8481,1864,17148,3899,26002,6074l4114218,504505v-8761,-2174,-17319,-4163,-25692,-6026l4091369,485555xm1444304,485555v8488,1864,17155,3899,26003,6074l1467150,504505v-8746,-2174,-17308,-4163,-25691,-6026l1444304,485555xm6106578,484142v7952,3821,15890,7564,23905,11245l6124953,507426v-8077,-3728,-16123,-7518,-24122,-11401l6106578,484142xm3459552,484142v7937,3821,15890,7564,23905,11245l3477912,507426v-8062,-3728,-16108,-7518,-24107,-11401l3459552,484142xm812488,484142v7943,3821,15885,7564,23906,11245l830859,507426r-2,c822785,503698,814737,499908,806744,496025r5744,-11883xm3878397,481998r2641,12970c3872665,496646,3864076,498541,3855300,500544r-2998,-12861c3861217,485602,3869916,483723,3878397,481998xm6525438,481967r2640,12970c6519691,496615,6511101,498510,6502341,500529r-3014,-12877c6508258,485586,6516957,483691,6525438,481967xm1231345,481967r2641,12970c1225603,496615,1217013,498510,1208241,500529r-3001,-12877c1214166,485586,1222859,483691,1231345,481967xm6659176,472011v8512,916,17413,2065,26624,3494l6683781,488584v-8994,-1367,-17692,-2532,-26003,-3386l6659176,472011xm4012136,472011v8527,916,17427,2065,26623,3494l4036755,488584v-9009,-1367,-17708,-2532,-26002,-3386l4012136,472011xm1365080,472011v8514,916,17414,2065,26625,3494l1389686,488584v-9003,-1367,-17697,-2532,-26002,-3386l1365080,472011xm6605153,470566r777,13234c6597697,484266,6589030,485120,6579959,486254r-1663,-13125c6587694,471933,6596672,471079,6605153,470566xm1311060,470566r777,13234c1303609,484266,1294942,485120,1285859,486254r-1655,-13125c1293596,471933,1302574,471079,1311060,470566xm3958112,470536r777,13233c3950672,484235,3942004,485089,3932918,486239r-1647,-13141l3958112,470536xm3958112,470535r16,l3958112,470536r,-1xm7196305,455142r6415,11572c7194953,471001,7187171,475195,7179327,479296r,15l7173176,467568v7736,-4054,15471,-8186,23129,-12426xm4549264,455142r6415,11572c4547912,471001,4540130,475195,4532286,479296r,15l4526135,467568v7735,-4054,15471,-8186,23129,-12426xm1902254,455111r6415,11587c1900918,470985,1893120,475164,1885276,479280r-6151,-11743c1886860,463483,1894596,459351,1902254,455111xm6036602,447251v7626,4365,15315,8636,23051,12815l6053331,471700v-7829,-4240,-15626,-8559,-23300,-12970l6036602,447251xm3389530,447251v7642,4365,15346,8636,23082,12815l3406305,471700v-7844,-4240,-15610,-8559,-23346,-12970l3389530,447251xm742476,447251v7633,4365,15344,8636,23079,12815l759242,471700v-7841,-4240,-15602,-8559,-23338,-12970l742476,447251xm5593836,437139r9366,9367l5584470,465223r-9366,-9367l5593836,437139xm2946795,437139r9366,9367l2937429,465223r-9366,-9367l2946795,437139xm299739,437139r9366,9367l309106,446506r-18732,18717l281007,455856r18732,-18717xm7647784,431827r18733,18701l7657151,459895r-18733,-18718l7647784,431827xm5000743,431827r18733,18701l5010110,459895r-18733,-18718l5000743,431827xm2353687,431827r18732,18701l2363053,459895r-18733,-18718l2353687,431827xm7264043,414740r7192,11106c7263779,430631,7256277,435337,7248697,439981r-6943,-11261c7249287,424107,7256681,419462,7264043,414740xm4617002,414740r7192,11106c4616738,430631,4609236,435337,4601656,439981r-6928,-11261c4602246,424107,4609655,419462,4617002,414740xm1969946,414740r7192,11106c1969682,430631,1962179,435337,1954599,439981r-6943,-11261c1955190,424107,1962599,419462,1969946,414740xm5969220,405809v7332,4846,14694,9615,22150,14322l5984287,431299v-7502,-4753,-14989,-9584,-22352,-14477l5969220,405809xm3322210,405809v7332,4846,14694,9615,22150,14322l3337277,431299v-7502,-4753,-14989,-9584,-22352,-14477l3322210,405809xm675154,405809v7322,4846,14695,9615,22146,14322l690213,431299v-7504,-4753,-14982,-9584,-22355,-14477l675154,405809xm5650034,381003r9367,9350l5640668,409071r-9366,-9351l5650034,381003xm3002993,381003r9367,9350l2993627,409071r-9366,-9351l3002993,381003xm355935,381003r9365,9350l346569,409071r-9367,-9351l355935,381003xm7591586,375675r18733,18717l7600952,403743r-18732,-18717l7591586,375675xm4944561,375675r18717,18717l4953911,403743r-18732,-18717l4944561,375675xm2297488,375675r18733,18717l2306855,403743r-18733,-18717l2297488,375675xm7328971,369881r7875,10656c7329732,385818,7322540,391006,7315318,396116r-7658,-10795c7314821,380257,7321919,375100,7328971,369881xm4681946,369881r7859,10656c4682691,385818,4675500,391006,4668276,396116r-7657,-10795c4667795,380257,4674878,375100,4681946,369881xm2034904,369881r7860,10656c2035650,385818,2028458,391006,2021251,396116r-7658,-10795c2020754,380257,2027837,375100,2034904,369881xm3257811,359987v6958,5343,13995,10578,21124,15735l3271122,386424v-7176,-5219,-14321,-10547,-21373,-15937l3257811,359987xm610756,359987v6961,5343,13998,10578,21114,15735l624055,386424v-7167,-5219,-14307,-10547,-21372,-15937l610756,359987xm5904820,359955v6959,5359,14011,10578,21125,15751l5918117,386408v-7161,-5219,-14306,-10547,-21358,-15952l5904820,359955xm5706248,324836r9366,9350l5696881,352904r-9366,-9351l5706248,324836xm3059222,324836r9367,9350l3049856,352904r-9366,-9351l3059222,324836xm412156,324836r9367,9350l402790,352904r-9366,-9351l412156,324836xm2096694,320859r8590,10065l2105284,330940v-6788,5732,-13591,11401,-20441,17009l2076455,337650v6804,-5498,13560,-11106,20239,-16791xm7390792,320828r8590,10081c7392594,336641,7385791,342310,7378940,347917r-8387,-10298c7377356,332120,7384113,326513,7390792,320828xm4743751,320828r8590,10081c4745568,336641,4738765,342310,4731899,347917r-8372,-10298c4730331,332120,4737072,326513,4743751,320828xm7535357,319507r18763,18734l7544754,347607r-18748,-18748l7535357,319507xm4888332,319507r18748,18734l4897714,347607r-18749,-18748l4888332,319507xm2241275,319507r18748,18734l2250657,347607r-18749,-18748l2241275,319507xm3196549,310001v6601,5779,13296,11495,20022,17133l3208090,337262v-6835,-5685,-13576,-11448,-20286,-17289l3196549,310001xm549489,310001v6599,5779,13298,11495,20027,17133l561029,337262v-6832,-5685,-13582,-11448,-20285,-17289l549489,310001xm5843590,309970v6586,5794,13296,11510,20022,17133l5855115,337231v-6818,-5685,-13575,-11448,-20270,-17288l5843590,309970xm5762446,268684r9366,9366l5753080,296752r-9367,-9351l5762446,268684xm3115405,268684r9366,9366l3106039,296752r-9351,-9351l3115405,268684xm468353,268684r9366,9366l458987,296752r-9367,-9351l468353,268684xm7449258,267736r9211,9507c7452100,283424,7445685,289513,7439177,295571r-9009,-9723c7436583,279899,7442952,273856,7449258,267736xm4802217,267736r9226,9507c4805075,283424,4798660,289513,4792136,295571r-9009,-9723c4789542,279899,4795911,273856,4802217,267736xm2155160,267736r9211,9507c2158003,283424,2151588,289513,2145064,295571r-8994,-9723c2142486,279899,2148854,273856,2155160,267736xm7479174,263356r18733,18717l7488541,291440r-18733,-18718l7479174,263356xm4832133,263356r18733,18717l4841500,291440r-18733,-18718l4832133,263356xm2185077,263356r18733,18717l2194443,291440r-18733,-18718l2185077,263356xm3138829,256149v6213,6197,12472,12302,18841,18375l3148506,284092v-6416,-6135,-12784,-12333,-19044,-18593l3138829,256149xm491794,256149v6210,6197,12470,12302,18835,18375l501469,284092v-6416,-6135,-12782,-12333,-19042,-18593l482429,265499r9365,-9350xm5785870,256117v6197,6214,12457,12318,18826,18376l5795531,284061v-6415,-6120,-12768,-12333,-19028,-18577l5785870,256117xm5818644,212548r9367,9350l5809277,240616r-9366,-9367l5818644,212548xm3171603,212548r9366,9350l3162237,240616r-9367,-9367l3171603,212548xm524548,212548r9366,9350l515183,240616r-9366,-9367l524548,212548xm2210023,210916r9832,8886c2213890,226372,2207864,232880,2201790,239342r-9630,-9087c2198187,223887,2204120,217425,2210023,210916xm7504089,210886r9833,8900c7507957,226341,7501930,232864,7495857,239326r-9631,-9102c7492268,223856,7498187,217409,7504089,210886xm4857048,210886r9832,8900c4860931,226341,4854905,232864,4848816,239326r-9615,-9102c4845228,223856,4851146,217409,4857048,210886xm7312320,205278r26483,l7338803,218512r-26483,l7312320,205278xm7232838,205278r26484,l7259322,218512r-26484,l7232838,205278xm7153356,205278r26484,l7179840,218512r-26484,l7153356,205278xm7073874,205278r26484,l7100358,218512r-26484,l7073874,205278xm6994392,205278r26484,l7020876,218512r-26484,l6994392,205278xm6914910,205278r26484,l6941394,218512r-26484,l6914910,205278xm6835428,205278r26484,l6861912,218512r-26484,l6835428,205278xm6755946,205278r26484,l6782430,218512r-26484,l6755946,205278xm6676465,205278r26483,l6702948,218512r-26483,l6676465,205278xm6596983,205278r26483,l6623466,218512r-26483,l6596983,205278xm6517501,205278r26483,l6543984,218512r-26483,l6517501,205278xm6438019,205278r26483,l6464502,218512r-26483,l6438019,205278xm6279055,205278r26484,l6305539,218512r-26484,l6279055,205278xm6199573,205278r26499,l6226072,218512r-26499,l6199573,205278xm6120091,205278r26499,l6146590,218512r-26499,l6120091,205278xm6040609,205278r26499,l6067108,218512r-26499,l6040609,205278xm5961127,205278r26500,l5987627,218512r-26500,l5961127,205278xm5881646,205278r26499,l5908145,218512r-26499,l5881646,205278xm4665279,205278r26499,l4691778,218512r-26499,l4665279,205278xm4585797,205278r26499,l4612296,218512r-26499,l4585797,205278xm4506315,205278r26499,l4532814,218512r-26499,l4506315,205278xm4426833,205278r26499,l4453332,218512r-26499,l4426833,205278xm4347351,205278r26499,l4373850,218512r-26499,l4347351,205278xm4267869,205278r26499,l4294368,218512r-26499,l4267869,205278xm4188387,205278r26499,l4214886,218512r-26499,l4188387,205278xm4108905,205278r26499,l4135404,218512r-26499,l4108905,205278xm4029423,205278r26500,l4055923,218512r-26500,l4029423,205278xm3949942,205278r26499,l3976441,218512r-26499,l3949942,205278xm3870460,205278r26499,l3896959,218512r-26499,l3870460,205278xm3790978,205278r26499,l3817477,218512r-26499,l3790978,205278xm3632014,205278r26499,l3658513,218512r-26499,l3632014,205278xm3552532,205278r26499,l3579031,218512r-26499,l3552532,205278xm3473050,205278r26499,l3499549,218512r-26499,l3473050,205278xm3393568,205278r26500,l3420068,218512r-26500,l3393568,205278xm3314086,205278r26500,l3340586,218512r-26500,l3314086,205278xm3234605,205278r26499,l3261104,218512r-26499,l3234605,205278xm2018222,205278r26484,l2044706,218512r-26484,l2018222,205278xm1938740,205278r26484,l1965224,218512r-26484,l1938740,205278xm1859258,205278r26484,l1885742,218512r-26484,l1859258,205278xm1779776,205278r26484,l1806260,218512r-26484,l1779776,205278xm1700295,205278r26499,l1726794,218512r-26499,l1700295,205278xm1620813,205278r26483,l1647296,218512r-26483,l1620813,205278xm1541329,205278r26501,l1567830,218512r-26501,l1541329,205278xm1461847,205278r26495,l1488342,218512r-26495,l1461847,205278xm1382365,205278r26493,l1408858,218512r-26493,l1382365,205278xm1302883,205278r26493,l1329376,218512r-26493,l1302883,205278xm1223403,205278r26495,l1249898,218512r-26495,l1223403,205278xm1143920,205278r26494,l1170414,218512r-26494,l1143920,205278xm984957,205278r26493,l1011450,218512r-26493,l984957,205278xm905475,205278r26495,l931970,218512r-26495,l905475,205278xm825992,205278r26495,l852487,218512r-26495,l825992,205278xm746513,205278r26493,l773006,218512r-26493,l746513,205278xm667030,205278r26494,l693524,218512r-26494,l667030,205278xm587548,205278r26494,l614042,218512r-26494,l587548,205278xm3084836,198537v5763,6617,11634,13125,17568,19587l3092618,227071v-5980,-6509,-11898,-13126,-17770,-19805l3084836,198537xm437719,198537v5770,6617,11643,13125,17568,19587l445558,227071v-6026,-6509,-11952,-13126,-17825,-19805l437719,198537xm5731846,198506v5763,6617,11634,13125,17552,19602l5739628,227040v-5980,-6508,-11898,-13125,-17770,-19789l5731846,198506xm5840111,186871r2361,1865l5842704,188502r1942,1942l5850518,195073v-202,248,-358,435,-544,684l5852071,197869r-18733,18702l5828585,211833r-5856,-2889l5824407,206598v2066,-2578,7533,-9381,15704,-19727xm3193085,186871r2345,1865l3195663,188502r1942,1942l3203477,195073v-202,248,-342,435,-544,684l3205030,197853r-18733,18718l3181560,211833r-5872,-2889l3177381,206598v2066,-2578,7518,-9381,15704,-19727xm546022,186871r2358,1865l548608,188502r1937,1942l556423,195073v-199,248,-351,435,-548,684l557976,197853r-18732,18718l534498,211833r-5862,-2889l528635,208944r1682,-2346c532386,204005,537846,197217,546022,186871xm6367950,186001r10920,7441c6375639,198164,6373091,201954,6370870,205278r14166,l6385036,218512r-16,l6358537,218512r,-6617l6352976,208307v,,5452,-8435,14974,-22306xm3720909,186001r10920,7441c3728613,198164,3726050,201954,3723829,205278r14166,l3737995,218512r-26499,l3711496,211895r-5561,-3588c3705935,208307,3711387,199872,3720909,186001xm1073857,186001r10918,7441c1081549,198164,1078994,201954,1076769,205278r14163,l1090932,218512r-26491,l1064441,211895r-5564,-3588c1058877,208307,1064335,199872,1073857,186001xm7400158,178111v6897,8869,12411,15921,16403,20939l7415567,199826r7409,7394l7441709,225937r-15,l7432342,235288r-16791,-16776l7391786,218512r,-13234l7402302,205278r-4660,-4644l7399490,198786v-2904,-3697,-6073,-7767,-9785,-12551l7400158,178111xm2106061,178111v6897,8869,12411,15921,16403,20939l2121485,199826r7394,7394l2147611,225937r-9366,9351l2121454,218512r-23750,l2097704,205278r10500,l2103545,200634r1848,-1848c2102488,195089,2099320,191019,2095607,186235r10454,-8124xm4753087,178080v6912,8869,12457,15952,16402,20938l4768510,199795r7425,7425l4794668,225937r-9366,9351l4768510,218512r-23749,l4744761,205278r10500,l4750601,200634r1848,-1848c4749545,195073,4746361,191003,4742633,186203r10454,-8123xm5351476,168760r7456,10951c5350777,185241,5343415,190258,5336813,194623r-7347,-11013c5336005,179245,5343384,174290,5351476,168760xm5248431,168760v8092,5530,15471,10485,22025,14865l5263094,194623v-6586,-4365,-13964,-9382,-22119,-14912l5248431,168760xm2704451,168760r7440,10951c2703752,185241,2696374,190258,2689772,194623r-7347,-11013c2688980,179245,2696343,174290,2704451,168760xm2601374,168760v8093,5530,15471,10485,22010,14865l2616037,194623v-6601,-4365,-13964,-9382,-22119,-14912l2601374,168760xm57386,168760r7451,10951c56689,185241,49314,190258,42717,194623l35368,183610v6546,-4365,13919,-9320,22018,-14850xm6866137,167518v5902,8371,11013,15797,15191,21916l6870408,196875v-4178,-6074,-9242,-13436,-15082,-21762l6866137,167518xm1572039,167518v5903,8371,11029,15797,15191,21916l1576311,196875v-4163,-6074,-9242,-13436,-15083,-21762l1572039,167518xm4219096,167486v5902,8373,11028,15797,15191,21918l4223368,196859v-4163,-6073,-9242,-13451,-15083,-21777l4219096,167486xm2260986,150586r10392,8171c2265894,165731,2260334,172628,2254649,179509r-10190,-8435c2250035,164302,2255550,157452,2260986,150586xm7555053,150555r10407,8171c7559961,165700,7554400,172612,7548715,179478r-10190,-8419c7544102,164287,7549616,157436,7555053,150555xm4908012,150555r10407,8171c4912935,165700,4907375,172612,4901690,179478r-10205,-8419c4897076,164287,4902591,157436,4908012,150555xm5681752,137523v5359,6990,10765,13856,16248,20706l5687655,166508v-5545,-6912,-10997,-13887,-16403,-20908l5681752,137523xm3034696,137523v5343,6990,10749,13856,16247,20706l3040583,166508v-5530,-6912,-10997,-13887,-16403,-20908l3034696,137523xm387653,137523v5356,6990,10765,13856,16249,20706l393553,166508r-2,c388014,159596,382555,152621,377148,145600r10505,-8077xm5888915,123885r10562,8000c5899307,132102,5899182,132273,5899027,132475r9242,9242l5889536,160434r-9366,-9366l5880403,150835r-7642,-5856c5877840,138378,5883214,131372,5888915,123885xm3241874,123885r10562,8000l3251986,132475r9242,9242l3242495,160434r-9366,-9366l3233377,150835r-7642,-5856l3241874,123885xm594819,123885r10556,8000c605217,132102,605083,132273,604926,132475r9245,9242l595439,160434r-9367,-9366l586310,150835r-7636,-5856c583744,138378,589126,131372,594819,123885xm5416963,123435r7611,10811c5417041,139574,5409771,144669,5402781,149499r-7548,-10857l5416963,123435xm5182944,123435r21731,15207l5197126,149499v-6990,-4830,-14259,-9925,-21793,-15253l5182944,123435xm2769937,123435r7596,10811c2770015,139574,2762730,144669,2755756,149499r-7565,-10857l2769937,123435xm2535888,123435r21730,15207l2550069,149499v-6990,-4830,-14259,-9925,-21793,-15253l2535888,123435xm122870,123435r7606,10811c122948,139574,115677,144669,108692,149499r-7556,-10857l122870,123435xm6414673,121121r10563,7952c6419721,136389,6414440,143503,6409485,150291r-10718,-7797c6403784,135644,6409112,128483,6414673,121121xm3767647,121121r10547,7952c3772680,136389,3767414,143503,3762444,150291r-10718,-7797c3756743,135644,3762087,128483,3767647,121121xm1120583,121121r10556,7952c1125630,136389,1120350,143503,1115383,150291r-10712,-7797c1109691,135644,1115022,128483,1120583,121121xm7351898,114783r15967,21202l7358639,142944r10873,10873l7360146,163168r-18718,-18717l7350702,135193r-9413,-12442l7351898,114783xm4704841,114783r15968,21202l4711583,142929r10904,10888l4713120,163168r-18733,-18717l4703645,135209r-9413,-12458l4704841,114783xm2057800,114783r15968,21202l2064541,142944r10889,10873l2066063,163168r-18732,-18717l2056604,135193r-9413,-12442l2057800,114783xm6818575,103273v5623,7192,11059,14306,16201,21202l6824167,132382v-5095,-6850,-10485,-13856,-16045,-20985l6818575,103273xm4171519,103273v5622,7192,11043,14306,16200,21202l4177111,132382v-5095,-6850,-10485,-13856,-16046,-20985l4171519,103273xm1524485,103273v5614,7192,11047,14306,16197,21202l1530074,132382v-5096,-6850,-10477,-13856,-16041,-20985l1524485,103273xm7601931,86917r10919,7502c7607833,101735,7602738,109020,7597535,116228r-10764,-7752c7591928,101363,7596976,94186,7601931,86917xm4954905,86917r10920,7502c4960808,101735,4955698,109020,4950510,116228r-10765,-7752c4944887,101363,4949935,94186,4954905,86917xm2307818,86917r10920,7502c2313720,101735,2308610,109020,2303422,116228r-10764,-7752c2297799,101363,2302847,94186,2307818,86917xm7294597,78948r18732,18718l7303963,107032,7285231,88315r9366,-9367xm4647556,78948r18732,18718l4656922,107032,4638190,88315r9366,-9367xm2000499,78948r18733,18718l2009865,107032,1991133,88315r9366,-9367xm7765275,77146r7125,5159l7772400,98651,7757462,87849r7813,-10703xm5481673,77146r7813,10703c5482170,93177,5474994,98396,5467927,103428r-7705,-10749c5467243,87647,5474404,82474,5481673,77146xm5118234,77146v7269,5328,14446,10501,21451,15533l5131981,103428v-7068,-5032,-14229,-10251,-21560,-15579l5118234,77146xm2834632,77146r7813,10703c2835129,93177,2827968,98396,2820901,103428r-7704,-10749c2820202,87647,2827363,82474,2834632,77146xm2471177,77146v7270,5328,14431,10501,21451,15533l2484909,103428v-7052,-5032,-14229,-10251,-21545,-15579l2471177,77146xm187579,77146r7814,10703l195392,87849v-7324,5328,-14489,10547,-21554,15579l166129,92679v7013,-5032,14179,-10205,21450,-15533xm5955116,76184r9366,9366l5945734,104283r-9366,-9351l5955116,76184xm3308091,76184r9366,9366l3298693,104283r-9366,-9351l3308091,76184xm661026,76184r9367,9366l651635,104283r-9366,-9351l661026,76184xm5635853,73372v4862,7316,9801,14554,14818,21715l5639814,102683v-5080,-7254,-10066,-14601,-14990,-21964l5635853,73372xm2988812,73372v4862,7316,9817,14554,14834,21715l2992773,102683v-5064,-7254,-10066,-14601,-14974,-21964l2988812,73372xm341757,73372v4863,7316,9804,14554,14824,21715l345714,102683c340643,95429,335651,88082,330735,80719r11022,-7347xm5936601,60247r10656,7859l5931429,89418r-10610,-7907l5936601,60247xm3289560,60247r10671,7859l3284388,89418r-10609,-7907l3289560,60247xm642502,60247r10660,7859l653160,68106,637326,89418,626719,81511,642502,60247xm6464751,58709r10081,8589c6469085,74040,6463431,80797,6457886,87569r-10252,-8388c6453225,72362,6458942,65512,6464751,58709xm1170647,58709r10092,8589c1174995,74040,1169327,80797,1163791,87569r-10246,-8388c1159133,72362,1164850,65512,1170647,58709xm3817679,58693r10096,8575c3822028,74024,3816359,80766,3810829,87538r-10252,-8372c3806169,72347,3811885,65481,3817679,58693xm4657574,50849r15642,21404l4662514,80067,4646857,58616r10717,-7767xm7304600,50834r15657,21404l7309555,80036,7293898,58585r10702,-7751xm2010502,50834r15657,21404l2015442,80036,1999800,58585r10702,-7751xm4120291,41731v5918,6617,11805,13359,17552,20162l4127747,70421v-5701,-6695,-11463,-13327,-17335,-19852l4120291,41731xm6767348,41700r,16c6773281,48333,6779152,55074,6784900,61877r-10097,8528c6769118,63711,6763340,57062,6757469,50554r9879,-8854xm1473258,41700r-2,16c1479180,48333,1485054,55074,1490798,61877r-10089,8528c1475016,63711,1469247,57062,1463373,50554r9885,-8854xm7701310,29849r21218,15890l7714622,56332,7693342,40442r7968,-10593xm5545638,29849r7968,10593l5532326,56332r-7906,-10593l5545638,29849xm5054285,29849r21218,15890l5067581,56332,5046317,40442r7968,-10593xm2898597,29849r7968,10593l2885300,56332r-7921,-10593l2898597,29849xm2407213,29849r21218,15890l2420509,56332,2399245,40442r7968,-10593xm251537,29849r7967,10593l238238,56332,230320,45739,251537,29849xm7238399,22812r18732,18717l7247765,50880,7229032,32163r9367,-9351xm4591358,22812r18733,18717l4600724,50880,4581991,32163r9367,-9351xm1944301,22812r18733,18717l1953667,50880,1934935,32163r9366,-9351xm7644476,20311r11370,6711c7651326,34680,7646728,42275,7641990,49855r-11230,-7036c7635435,35347,7639987,27845,7644476,20311xm4997435,20311r11385,6711c5004285,34680,4999687,42275,4994949,49855r-11230,-7036c4988410,35347,4992961,27845,4997435,20311xm2350378,20311r11386,6711c2357228,34680,2352630,42275,2347893,49855r-11231,-7036c2341338,35347,2345905,27845,2350378,20311xm6011314,20047r9367,9351l6001948,48115r-9366,-9350l6011314,20047xm3364289,20047r9366,9351l3354922,48115r-9366,-9350l3364289,20047xm717223,20047r9366,9351l707857,48115r-9367,-9350l717223,20047xm5594333,6394v4365,7611,8823,15129,13343,22616l5596337,35844v-4567,-7549,-9071,-15175,-13498,-22880l5594333,6394xm2947323,6394v4365,7611,8807,15129,13343,22616l2949327,35844v-4567,-7549,-9071,-15175,-13498,-22880l2947323,6394xm300231,6394v4373,7611,8823,15129,13349,22616l302249,35844c297670,28295,293167,20669,288743,12964l300231,6394xm6730255,3054r,16l6730247,3063r8,-9xm4083198,3054r,16l4083190,3063r8,-9xm1436157,3054r-1,16l1436149,3063r8,-9xm3872681,227r9118,9615c3875554,15729,3869326,21927,3863144,28311r-9522,-9196c3859959,12576,3866297,6270,3872681,227xm6519722,196r9102,9615c6522595,15698,6516367,21911,6510169,28295r-9522,-9211c6507000,12545,6513338,6238,6519722,196xm1225626,196r9108,9615c1228500,15698,1222263,21911,1216079,28295r-9520,-9211c1212897,12545,1219236,6238,1225626,196xm7640347,r17038,l7650984,8258,7640347,xm7251932,r16236,l7273658,7761r-10764,7704l7251932,xm6707235,r19647,l6730247,3063r-9156,9559l6707235,xm5980387,r8728,l5994120,3582r-15503,21576l5967853,17407,5980387,xm5589560,r17035,l5595949,8258,5589560,xm4993313,r17034,l5003959,8258,4993313,xm4604854,r16236,l4626602,7792r-10764,7704l4604854,xm4060189,r19641,l4083190,3063r-9156,9559l4060189,xm3333318,r8724,l3347047,3582r-15486,21576l3320797,17407,3333318,xm2942534,r17035,l2948923,8258,2942534,xm2346257,r17034,l2356902,8258,2346257,xm1957834,r16237,l1979561,7761r-10765,7704l1957834,xm1413142,r19643,l1436149,3063r-9151,9559l1413142,xm686289,r8724,l700017,3582,684520,25158,673757,17407,686289,xm295471,r17033,l301860,8258,295471,xe" stroked="f" strokeweight="0">
                  <v:stroke joinstyle="miter"/>
                  <v:path arrowok="t" o:connecttype="custom" o:connectlocs="7558081,1547872;7566469,1558154;7563514,1560574;7542633,1560574;5688867,1547872;5704315,1560574;5683432,1560574;5680479,1558154;4911041,1547872;4919428,1558154;4916473,1560574;4895593,1560574;3041825,1547872;3057286,1560574;3036406,1560574;3033453,1558154;2263984,1547872;2272372,1558154;2269417,1560574;2248536,1560574;394767,1547872;410223,1560574;389339,1560574;386386,1558154;6114344,1546738;6128192,1560574;6109467,1560574;6104978,1556089;3467303,1546738;3481151,1560574;3462430,1560574;3457937,1556089;820251,1546738;834098,1560574;815374,1560574;810885,1556089;7135338,1544004;7144704,1553355;7137479,1560574;7118740,1560574;4488312,1544004;4497679,1553355;4490454,1560574;4471715,1560574;1841240,1544004;1850622,1553355;1843397,1560574;1824643,1560574;6021613,1517940;6036773,1539779;6025853,1547281;6010755,1525535;3374525,1517940;3389685,1539748;3389685,1539763;3378765,1547250;3363667,1525489;727521,1517940;742683,1539779;742681,1539779;731763,1547281;716654,1525535;6659829,1517520;6666135,1529154;6640164,1539763;6636902,1526933;6659829,1517520;4012788,1517520;4019109,1529154;3993123,1539763;3989861,1526933;4012788,1517520;1365730,1517520;1372042,1529154;1372044,1529154;1346066,1539763;1342806,1526933;1365730,1517520;2912701,1511866;2924443,1517970;2912514,1541487;2900616,1535647;2912701,1511866;265636,1511866;277382,1517970;265456,1541487;253555,1535647;253553,1535647;265636,1511866;5559726,1511835;5571484,1517940;5559555,1541456;5547657,1535616;5559726,1511835;7684348,1506414;7696480,1530040;7684628,1535927;7672652,1512612;5037339,1506383;5049470,1530008;5037618,1535911;5025642,1512581;2390267,1506383;2402413,1530008;2402398,1530008;2390562,1535911;2378570,1512581;3921765,1506041;3943573,1519368;3937577,1531142;3914169,1516899;6568822,1506026;6590645,1519338;6584634,1531127;6561226,1516883;1274735,1506026;1296545,1519338;1290543,1531127;1267128,1516883;7235525,1505964;7246383,1513513;7231300,1535305;7220396,1527818;4588438,1505964;4599295,1513513;4584213,1535305;4573309,1527818;1941427,1505964;1952301,1513513;1937203,1535305;1926298,1527818;7620353,1498120;7628539,1508511;7607709,1524945;7599477,1514553;5626595,1498120;5647471,1514553;5639239,1524945;5618409,1508511;4973327,1498120;4981498,1508511;4960668,1524945;4952451,1514553;2979554,1498120;3000430,1514553;2992213,1524945;2971384,1508511;2326271,1498120;2334441,1508511;2313612,1524945;2305379,1514553;332493,1498120;353372,1514553;345144,1524945;324318,1508511;6058146,1490586;6076879,1509303;6067512,1518654;6048780,1499952;3411121,1490586;3429853,1509303;3420487,1518654;3401754,1499952;764053,1490586;782786,1509303;773419,1518654;754687,1499952;7191567,1487821;7200933,1497188;7182200,1515905;7172834,1506538;4544526,1487821;4553892,1497188;4535160,1515905;4525793,1506538;1897469,1487821;1906836,1497188;1888103,1515905;1878737,1506538;6721091,1469943;6730255,1479495;6710373,1497591;6701737,1487572;6721091,1469943;4074034,1469943;4083198,1479495;4063348,1497591;4054696,1487572;4074034,1469943;1426996,1469943;1436156,1479495;1436154,1479495;1416283,1497591;1407642,1487572;1426996,1469943;6510169,1454270;6528840,1472754;6519722,1482369;6500647,1463481;1216079,1454270;1234734,1472754;1225626,1482369;1206559,1463481;3863144,1454254;3881799,1472723;3872681,1482353;3853622,1463450;5975386,1453011;5990935,1474571;5980171,1482276;5964669,1460763;681287,1453011;696836,1474571;696837,1474571;686075,1482276;670576,1460763;3328314,1452981;3343878,1474540;3343863,1474540;3333099,1482245;3317612,1460731;7683588,1449486;7691556,1460033;7670493,1476062;7662432,1465562;7683588,1449486;5563360,1449486;5584517,1465562;5576439,1476062;5555393,1460033;5036562,1449486;5044531,1460033;5023468,1476062;5015391,1465562;5036562,1449486;2916320,1449486;2937491,1465562;2929414,1476062;2908351,1460033;2389506,1449486;2397458,1460033;2376411,1476062;2368334,1465562;2389506,1449486;269260,1449486;290424,1465562;282351,1476062;261290,1460033;5599055,1442231;5610394,1449097;5596912,1471775;5585417,1465158;5599055,1442231;2952030,1442231;2963353,1449097;2949871,1471775;2938392,1465158;2952030,1442231;304937,1442231;316270,1449097;302791,1471775;291303,1465158;304937,1442231;4634539,1440958;4645304,1448662;4629864,1470222;4619100,1462518;7281596,1440943;7292360,1448631;7276920,1470191;7266156,1462487;1987514,1440943;1998278,1448631;1982823,1470191;1972058,1462487;7644802,1437246;7658486,1459955;7647116,1466680;7633525,1444173;4997776,1437246;5011461,1459955;5000075,1466680;4986484,1444173;2350704,1437246;2364404,1459955;2353018,1466680;2339427,1444173;6001948,1434450;6020681,1453167;6011314,1462518;5992582,1443801;3354922,1434450;3373655,1453167;3364289,1462518;3345556,1443801;707858,1434450;726591,1453167;717224,1462518;698492,1443801;7247765,1431685;7257131,1441036;7238399,1459753;7229032,1450402;4600724,1431685;4610091,1441036;4591358,1459753;4581991,1450402;1953667,1431685;1963034,1441036;1944301,1459753;1934935,1450402;6774803,1412160;6784900,1420703;6767348,1440849;6757469,1432011;6774803,1412160;1480709,1412160;1490798,1420703;1490799,1420703;1473258,1440849;1463373,1432011;1480709,1412160;4127747,1412144;4137828,1420672;4120291,1440834;4110412,1431995;4127747,1412144;205250,1401924;226672,1417674;218756,1428330;197436,1412626;7747599,1401923;7755412,1412626;7734100,1428330;7726179,1417674;7747599,1401923;5499350,1401923;5520770,1417674;5512848,1428330;5491536,1412626;5100573,1401923;5108386,1412626;5087060,1428330;5079138,1417674;5100573,1401923;2852309,1401923;2873728,1417674;2865822,1428330;2844495,1412626;2453501,1401923;2461314,1412626;2440003,1428330;2432081,1417674;2453501,1401923;205249,1401923;205250,1401923;205250,1401924;2310873,1400037;2310878,1400044;2310862,1400044;3810829,1395027;3827775,1415298;3817679,1423872;3800577,1403399;6457886,1394996;6474832,1415266;6464751,1423856;6447634,1403384;1163791,1394996;1180739,1415266;1170647,1423856;1153545,1403384;3281110,1388767;3296969,1410094;3286298,1417954;3270501,1396689;5928167,1388752;5944026,1410063;5933370,1417938;5917558,1396658;634067,1388752;649928,1410063;649927,1410063;639266,1417938;623460,1396658;5945734,1378283;5964482,1397015;5955116,1406382;5936368,1387633;3298693,1378283;3317457,1397015;3308091,1406382;3289327,1387633;651635,1378283;670393,1397015;661026,1406382;642269,1387633;4681681,1376651;4692337,1384511;4676556,1405838;4665900,1397978;7328723,1376620;7339378,1384480;7323597,1405807;7312941,1397947;2034625,1376620;2045280,1384480;2029499,1405807;2018844,1397947;7303963,1375533;7313329,1384900;7294597,1403617;7285231,1394250;4656922,1375533;4666288,1384900;4647556,1403617;4638190,1394250;2009865,1375533;2019232,1384900;2000499,1403617;1991133,1394250;2995910,1375455;3006721,1383067;2991763,1404766;2980797,1397372;2995910,1375455;348846,1375455;359660,1383067;359661,1383067;344706,1404766;333737,1397372;348846,1375455;5642936,1375440;5653762,1383036;5638804,1404750;5627822,1397357;5642936,1375440;7600719,1370780;7615926,1392604;7604960,1400044;7589955,1378485;4953663,1370780;4968870,1392604;4957904,1400044;4942899,1378485;2306622,1370780;2321844,1392604;2310873,1400037;2295857,1378485;5434562,1355356;5456215,1370780;5448510,1381529;5426904,1366151;5165345,1355356;5173003,1366151;5151412,1381529;5143693,1370780;2787521,1355356;2809174,1370780;2801469,1381529;2779863,1366151;2518289,1355356;2525947,1366151;2504340,1381529;2496636,1370780;140464,1355356;162120,1370780;154410,1381529;132806,1366151;6824167,1350183;6834776,1358089;6818575,1379292;6808122,1371168;6824167,1350183;4177111,1350183;4187719,1358089;4171519,1379292;4161065,1371168;4177111,1350183;1530074,1350183;1540682,1358089;1524485,1379292;1514033,1371168;1530074,1350183;6409485,1332258;6425236,1353492;6414688,1361445;6398767,1340071;3762444,1332258;3778194,1353492;3767647,1361445;3751726,1340071;1115383,1332258;1131139,1353492;1120583,1361445;1104671,1340071;5889536,1322131;5908269,1340848;5898903,1350199;5898903,1350214;5895470,1346781;5885606,1354362;5869437,1333299;5879937,1325237;5882748,1328903;3242495,1322131;3261228,1340848;3251861,1350199;3251861,1350214;3248413,1346766;3238550,1354346;3222364,1333283;3232880,1325206;3235723,1328919;595440,1322131;614173,1340848;604807,1350199;604805,1350214;601381,1346781;591506,1354362;575336,1333299;585841,1325237;588660,1328903;4729803,1312982;4740303,1321044;4724195,1342137;4715606,1335629;4703754,1347465;4694387,1338114;4713120,1319397;4719799,1326076;7376859,1312950;7387375,1321028;7371252,1342122;7362662,1335598;7350779,1347465;7341413,1338114;7360146,1319397;7366840,1326076;2082777,1312950;2093277,1321028;2077154,1342122;2068564,1335598;2056697,1347465;2047331,1338114;2066063,1319397;2072743,1326076;5691166,1311692;5701464,1320018;5685092,1340693;5674638,1332584;5691166,1311692;3044109,1311692;3054407,1320018;3038020,1340693;3027566,1332584;3044109,1311692;397072,1311692;407369,1320018;390993,1340693;380539,1332584;397072,1311692;5369044,1309782;5390961,1324849;5383412,1335753;5361542,1320686;5230863,1309782;5238366,1320686;5216511,1335753;5208946,1324849;2722018,1309782;2743935,1324849;2736371,1335753;2714516,1320686;2583806,1309782;2591309,1320686;2569439,1335753;2561890,1324849;74956,1309782;96869,1324849;89314,1335753;67452,1320686;67453,1320686;7552288,1307421;7568892,1328204;7558439,1336328;7542036,1315793;4905247,1307405;4921867,1328173;4911413,1336297;4895011,1315778;2258159,1307405;2274779,1328173;2264326,1336297;2247923,1315778;4223368,1285706;4234287,1293162;4219096,1315079;4208285,1307483;4223368,1285706;6870408,1285691;6881328,1293130;6866137,1315048;6855326,1307452;6870408,1285691;1576311,1285691;1587230,1293130;1572039,1315048;1561228,1307452;1576311,1285691;5297530,1265109;5299954,1268853;5302377,1265109;5324853,1279928;5317506,1290940;5299954,1279337;5282401,1290940;5275054,1279928;5297530,1265109;2650474,1265109;2652912,1268868;2655336,1265109;2677827,1279928;2670480,1290940;2652912,1279322;2635345,1290940;2627998,1279928;2650474,1265109;8279,1265109;30763,1279928;23414,1290940;1086,1276231;7317663,1264053;7344162,1264053;7344162,1277287;7317663,1277287;7238181,1264053;7264681,1264053;7264681,1277287;7238181,1277287;7158699,1264053;7185199,1264053;7185199,1277287;7158699,1277287;7079233,1264053;7105717,1264053;7105717,1277287;7079233,1277287;6999736,1264053;7026235,1264053;7026235,1277287;6999736,1277287;6920254,1264053;6946753,1264053;6946753,1277287;6920254,1277287;6840772,1264053;6867271,1264053;6867271,1277287;6840772,1277287;6761305,1264053;6787789,1264053;6787789,1277287;6761305,1277287;6681823,1264053;6708307,1264053;6708307,1277287;6681823,1277287;6602341,1264053;6628825,1264053;6628825,1277287;6602341,1277287;6522859,1264053;6549343,1264053;6549343,1277287;6522859,1277287;6443378,1264053;6469861,1264053;6469861,1277287;6443378,1277287;6363896,1264053;6390379,1264053;6390379,1277287;6370870,1277287;6378870,1289123;6367950,1296563;6352976,1274258;6363896,1267206;6284414,1264053;6310897,1264053;6310897,1277287;6284414,1277287;6204932,1264053;6231415,1264053;6231415,1277287;6204932,1277287;6125450,1264053;6151934,1264053;6151934,1277287;6125450,1277287;6045968,1264053;6072452,1264053;6072452,1277287;6045968,1277287;5966486,1264053;5992970,1264053;5992970,1277287;5966486,1277287;5887005,1264053;5913488,1264053;5913488,1277287;5887005,1277287;4670685,1264053;4697184,1264053;4697184,1277287;4670685,1277287;4591203,1264053;4617702,1264053;4617702,1277287;4591203,1277287;4511721,1264053;4538220,1264053;4538220,1277287;4511721,1277287;4432239,1264053;4458738,1264053;4458738,1277287;4432239,1277287;4352757,1264053;4379256,1264053;4379256,1277287;4352757,1277287;4273275,1264053;4299774,1264053;4299774,1277287;4273275,1277287;4193793,1264053;4220292,1264053;4220292,1277287;4193793,1277287;4114311,1264053;4140810,1264053;4140810,1277287;4114311,1277287;4034829,1264053;4061328,1264053;4061328,1277287;4034829,1277287;3955347,1264053;3981846,1264053;3981846,1277287;3955347,1277287;3875865,1264053;3902364,1264053;3902364,1277287;3875865,1277287;3796383,1264053;3822882,1264053;3822882,1277287;3796383,1277287;3716901,1264053;3743401,1264053;3743401,1277287;3723829,1277287;3731829,1289123;3720924,1296563;3705935,1274258;3716901,1267175;3637419,1264053;3663919,1264053;3663919,1277287;3637419,1277287;3557938,1264053;3584437,1264053;3584437,1277287;3557938,1277287;3478456,1264053;3504955,1264053;3504955,1277287;3478456,1277287;3398974,1264053;3425473,1264053;3425473,1277287;3398974,1277287;3319492,1264053;3345991,1264053;3345991,1277287;3319492,1277287;3240010,1264053;3266509,1264053;3266509,1277287;3240010,1277287;2023581,1264053;2050065,1264053;2050065,1277287;2023581,1277287;1944099,1264053;1970583,1264053;1970583,1277287;1944099,1277287;1864617,1264053;1891101,1264053;1891101,1277287;1864617,1277287;1785135,1264053;1811619,1264053;1811619,1277287;1785135,1277287;1705653,1264053;1732137,1264053;1732137,1277287;1705653,1277287;1626172,1264053;1652655,1264053;1652655,1277287;1626172,1277287;1546685,1264053;1573173,1264053;1573173,1277287;1546685,1277287;1467203,1264053;1493698,1264053;1493698,1277287;1467203,1277287;1387721,1264053;1414216,1264053;1414216,1277287;1387721,1277287;1308241,1264053;1334734,1264053;1334734,1277287;1308241,1277287;1228759,1264053;1255252,1264053;1255252,1277287;1228759,1277287;1149275,1264053;1175770,1264053;1175770,1277287;1149275,1277287;1069794,1264053;1096288,1264053;1096288,1277287;1076768,1277287;1084773,1289123;1073855,1296563;1058875,1274258;1069794,1267206;990313,1264053;1016806,1264053;1016806,1277287;990313,1277287;910831,1264053;937326,1264053;937326,1277287;910831,1277287;831349,1264053;857844,1264053;857844,1277287;831349,1277287;751869,1264053;778362,1264053;778362,1277287;751869,1277287;672386,1264053;698878,1264053;698878,1277287;672386,1277287;592904,1264053;619398,1264053;619398,1277287;592904,1277287;449359,1251362;459088,1260356;441417,1279850;431483,1271105;431481,1271105;449359,1251362;5743449,1251331;5753188,1260325;5735512,1279819;5725571,1271074;5743449,1251331;3096424,1251331;3106147,1260325;3088486,1279819;3078545,1271074;3096424,1251331;7499740,1247324;7517696,1267004;7507817,1275796;7490063,1256379;4852699,1247324;4870655,1267004;4860776,1275796;4843022,1256379;2205611,1247324;2223567,1267004;2213688,1275796;2195934,1256379;7437670,1241949;7447037,1251316;7428304,1270018;7427776,1269505;7420072,1279073;7419621,1278700;7407009,1291298;7397642,1281931;7402302,1277287;7397145,1277287;7397145,1264053;7422324,1264053;7418938,1260667;5809277,1241949;5828011,1260667;5824624,1264053;5834006,1264053;5834006,1266663;5852071,1284712;5842704,1294062;5838619,1289978;5836755,1291453;5824717,1276355;5824065,1275439;5823972,1275345;5823987,1275330;5822030,1270670;5822030,1266631;5818644,1270018;5799911,1251300;4790629,1241949;4799996,1251316;4781263,1270018;4780735,1269505;4773015,1279104;4772549,1278731;4759967,1291298;4750601,1281931;4755261,1277287;4750166,1277287;4750166,1264053;4775298,1264053;4771897,1260667;3162237,1241949;3180969,1260667;3176030,1265606;3179447,1264410;3183191,1264053;3187027,1264053;3187027,1266709;3205030,1284712;3195663,1294062;3191547,1289946;3189699,1291406;3189683,1291406;3178469,1277287;3142417,1277287;3169460,1267889;3152870,1251316;2143573,1241949;2152939,1251300;2134207,1270018;2133678,1269505;2125974,1279073;2125508,1278700;2112911,1291298;2103545,1281931;2108204,1277287;2103048,1277287;2103048,1264053;2128226,1264053;2124840,1260667;515182,1241949;533913,1260667;530525,1264053;539916,1264053;539916,1266663;557976,1284712;548610,1294062;544523,1289978;542659,1291453;530629,1276355;529972,1275439;529879,1275345;529894,1275330;527937,1270670;527937,1266631;527936,1266631;524546,1270018;505815,1251300;505557,1194621;514666,1204235;495727,1222533;486412,1213136;505557,1194621;5799647,1194589;5808765,1204204;5789815,1222518;5780511,1213105;5799647,1194589;3152591,1194589;3161693,1204204;3142758,1222518;3133439,1213105;3152591,1194589;7443309,1190846;7462538,1209252;7453266,1218712;7434253,1200507;4796252,1190815;4815467,1209222;4806209,1218681;4787197,1200492;2149211,1190815;2168441,1209222;2159183,1218681;2140156,1200492;7493868,1185813;7503235,1195164;7484502,1213881;7475136,1204515;5753080,1185813;5771812,1204515;5762446,1213881;5743713,1195164;4846828,1185813;4856194,1195164;4837461,1213881;4828095,1204515;3106039,1185813;3124771,1204515;3115405,1213881;3096688,1195164;2199771,1185813;2209137,1195164;2190405,1213881;2181038,1204515;458987,1185813;477719,1204515;468353,1213881;449620,1195164;7403638,1155322;7403638,1155337;7403631,1155331;4756644,1155322;4756644,1155337;4756637,1155331;2109556,1155322;2109556,1155337;2109549,1155331;5859418,1141715;5867899,1151889;5847784,1168929;5839132,1158894;5859418,1141715;3212361,1141715;3220842,1151889;3200712,1168929;3192075,1158894;3212361,1141715;565323,1141715;573809,1151889;573807,1151889;553680,1168929;545037,1158894;565323,1141715;7383228,1138189;7403631,1155331;7395001,1165356;7374793,1148425;4736218,1138189;4756637,1155331;4747992,1165356;4727783,1148425;2089130,1138189;2109549,1155331;2100904,1165356;2080695,1148425;7550067,1129661;7559433,1139028;7540700,1157730;7531334,1148379;5696881,1129661;5715614,1148379;5706248,1157730;5687515,1139028;4903025,1129661;4912392,1139028;4893659,1157730;4884293,1148379;3049856,1129661;3068589,1148379;3059222,1157730;3040490,1139028;2255969,1129661;2265335,1139028;2246603,1157730;2237236,1148379;402790,1129661;421523,1148379;412156,1157730;393424,1139028;3275487,1092926;3283253,1103690;3262082,1119270;3254114,1108723;3275487,1092926;628454,1092926;636216,1103690;615052,1119270;607082,1108723;628454,1092926;5922575,1092910;5930341,1103659;5909170,1119239;5901201,1108708;5922575,1092910;7319744,1089617;7341242,1105337;7333320,1115930;7312024,1100382;4672703,1089617;4694201,1105337;4686295,1115930;4664999,1100382;2025662,1089602;2047176,1105306;2039254,1115915;2017958,1100351;7606280,1073494;7615646,1082845;7596914,1101562;7587547,1092211;5640668,1073494;5659401,1092211;5650034,1101562;5631302,1082845;4959239,1073494;4968606,1082845;4949888,1101562;4940522,1092211;2993627,1073494;3012360,1092211;3002993,1101562;2984261,1082845;2312182,1073494;2321549,1082845;2302816,1101562;2293450,1092211;346569,1073494;365300,1092211;355935,1101562;337202,1082845;3341750,1048439;3348787,1059670;3326606,1073852;3319368,1062792;3341750,1048439;694688,1048439;694689,1048439;701727,1059670;679552,1073852;672308,1062792;694688,1048439;5988791,1048424;5995828,1059639;5973647,1073820;5966409,1062761;5988791,1048424;7253217,1045364;7275755,1059639;7268517,1070761;7246243,1056641;4606160,1045348;4628699,1059608;4621445,1070729;4599171,1056610;1959104,1045348;1981627,1059608;1981642,1059608;1974388,1070729;1952114,1056610;7662478,1017343;7671844,1026709;7653112,1045426;7643746,1036060;5584470,1017343;5603202,1036060;5593836,1045426;5575104,1026709;5015453,1017343;5024803,1026709;5006086,1045426;4996705,1036060;2937429,1017343;2956161,1036060;2946795,1045426;2928063,1026709;2368381,1017343;2377747,1026709;2359014,1045426;2349648,1036060;290372,1017343;309105,1036060;309103,1036060;299737,1045426;281006,1026709;6057789,1008504;6064048,1020185;6041029,1032829;6034505,1021303;6057789,1008504;3410732,1008504;3416992,1020185;3393957,1032829;3387448,1021303;3410732,1008504;763666,1008504;769928,1020185;769929,1020185;746902,1032829;740381,1021303;763666,1008504;7183754,1005615;7207193,1018337;7200716,1029909;7177541,1017296;4536713,1005584;4560152,1018305;4553690,1029893;4530515,1017265;1889656,1005584;1913095,1018305;1906634,1029893;1883443,1017265;3958904,998781;3958904,998796;3958903,998796;816784,996389;816784,996389;816783,996389;3932918,996342;3958903,998796;3958128,1012030;3931271,1009467;6579959,996311;6605930,998765;6605153,1011999;6578296,1009436;1285859,996311;1311837,998765;1311060,1011999;1284204,1009436;6683781,993981;6685800,1007060;6659176,1010555;6657778,997367;6683781,993981;4036755,993981;4038759,1007060;4012136,1010555;4010753,997367;4036755,993981;1389686,993981;1391705,1007060;1365080,1010555;1363684,997367;1389686,993981;6502341,982036;6528078,987628;6525438,1000598;6499327,994913;1208240,982036;1233984,987628;1231344,1000598;1205239,994913;3855300,982020;3881038,987597;3878397,1000567;3852302,994882;6761243,978059;6764396,990936;6738394,997010;6735552,984086;6761243,978059;4114218,978059;4117371,990936;4091369,997010;4088526,984086;4114218,978059;1467150,978059;1470307,990936;1444304,997010;1441459,984086;1467150,978059;6129256,973244;6134677,985298;6110911,996389;6105164,984444;6129256,973244;3482184,973244;3487620,985298;3463839,996389;3458092,984444;3482184,973244;835128,973244;840560,985298;816784,996389;811040,984444;835128,973244;7111821,970542;7136068,981710;7130383,993639;7106400,982626;4464796,970542;4489027,981710;4483342,993639;4459359,982626;1817723,970542;1841970,981710;1836285,993639;1812302,982626;6425624,962014;6451082,969113;6447618,981881;6421942,974720;3778583,962014;3804041,969113;3800577,981881;3774917,974720;1131526,962014;1156986,969113;1153518,981881;1127852,974720;7718676,961206;7728043,970557;7709310,989274;7699943,979923;5528272,961206;5547005,979923;5537638,989274;5518905,970557;5071635,961206;5081002,970557;5062269,989274;5052903,979923;2881231,961206;2899963,979923;2890597,989274;2871865,970557;2424579,961206;2433945,970557;2415212,989274;2405846,979923;234174,961206;252907,979923;243541,989274;224809,970557;6837758,957199;6841533,969858;6815966,977283;6812347,964561;6837758,957199;4190686,957199;4194476,969858;4168909,977283;4165290,964561;4190686,957199;1543658,957199;1547435,969858;1521873,977283;1518250,964561;1543658,957199;908814,942768;913469,955179;888916,964686;884001,952384;908814,942768;6202959,942753;6207619,955164;6183031,964670;6178122,952368;6202959,942753;3555918,942753;3560578,955164;3536005,964670;3531081,952368;3555918,942753;7037620,940423;7062613,949914;7057751,962216;7033069,952834;4390564,940423;4415556,949914;4410695,962216;4386012,952834;1743523,940423;1768515,949914;1763653,962216;1738972,952834;6349683,938715;6374909,946776;6370932,959389;6345598,951327;3702673,938715;3727899,946776;3723922,959389;3698588,951327;1055590,938715;1080816,946776;1076831,959389;1051502,951327;6913513,933387;6917644,945953;6892372,954201;6888334,941588;6913513,933387;4266456,933387;4270587,945953;4245316,954201;4241277,941588;4266456,933387;1619415,933387;1623547,945953;1598274,954201;1594236,941588;1619415,933387;3627385,913303;3652409,921986;3652409,922001;3648106,934505;3635183,930000;3610252,937813;3606167,925201;3625304,919236;6274426,913287;6299434,921970;6295147,934474;6282301,930016;6257324,937845;6253224,925232;6272298,919267;980326,913287;1005344,921970;1005343,921970;1001048,934474;988170,930000;963222,937813;959136,925201;978221,919252;6988676,907586;6993119,920060;6985663,922684;6987123,923135;6983084,935748;6957906,928043;6961633,915322;6964351,916161;6988676,907586;1694578,907586;1699021,920060;1691565,922684;1693025,923135;1688987,935748;1663808,928043;1667536,915322;1670254,916161;1694578,907586;4341604,907571;4346062,920028;4338575,922669;4340082,923135;4336043,935748;4310865,928043;4314592,915322;4317264,916145;4341604,907571;7772400,907527;7772400,926252;7765508,933138;7756142,923772;5472074,905055;5490806,923772;5481440,933138;5462707,914421;5127834,905055;5137200,914421;5118467,933138;5109101,923772;2825033,905055;2843765,923772;2834399,933138;2815666,914421;2480777,905055;2490143,914421;2471410,933138;2462044,923772;177981,905055;196712,923772;187346,933138;168614,914421;6355912,896977;6358817,909901;6333234,915990;6330019,903175;6355912,896977;3708855,896977;3711760,909901;3686177,915990;3686162,915990;3682962,903175;3708855,896977;1061827,896946;1064724,909870;1039135,915974;1035927,903144;1061827,896946;6884248,895439;6910204,901498;6907035,914359;6881406,908379;4237238,895439;4263194,901498;4260025,914359;4234396,908379;1590151,895424;1616106,901466;1612937,914343;1587308,908348;3552641,886275;3577478,895393;3572973,907851;3548028,898670;6199651,886244;6224488,895362;6224488,895377;6219983,907835;6195038,898655;905553,886244;930392,895362;930392,895377;925889,907835;900946,898655;6434369,881848;6436434,894927;6410463,899323;6408087,886291;6434369,881848;3787328,881848;3789409,894927;3763422,899323;3761046,886291;3787328,881848;1140273,881848;1142342,894927;1142343,894927;1116366,899323;1113986,886291;1140273,881848;6805745,880761;6832011,885079;6829728,898111;6803726,893840;4158689,880761;4184954,885079;4182671,898111;4156669,893840;1511627,880761;1537887,885079;1535612,898111;1509609,893840;7063389,880217;7068049,892628;7043135,901901;7038521,889506;4416364,880217;4421008,892628;4396094,901901;4391496,889506;1769292,880217;1773952,892628;1749037,901901;1744424,889506;3866561,871969;3867742,885157;3841568,887828;3840062,874687;3866561,871969;1219521,871969;1220711,885157;1194527,887828;1193027,874687;1219521,871969;6513617,871954;6514814,885126;6488625,887797;6487118,874657;6513617,871954;6726418,871379;6752917,873911;6751520,887098;6725285,884567;4079362,871379;4105861,873911;4104463,887098;4078228,884567;1432326,871379;1458820,873911;1457422,887098;1431187,884567;3946322,867372;3946680,880606;3920351,881568;3919730,868334;3946322,867372;1299261,867372;1299623,880606;1273285,881568;1272664,868334;1299261,867372;6593363,867340;6593721,880590;6567377,881538;6566756,868304;6593363,867340;6646626,867216;6673280,867993;6672705,881227;6646424,880450;3999569,867216;4026224,867993;4025649,881227;3999367,880450;1352510,867216;1379158,867993;1378589,881227;1352301,880450;6125341,857943;6150070,867496;6150085,867496;6145317,879860;6120526,870292;3478285,857943;3503013,867496;3498245,879860;3473469,870292;831245,857943;855980,867496;855978,867496;851217,879860;826433,870292;7137575,851714;7142436,864017;7117692,873678;7112893,861329;4490565,851714;4495426,864017;4470683,873678;4465883,861329;4465867,861329;1843477,851714;1848339,864017;1823595,873678;1818795,861329;5415860,848887;5434609,867636;5425242,876986;5406494,858254;5184063,848887;5193429,858254;5174665,876986;5165299,867636;2768819,848887;2787583,867636;2778217,876986;2759453,858254;2536990,848887;2546357,858254;2527608,876986;2518242,867636;121759,848887;140517,867636;131151,876986;112393,858254;6051405,828648;6075978,838527;6071054,850829;6046434,840903;3404364,828648;3428937,838527;3424028,850829;3399393,840903;757301,828648;781882,838527;776966,850829;752333,840903;7211464,822186;7216482,834441;7191846,844398;7186891,832143;4564455,822186;4569472,834441;4544837,844398;4539882,832143;1917367,822186;1922384,834441;1897749,844398;1892794,832143;5977794,798405;6002290,808595;5997226,820788;5972668,810614;3330753,798405;3355249,808595;3350185,820788;3325627,810614;683692,798405;708194,808595;703122,820788;678569,810614;5359662,792751;5378395,811468;5369028,820819;5350296,802102;5240260,792751;5249612,802102;5230894,820819;5221528,811468;2712621,792751;2731354,811468;2721987,820819;2703255,802102;2593188,792751;2602555,802102;2583822,820819;2574456,811468;65563,792751;84296,811468;74929,820819;56197,802102;7285044,791788;7290170,803997;7265643,814233;7260564,802024;1990946,791788;1996072,803997;1971546,814233;1966482,802024;1966467,802024;4638003,791757;4643129,803966;4618602,814202;4613539,801993;5904510,767339;5928881,777808;5923662,789955;5899244,779486;5899229,779486;3257484,767339;3281856,777808;3276621,789955;3252203,779486;610420,767339;634793,777808;629566,789955;605142,779486;7358266,760489;7363547,772636;7339099,783183;7333864,771036;7358266,760489;2064169,760489;2069450,772636;2045001,783183;2039766,771036;2064169,760489;4711225,760458;4716506,772605;4692057,783167;4686838,771005;4711225,760458;4765311,731380;4773963,735232;4771260,741290;4773963,747332;4765311,751185;4762359,744568;4759921,743480;4760899,741275;4759921,739085;4762359,737997;7412320,731365;7422976,736599;7418285,741275;7422976,745966;7412320,751200;7409338,744521;7406931,743449;7407894,741275;7406931,739116;7409338,738044;2118223,731365;2128879,736599;2124188,741290;2128879,745966;2118223,751200;2115241,744521;2112833,743449;2113796,741275;2112833,739116;2115241,738044;5850409,724344;5855752,736444;5844848,741275;5855752,746121;5850409,758206;5825913,747302;5828663,741275;5825913,735264;5850409,724344;3203383,724344;3208711,736444;3197807,741275;3208711,746121;3203383,758206;3178872,747302;3181622,741275;3178872,735264;3203383,724344;556321,724344;561650,736444;550752,741275;561650,746121;556321,758206;531819,747302;534562,741275;531819,735264;556321,724344;18731,717898;28097,727248;14048,741275;28097,755316;18731,764683;0,745966;4683,741275;0,736599;5281749,712570;5299954,730759;5312830,717898;5322197,727248;5308139,741290;5322197,755316;5312830,764683;5299954,751821;5287077,764683;5277710,755316;5295278,737780;5294626,737128;5291115,740638;5272383,721921;2634692,712570;2652912,730759;2665789,717898;2675156,727248;2661114,741275;2675156,755316;2665789,764683;2652912,751806;2640020,764683;2630654,755316;2648222,737764;2647585,737128;2647569,737128;2644059,740638;2625326,721921;4692057,699413;4716506,709960;4711225,722107;4686838,711560;7339099,699382;7363547,709929;7358266,722076;7333864,711529;2045001,699382;2069450,709929;2064169,722076;2039766,711529;5923662,692610;5928881,704757;5904510,715226;5899244,703079;3276621,692610;3281856,704757;3257484,715226;3252203,703079;629566,692610;634793,704757;610420,715226;605142,703079;4618602,668363;4643129,678599;4638003,690808;4613539,680556;7265643,668332;7290170,678568;7285044,690777;7260564,680541;1971546,668332;1996072,678568;1990946,690777;1966482,680541;5997226,661777;6002290,673970;5977794,684160;5972668,671951;3350185,661777;3355249,673970;3330753,684160;3325627,671951;703124,661777;708195,673970;683694,684160;678571,671951;5369028,661746;5378395,671097;5359662,689814;5350296,680463;2721987,661746;2731354,671097;2712621,689814;2703255,680463;74929,661746;84296,671097;65563,689814;56197,680463;5225551,656418;5244284,675135;5234917,684486;5216185,665784;2578494,656418;2597227,675135;2587861,684486;2569128,665784;7191846,638167;7216482,648123;7211464,660379;7186876,650422;4544837,638167;4569472,648123;4564455,660379;4539866,650422;1897749,638167;1922384,648123;1917367,660379;1892794,650422;6071054,631736;6075978,644038;6051405,653917;6046434,641662;3424028,631736;3428937,644038;3404364,653917;3399393,641662;776964,631736;781880,644038;757299,653917;752332,641662;7117692,608887;7142436,618549;7137575,630851;7112877,621236;4470683,608887;4495426,618549;4490565,630851;4465883,621236;1823595,608887;1848339,618549;1843477,630851;1818795,621236;5425242,605579;5434609,614929;5415860,633678;5406494,624311;2778217,605579;2787583,614929;2768819,633678;2759453,624311;131149,605579;140515,614929;121758,633678;112391,624311;6145317,602705;6150070,615069;6125341,624622;6120526,612273;3498260,602705;3503013,615069;3478285,624622;3473469,612273;851219,602705;851221,602705;855981,615069;831247,624622;826435,612273;6668574,601462;6669086,614696;6642494,615395;6642277,602162;6668574,601462;4021533,601462;4022061,614696;3995453,615395;3995251,602162;4021533,601462;1374500,601462;1375017,614696;1348420,615395;1348213,602162;1374500,601462;6563292,600794;6589604,601820;6589247,615069;6562624,614028;3916251,600794;3942564,601820;3942206,615069;3915583,614028;1269196,600794;1295510,601820;1295147,615069;1268523,614028;5169368,600282;5188101,618999;5178735,628350;5160002,609633;2522296,600282;2541029,618999;2531663,628350;2512930,609633;1453309,595933;1454654,609120;1428161,611574;1427074,598387;1453309,595933;6747404,595901;6748755,609089;6722255,611543;6721168,598371;6747404,595901;4100362,595901;4101714,609089;4075214,611543;4074127,598371;4100362,595901;6484540,594286;6510744,597020;6509501,610208;6483033,607411;3837499,594286;3863703,597020;3862460,610208;3836008,607411;1190467,594286;1216676,597020;1215433,610208;1188965,607411;6825643,585153;6827926,598185;6801582,602394;6799672,589316;6825643,585153;4178617,585153;4180885,598185;4154541,602394;4152630,589316;4178617,585153;1531550,585153;1533825,598185;1507486,602394;1505572,589316;1531550,585153;6406472,582512;6432396,587017;6430283,600096;6404048,595545;3759415,582512;3785339,587017;3783227,600096;3756992,595545;1112408,582512;1138333,587017;1138331,587017;1136211,600096;1109976,595545;7043135,580648;7068049,589937;7063389,602348;7038521,593059;4396094,580648;4421008,589937;4416364,602348;4391496,593059;1749037,580648;1773952,589937;1769292,602348;1744439,593059;6219983,574746;6224488,587203;6199651,596321;6195038,583910;6219983,574746;925889,574746;930392,587203;905553,596321;900946,583910;925889,574746;3572973,574715;3577478,587172;3552641,596290;3548028,583895;3572973,574715;4255987,569203;4259093,582077;4233154,588026;4230311,575103;6903028,569200;6906134,582077;6880178,588026;6877336,575103;6903028,569200;4255986,569200;4256002,569200;4255987,569203;1608930,569200;1612037,582077;1586097,588026;1583239,575103;1608930,569200;6329273,565566;6354887,571794;6351889,584671;6326011,578380;3682216,565566;3707830,571794;3704817,584671;3678954,578380;1035177,565566;1060791,571794;1060789,571794;1057788,584671;1031916,578380;1659878,555655;1659882,555670;1659878,555671;5481440,549427;5490806,558793;5472074,577511;5462707,568144;2834399,549427;2843765,558793;2825033,577511;2815666,568144;187346,549427;196712,558793;177981,577511;168614,568144;6979154,548091;6982525,558778;6993119,562506;6988676,574963;6964243,566373;6957564,568377;6953945,555655;6979154,548091;4332113,548091;4335500,558824;4346062,562537;4341604,574994;4317155,566389;4310538,568377;4306919,555655;4332113,548091;1685088,548091;1688459,558793;1699021,562506;1694578,574979;1670161,566373;1663497,568377;1659882,555670;7760180,544099;7772400,556309;7772400,569329;7769547,572182;7750814,553465;5113139,544099;5131872,562816;5122506,572182;5103773,553465;2466083,544099;2484815,562816;2475449,572182;2456716,553465;6253333,543431;6278558,551400;6277719,554149;6295147,548091;6299434,560595;6274426,569278;6272314,563313;6249201,555997;3606276,543431;3631501,551400;3630663,554133;3648106,548060;3652409,560580;3627385,569262;3625288,563329;3602129,555997;959240,543431;984467,551400;983623,554149;1001049,548091;1001051,548091;1005346,560595;980327,569278;978219,563313;955100,555997;6892372,528364;6917644,536612;6913513,549178;6888334,540977;4245316,528364;4270587,536612;4266456,549178;4241277,540977;1598274,528364;1623547,536612;1619415,549178;1594236,540977;6370932,523176;6374909,535789;6349683,543851;6345598,531238;6370932,523176;3723922,523176;3727899,535789;3702673,543851;3698588,531238;3723922,523176;1076831,523176;1080816,535789;1055590,543851;1051502,531238;1076831,523176;7053681,521902;7058496,534251;7033582,543649;7029030,531176;7053681,521902;4406656,521902;4411471,534251;4386556,543649;4382005,531176;4406656,521902;1759615,521902;1764430,534251;1739515,543649;1734964,531176;1759615,521902;6178945,516264;6203550,525879;6198843,538243;6173990,528520;3531920,516264;3556524,525879;3551818,538243;3526949,528520;884856,516264;909461,525879;904752,538243;879887,528520;879888,528520;6841533,512691;6841533,512707;6841529,512706;4194476,512691;4194476,512707;4194472,512706;1547435,512691;1547435,512707;1547431,512706;6815966,505282;6841529,512706;6837758,525366;6812347,518004;4168909,505282;4194472,512706;4190686,525366;4165290,518004;1521873,505282;1547431,512706;1543658,525366;1518250,518004;6447618,500684;6451082,513453;6425624,520551;6421942,507845;6447618,500684;3800577,500684;3804041,513453;3778583,520551;3774917,507845;3800577,500684;1153519,500684;1156988,513453;1131528,520551;1127854,507845;1153519,500684;5537638,493291;5547005,502641;5528272,521359;5518905,512008;2890597,493291;2899963,502641;2881231,521359;2871865,512008;243542,493291;252908,502641;234176,521359;224811,512008;1832045,490914;1837621,502906;1813483,513887;1808108,501787;1832045,490914;7126127,490883;7131718,502875;7107581,513857;7102206,501772;7126127,490883;4479101,490883;4484693,502875;4484678,502875;4460539,513857;4455165,501772;4479101,490883;7703982,487963;7722715,506680;7713348,516031;7694616,497314;5056941,487963;5075674,506680;5066307,516031;5047575,497314;2409885,487963;2428617,506680;2419251,516031;2400518,497314;6738394,485555;6764396,491629;6761243,504505;6735552,498479;4091369,485555;4117371,491629;4114218,504505;4088526,498479;1444304,485555;1470307,491629;1467150,504505;1441459,498479;6106578,484142;6130483,495387;6124953,507426;6100831,496025;3459552,484142;3483457,495387;3477912,507426;3453805,496025;812488,484142;836394,495387;830859,507426;830857,507426;806744,496025;3878397,481998;3881038,494968;3855300,500544;3852302,487683;3878397,481998;6525438,481967;6528078,494937;6502341,500529;6499327,487652;6525438,481967;1231345,481967;1233986,494937;1208241,500529;1205240,487652;1231345,481967;6659176,472011;6685800,475505;6683781,488584;6657778,485198;4012136,472011;4038759,475505;4036755,488584;4010753,485198;1365080,472011;1391705,475505;1389686,488584;1363684,485198;6605153,470566;6605930,483800;6579959,486254;6578296,473129;6605153,470566;1311060,470566;1311837,483800;1285859,486254;1284204,473129;1311060,470566;3958112,470536;3958889,483769;3932918,486239;3931271,473098;3958112,470535;3958128,470535;3958112,470536;7196305,455142;7202720,466714;7179327,479296;7179327,479311;7173176,467568;7196305,455142;4549264,455142;4555679,466714;4532286,479296;4532286,479311;4526135,467568;4549264,455142;1902254,455111;1908669,466698;1885276,479280;1879125,467537;1902254,455111;6036602,447251;6059653,460066;6053331,471700;6030031,458730;3389530,447251;3412612,460066;3406305,471700;3382959,458730;742476,447251;765555,460066;759242,471700;735904,458730;5593836,437139;5603202,446506;5584470,465223;5575104,455856;2946795,437139;2956161,446506;2937429,465223;2928063,455856;299739,437139;309105,446506;309106,446506;290374,465223;281007,455856;7647784,431827;7666517,450528;7657151,459895;7638418,441177;5000743,431827;5019476,450528;5010110,459895;4991377,441177;2353687,431827;2372419,450528;2363053,459895;2344320,441177;7264043,414740;7271235,425846;7248697,439981;7241754,428720;7264043,414740;4617002,414740;4624194,425846;4601656,439981;4594728,428720;4617002,414740;1969946,414740;1977138,425846;1954599,439981;1947656,428720;1969946,414740;5969220,405809;5991370,420131;5984287,431299;5961935,416822;3322210,405809;3344360,420131;3337277,431299;3314925,416822;675154,405809;697300,420131;690213,431299;667858,416822;5650034,381003;5659401,390353;5640668,409071;5631302,399720;3002993,381003;3012360,390353;2993627,409071;2984261,399720;355935,381003;365300,390353;346569,409071;337202,399720;7591586,375675;7610319,394392;7600952,403743;7582220,385026;4944561,375675;4963278,394392;4953911,403743;4935179,385026;2297488,375675;2316221,394392;2306855,403743;2288122,385026;7328971,369881;7336846,380537;7315318,396116;7307660,385321;7328971,369881;4681946,369881;4689805,380537;4668276,396116;4660619,385321;4681946,369881;2034904,369881;2042764,380537;2021251,396116;2013593,385321;2034904,369881;3257811,359987;3278935,375722;3271122,386424;3249749,370487;610756,359987;631870,375722;624055,386424;602683,370487;5904820,359955;5925945,375706;5918117,386408;5896759,370456;5706248,324836;5715614,334186;5696881,352904;5687515,343553;3059222,324836;3068589,334186;3049856,352904;3040490,343553;412156,324836;421523,334186;402790,352904;393424,343553;2096694,320859;2105284,330924;2105284,330940;2084843,347949;2076455,337650;2096694,320859;7390792,320828;7399382,330909;7378940,347917;7370553,337619;7390792,320828;4743751,320828;4752341,330909;4731899,347917;4723527,337619;4743751,320828;7535357,319507;7554120,338241;7544754,347607;7526006,328859;4888332,319507;4907080,338241;4897714,347607;4878965,328859;2241275,319507;2260023,338241;2250657,347607;2231908,328859;3196549,310001;3216571,327134;3208090,337262;3187804,319973;549489,310001;569516,327134;561029,337262;540744,319973;5843590,309970;5863612,327103;5855115,337231;5834845,319943;5762446,268684;5771812,278050;5753080,296752;5743713,287401;3115405,268684;3124771,278050;3106039,296752;3096688,287401;468353,268684;477719,278050;458987,296752;449620,287401;7449258,267736;7458469,277243;7439177,295571;7430168,285848;7449258,267736;4802217,267736;4811443,277243;4792136,295571;4783127,285848;4802217,267736;2155160,267736;2164371,277243;2145064,295571;2136070,285848;2155160,267736;7479174,263356;7497907,282073;7488541,291440;7469808,272722;4832133,263356;4850866,282073;4841500,291440;4822767,272722;2185077,263356;2203810,282073;2194443,291440;2175710,272722;3138829,256149;3157670,274524;3148506,284092;3129462,265499;491794,256149;510629,274524;501469,284092;482427,265499;482429,265499;5785870,256117;5804696,274493;5795531,284061;5776503,265484;5818644,212548;5828011,221898;5809277,240616;5799911,231249;3171603,212548;3180969,221898;3162237,240616;3152870,231249;524548,212548;533914,221898;515183,240616;505817,231249;2210023,210916;2219855,219802;2201790,239342;2192160,230255;2210023,210916;7504089,210886;7513922,219786;7495857,239326;7486226,230224;7504089,210886;4857048,210886;4866880,219786;4848816,239326;4839201,230224;4857048,210886;7312320,205278;7338803,205278;7338803,218512;7312320,218512;7232838,205278;7259322,205278;7259322,218512;7232838,218512;7153356,205278;7179840,205278;7179840,218512;7153356,218512;7073874,205278;7100358,205278;7100358,218512;7073874,218512;6994392,205278;7020876,205278;7020876,218512;6994392,218512;6914910,205278;6941394,205278;6941394,218512;6914910,218512;6835428,205278;6861912,205278;6861912,218512;6835428,218512;6755946,205278;6782430,205278;6782430,218512;6755946,218512;6676465,205278;6702948,205278;6702948,218512;6676465,218512;6596983,205278;6623466,205278;6623466,218512;6596983,218512;6517501,205278;6543984,205278;6543984,218512;6517501,218512;6438019,205278;6464502,205278;6464502,218512;6438019,218512;6279055,205278;6305539,205278;6305539,218512;6279055,218512;6199573,205278;6226072,205278;6226072,218512;6199573,218512;6120091,205278;6146590,205278;6146590,218512;6120091,218512;6040609,205278;6067108,205278;6067108,218512;6040609,218512;5961127,205278;5987627,205278;5987627,218512;5961127,218512;5881646,205278;5908145,205278;5908145,218512;5881646,218512;4665279,205278;4691778,205278;4691778,218512;4665279,218512;4585797,205278;4612296,205278;4612296,218512;4585797,218512;4506315,205278;4532814,205278;4532814,218512;4506315,218512;4426833,205278;4453332,205278;4453332,218512;4426833,218512;4347351,205278;4373850,205278;4373850,218512;4347351,218512;4267869,205278;4294368,205278;4294368,218512;4267869,218512;4188387,205278;4214886,205278;4214886,218512;4188387,218512;4108905,205278;4135404,205278;4135404,218512;4108905,218512;4029423,205278;4055923,205278;4055923,218512;4029423,218512;3949942,205278;3976441,205278;3976441,218512;3949942,218512;3870460,205278;3896959,205278;3896959,218512;3870460,218512;3790978,205278;3817477,205278;3817477,218512;3790978,218512;3632014,205278;3658513,205278;3658513,218512;3632014,218512;3552532,205278;3579031,205278;3579031,218512;3552532,218512;3473050,205278;3499549,205278;3499549,218512;3473050,218512;3393568,205278;3420068,205278;3420068,218512;3393568,218512;3314086,205278;3340586,205278;3340586,218512;3314086,218512;3234605,205278;3261104,205278;3261104,218512;3234605,218512;2018222,205278;2044706,205278;2044706,218512;2018222,218512;1938740,205278;1965224,205278;1965224,218512;1938740,218512;1859258,205278;1885742,205278;1885742,218512;1859258,218512;1779776,205278;1806260,205278;1806260,218512;1779776,218512;1700295,205278;1726794,205278;1726794,218512;1700295,218512;1620813,205278;1647296,205278;1647296,218512;1620813,218512;1541329,205278;1567830,205278;1567830,218512;1541329,218512;1461847,205278;1488342,205278;1488342,218512;1461847,218512;1382365,205278;1408858,205278;1408858,218512;1382365,218512;1302883,205278;1329376,205278;1329376,218512;1302883,218512;1223403,205278;1249898,205278;1249898,218512;1223403,218512;1143920,205278;1170414,205278;1170414,218512;1143920,218512;984957,205278;1011450,205278;1011450,218512;984957,218512;905475,205278;931970,205278;931970,218512;905475,218512;825992,205278;852487,205278;852487,218512;825992,218512;746513,205278;773006,205278;773006,218512;746513,218512;667030,205278;693524,205278;693524,218512;667030,218512;587548,205278;614042,205278;614042,218512;587548,218512;3084836,198537;3102404,218124;3092618,227071;3074848,207266;437719,198537;455287,218124;445558,227071;427733,207266;5731846,198506;5749398,218108;5739628,227040;5721858,207251;5840111,186871;5842472,188736;5842704,188502;5844646,190444;5850518,195073;5849974,195757;5852071,197869;5833338,216571;5828585,211833;5822729,208944;5824407,206598;5840111,186871;3193085,186871;3195430,188736;3195663,188502;3197605,190444;3203477,195073;3202933,195757;3205030,197853;3186297,216571;3181560,211833;3175688,208944;3177381,206598;3193085,186871;546022,186871;548380,188736;548608,188502;550545,190444;556423,195073;555875,195757;557976,197853;539244,216571;534498,211833;528636,208944;528635,208944;530317,206598;546022,186871;6367950,186001;6378870,193442;6370870,205278;6385036,205278;6385036,218512;6385020,218512;6358537,218512;6358537,211895;6352976,208307;6367950,186001;3720909,186001;3731829,193442;3723829,205278;3737995,205278;3737995,218512;3711496,218512;3711496,211895;3705935,208307;3720909,186001;1073857,186001;1084775,193442;1076769,205278;1090932,205278;1090932,218512;1064441,218512;1064441,211895;1058877,208307;1073857,186001;7400158,178111;7416561,199050;7415567,199826;7422976,207220;7441709,225937;7441694,225937;7432342,235288;7415551,218512;7391786,218512;7391786,205278;7402302,205278;7397642,200634;7399490,198786;7389705,186235;2106061,178111;2122464,199050;2121485,199826;2128879,207220;2147611,225937;2138245,235288;2121454,218512;2097704,218512;2097704,205278;2108204,205278;2103545,200634;2105393,198786;2095607,186235;4753087,178080;4769489,199018;4768510,199795;4775935,207220;4794668,225937;4785302,235288;4768510,218512;4744761,218512;4744761,205278;4755261,205278;4750601,200634;4752449,198786;4742633,186203;5351476,168760;5358932,179711;5336813,194623;5329466,183610;5351476,168760;5248431,168760;5270456,183625;5263094,194623;5240975,179711;2704451,168760;2711891,179711;2689772,194623;2682425,183610;2704451,168760;2601374,168760;2623384,183625;2616037,194623;2593918,179711;57386,168760;64837,179711;42717,194623;35368,183610;57386,168760;6866137,167518;6881328,189434;6870408,196875;6855326,175113;1572039,167518;1587230,189434;1576311,196875;1561228,175113;4219096,167486;4234287,189404;4223368,196859;4208285,175082;2260986,150586;2271378,158757;2254649,179509;2244459,171074;2260986,150586;7555053,150555;7565460,158726;7548715,179478;7538525,171059;7555053,150555;4908012,150555;4918419,158726;4901690,179478;4891485,171059;4908012,150555;5681752,137523;5698000,158229;5687655,166508;5671252,145600;3034696,137523;3050943,158229;3040583,166508;3024180,145600;387653,137523;403902,158229;393553,166508;393551,166508;377148,145600;5888915,123885;5899477,131885;5899027,132475;5908269,141717;5889536,160434;5880170,151068;5880403,150835;5872761,144979;5888915,123885;3241874,123885;3252436,131885;3251986,132475;3261228,141717;3242495,160434;3233129,151068;3233377,150835;3225735,144979;594819,123885;605375,131885;604926,132475;614171,141717;595439,160434;586072,151068;586310,150835;578674,144979;594819,123885;5416963,123435;5424574,134246;5402781,149499;5395233,138642;5182944,123435;5204675,138642;5197126,149499;5175333,134246;2769937,123435;2777533,134246;2755756,149499;2748191,138642;2535888,123435;2557618,138642;2550069,149499;2528276,134246;122870,123435;130476,134246;108692,149499;101136,138642;6414673,121121;6425236,129073;6409485,150291;6398767,142494;6414673,121121;3767647,121121;3778194,129073;3762444,150291;3751726,142494;3767647,121121;1120583,121121;1131139,129073;1115383,150291;1104671,142494;1120583,121121;7351898,114783;7367865,135985;7358639,142944;7369512,153817;7360146,163168;7341428,144451;7350702,135193;7341289,122751;4704841,114783;4720809,135985;4711583,142929;4722487,153817;4713120,163168;4694387,144451;4703645,135209;4694232,122751;2057800,114783;2073768,135985;2064541,142944;2075430,153817;2066063,163168;2047331,144451;2056604,135193;2047191,122751;6818575,103273;6834776,124475;6824167,132382;6808122,111397;4171519,103273;4187719,124475;4177111,132382;4161065,111397;1524485,103273;1540682,124475;1530074,132382;1514033,111397;7601931,86917;7612850,94419;7597535,116228;7586771,108476;7601931,86917;4954905,86917;4965825,94419;4950510,116228;4939745,108476;4954905,86917;2307818,86917;2318738,94419;2303422,116228;2292658,108476;2307818,86917;7294597,78948;7313329,97666;7303963,107032;7285231,88315;4647556,78948;4666288,97666;4656922,107032;4638190,88315;2000499,78948;2019232,97666;2009865,107032;1991133,88315;7765275,77146;7772400,82305;7772400,98651;7757462,87849;5481673,77146;5489486,87849;5467927,103428;5460222,92679;5481673,77146;5118234,77146;5139685,92679;5131981,103428;5110421,87849;2834632,77146;2842445,87849;2820901,103428;2813197,92679;2834632,77146;2471177,77146;2492628,92679;2484909,103428;2463364,87849;187579,77146;195393,87849;195392,87849;173838,103428;166129,92679;187579,77146;5955116,76184;5964482,85550;5945734,104283;5936368,94932;3308091,76184;3317457,85550;3298693,104283;3289327,94932;661026,76184;670393,85550;651635,104283;642269,94932;5635853,73372;5650671,95087;5639814,102683;5624824,80719;2988812,73372;3003646,95087;2992773,102683;2977799,80719;341757,73372;356581,95087;345714,102683;330735,80719;5936601,60247;5947257,68106;5931429,89418;5920819,81511;3289560,60247;3300231,68106;3284388,89418;3273779,81511;642502,60247;653162,68106;653160,68106;637326,89418;626719,81511;6464751,58709;6474832,67298;6457886,87569;6447634,79181;6464751,58709;1170647,58709;1180739,67298;1163791,87569;1153545,79181;1170647,58709;3817679,58693;3827775,67268;3810829,87538;3800577,79166;3817679,58693;4657574,50849;4673216,72253;4662514,80067;4646857,58616;7304600,50834;7320257,72238;7309555,80036;7293898,58585;2010502,50834;2026159,72238;2015442,80036;1999800,58585;4120291,41731;4137843,61893;4127747,70421;4110412,50569;6767348,41700;6767348,41716;6784900,61877;6774803,70405;6757469,50554;1473258,41700;1473256,41716;1490798,61877;1480709,70405;1463373,50554;7701310,29849;7722528,45739;7714622,56332;7693342,40442;5545638,29849;5553606,40442;5532326,56332;5524420,45739;5054285,29849;5075503,45739;5067581,56332;5046317,40442;2898597,29849;2906565,40442;2885300,56332;2877379,45739;2407213,29849;2428431,45739;2420509,56332;2399245,40442;251537,29849;259504,40442;238238,56332;230320,45739;7238399,22812;7257131,41529;7247765,50880;7229032,32163;4591358,22812;4610091,41529;4600724,50880;4581991,32163;1944301,22812;1963034,41529;1953667,50880;1934935,32163;7644476,20311;7655846,27022;7641990,49855;7630760,42819;7644476,20311;4997435,20311;5008820,27022;4994949,49855;4983719,42819;4997435,20311;2350378,20311;2361764,27022;2347893,49855;2336662,42819;2350378,20311;6011314,20047;6020681,29398;6001948,48115;5992582,38765;3364289,20047;3373655,29398;3354922,48115;3345556,38765;717223,20047;726589,29398;707857,48115;698490,38765;5594333,6394;5607676,29010;5596337,35844;5582839,12964;2947323,6394;2960666,29010;2949327,35844;2935829,12964;300231,6394;313580,29010;302249,35844;288743,12964;6730255,3054;6730255,3070;6730247,3063;4083198,3054;4083198,3070;4083190,3063;1436157,3054;1436156,3070;1436149,3063;3872681,227;3881799,9842;3863144,28311;3853622,19115;3872681,227;6519722,196;6528824,9811;6510169,28295;6500647,19084;6519722,196;1225626,196;1234734,9811;1216079,28295;1206559,19084;1225626,196;7640347,0;7657385,0;7650984,8258;7251932,0;7268168,0;7273658,7761;7262894,15465;6707235,0;6726882,0;6730247,3063;6721091,12622;5980387,0;5989115,0;5994120,3582;5978617,25158;5967853,17407;5589560,0;5606595,0;5595949,8258;4993313,0;5010347,0;5003959,8258;4604854,0;4621090,0;4626602,7792;4615838,15496;4060189,0;4079830,0;4083190,3063;4074034,12622;3333318,0;3342042,0;3347047,3582;3331561,25158;3320797,17407;2942534,0;2959569,0;2948923,8258;2346257,0;2363291,0;2356902,8258;1957834,0;1974071,0;1979561,7761;1968796,15465;1413142,0;1432785,0;1436149,3063;1426998,12622;686289,0;695013,0;700017,3582;684520,25158;673757,17407;295471,0;312504,0;301860,825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48440384" o:spid="_x0000_s1032" style="position:absolute;left:1311;top:93356;width:73057;height:7228;visibility:visible;mso-wrap-style:square;v-text-anchor:middle" coordsize="7305639,72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" path="m7302470,719802r3169,2992l7299605,722794r2865,-2992xm5748721,719802r2866,2992l5745553,722794r3168,-2992xm4642118,719802r3169,2992l4639252,722794r2866,-2992xm3088384,719802r2866,2992l3085213,722794r3171,-2992xm1981735,719802r3171,2992l1978874,722794r2861,-2992xm428009,719802r2864,2992l424840,722794r3169,-2992xm862652,711778r,l862651,711778r1,xm6861193,686349r18827,18811l6870607,714557r-18827,-18810l6861193,686349xm4200841,686349r18827,18811l4210255,714557r-18827,-18810l4200841,686349xm1540473,686349r18827,18811l1549887,714557r-18827,-18810l1540473,686349xm6192776,683571r9414,9397l6183363,711778r-9413,-9413l6192776,683571xm3532440,683571r9413,9397l3523026,711778r-9413,-9413l3532440,683571xm872064,683571r9414,9397l862652,711778r-9413,-9413l872064,683571xm6056945,674376r11536,6650c6064032,688691,6059490,696371,6054916,704067r-11443,-6806c6048047,689612,6052543,681979,6056945,674376xm3396577,674376r11537,6650c3403664,688691,3399122,696371,3394548,704067r-11443,-6806c3387679,689612,3392175,681979,3396577,674376xm736223,674376r11545,6650c743322,688691,738771,696371,734194,704067r-11442,-6806c727330,689612,731827,681979,736223,674376xm5015019,674142r12847,3481c5025509,686240,5023089,694810,5020545,703364r-12755,-3793c5010288,691126,5012708,682650,5015019,674142xm2354650,674142r12849,3481c2365141,686240,2362722,694810,2360161,703364r-12738,-3793c2349920,691126,2352340,682650,2354650,674142xm7245927,663621v6088,6338,12286,12676,18546,18966l7255060,691985v-6370,-6369,-12614,-12785,-18750,-19170l7245927,663621xm5805264,663621r9616,9194c5808745,679200,5802501,685616,5796131,691985r-9413,-9398c5792994,676297,5799176,669959,5805264,663621xm4585591,663621v6072,6338,12270,12676,18530,18966l4594707,691985v-6369,-6369,-12598,-12785,-18748,-19170l4585591,663621xm3144912,663621r9616,9194c3148393,679200,3142164,685616,3135779,691985r-9413,-9398c3132642,676297,3138823,669959,3144912,663621xm1925207,663621v6088,6338,12286,12676,18546,18966l1934339,691985v-6369,-6369,-12613,-12785,-18749,-19170l1925207,663621xm484541,663621r9621,9194c488025,679200,481785,685616,475415,691985r-9414,-9398c472267,676297,478456,669959,484541,663621xm4330678,663122v4340,7664,8789,15329,13254,23009l4332442,692843v-4527,-7742,-8976,-15454,-13363,-23181l4330678,663122xm6991030,663090v4340,7665,8789,15330,13254,23025l6992794,692812v-4527,-7743,-8976,-15454,-13363,-23165l6991030,663090xm1670310,663090v4340,7665,8789,15330,13254,23025l1672074,692812v-4527,-7743,-8976,-15454,-13363,-23165l1670310,663090xm5371918,659328v2185,8555,4496,17047,6884,25507l5366016,688472v-2450,-8570,-4761,-17171,-6993,-25819l5371918,659328xm2711565,659328v2186,8555,4512,17047,6900,25507l2705664,688472v-2435,-8570,-4761,-17171,-6993,-25819l2711565,659328xm51199,659328v2184,8555,4498,17047,6891,25507l45297,688472v-2445,-8570,-4760,-17171,-6996,-25819l51199,659328xm6804681,629903r18827,18795l6814095,658111r-18827,-18810l6804681,629903xm4144345,629903r18827,18795l4153758,658111r-18826,-18810l4144345,629903xm1483961,629903r18827,18795l1493375,658111r-18827,-18810l1483961,629903xm6249257,627140r9413,9413l6239843,655348r-9413,-9398l6249257,627140xm3588920,627140r9414,9413l3579507,655348r-9414,-9398l3588920,627140xm928542,627140r9413,9413l919128,655348r-9413,-9398l928542,627140xm5841435,624721r8,7l5841435,624736r,-15xm3181082,624721r8,7l3181082,624736r,-15xm520710,624721r8,7l520710,624736r,-15xm7192240,604802v5683,6619,11537,13269,17516,19919l7199828,633618v-6026,-6759,-11943,-13455,-17688,-20136l7192240,604802xm5858950,604802r10085,8680c5863290,620163,5857389,626859,5851363,633618r-9920,-8890l5858950,604802xm4531889,604802v5698,6619,11552,13269,17531,19919l4539476,633618v-6027,-6759,-11927,-13455,-17672,-20136l4531889,604802xm3198614,604802r10084,8680c3202954,620163,3197052,626859,3191011,633618r-9921,-8890l3198614,604802xm1871521,604802v5698,6619,11536,13269,17531,19919l1879108,633618v-6026,-6759,-11927,-13455,-17688,-20136l1871521,604802xm538236,604802r10088,8680c542578,620163,536675,626859,530643,633618r-9925,-8890l538236,604802xm6095660,604693r11802,6182c6103325,618695,6099095,626547,6094802,634446r-11709,-6338c6087386,620256,6091570,612467,6095660,604693xm774942,604693r11806,6182c782613,618695,778375,626547,774085,634446r-11702,-6338c766673,620256,770859,612467,774942,604693xm3435292,604677r11802,6182c3442957,618680,3438711,626516,3434434,634415r-11708,-6338c3427018,620225,3431202,612436,3435292,604677xm5033299,596935r13066,2654c5044586,608330,5042712,617072,5040761,625720r-12988,-2919c5029724,614200,5031535,605583,5033299,596935xm2372931,596935r13051,2654c2384218,608330,2382344,617072,2380393,625720r-13004,-2919c2369341,614200,2371167,605583,2372931,596935xm4292681,593063v3981,7790,8086,15642,12301,23556l4293227,622863v-4261,-7977,-8367,-15875,-12395,-23727l4292681,593063xm6953033,593032v3981,7790,8086,15642,12302,23556l6953579,622832v-4261,-7977,-8367,-15875,-12410,-23712l6953033,593032xm1632313,593032v3981,7790,8087,15642,12301,23556l1632859,622832v-4261,-7977,-8367,-15875,-12395,-23712l1632313,593032xm5354621,581916v1623,8681,3356,17329,5183,25930l5346753,610594v-1827,-8695,-3575,-17452,-5230,-26235l5341523,584358r13098,-2442xm2694300,581916v1623,8681,3356,17329,5182,25930l2686432,610594v-1827,-8695,-3575,-17452,-5230,-26235l2681202,584358r13098,-2442xm33907,581916v1612,8681,3355,17329,5175,25930l26028,610594v-1819,-8695,-3563,-17452,-5227,-26235l20801,584358r13106,-2442xm6748201,573474r18827,18809l6757614,601680r-18827,-18802l6748201,573474xm4087864,573474r18827,18809l4097278,601680r-18827,-18802l4087864,573474xm1427489,573474r18819,18809l1436910,601680r-18835,-18802l1427489,573474xm6305738,570721r9413,9403l6296324,598933r-9413,-9397l6305738,570721xm3645386,570721r9413,9403l3635972,598933r-9398,-9397l3645386,570721xm985021,570721r9412,9403l975607,598933r-9413,-9397l985021,570721xm810879,563083r1,1l810878,563084r1,-1xm7142785,542691v5089,7015,10397,14056,15876,21147l7148155,571995v-5588,-7197,-10943,-14341,-16142,-21458l7142785,542691xm5908406,542691r10772,7846c5913979,557655,5908625,564800,5903036,571995r-10506,-8157c5898009,556745,5903317,549705,5908406,542691xm4482433,542691v5120,7015,10397,14056,15892,21147l4487819,571995v-5589,-7197,-10975,-14341,-16158,-21458l4482433,542691xm3248069,542691r10756,7846c3253658,557655,3248272,564800,3242684,571995r-10507,-8157c3237672,556745,3242949,549705,3248069,542691xm1822065,542691v5120,7015,10397,14056,15876,21147l1827451,571995v-5605,-7197,-10975,-14341,-16158,-21458l1822065,542691xm587695,542691r10766,7846c593286,557655,587903,564800,582313,571995r-10507,-8157c577294,556745,582573,549705,587695,542691xm6130816,533288r12115,5507c6139293,546797,6135515,554902,6131597,563084r-12005,-5768c6123463,549240,6127226,541238,6130816,533288xm3470448,533288r12114,5507c3478925,546797,3475147,554902,3471229,563084r-12021,-5768c3463080,549240,3466858,541238,3470448,533288xm810099,533288r12118,5507l810879,563083r-12013,-5767c802740,549240,806510,541238,810099,533288xm5345972,529729r,1l5345972,529729xm2685620,529729r,1l2685620,529729xm25249,529729r,1l25249,529729xm6918923,521260v3419,7924,7041,15977,10803,24107l6917674,550979v-3824,-8236,-7493,-16392,-10974,-24471l6918923,521260xm4258571,521260v3434,7924,7040,15977,10818,24107l4257322,550979v-3825,-8236,-7494,-16392,-10975,-24471l4258571,521260xm1598203,521260v3419,7924,7041,15977,10818,24107l1596954,550979v-3825,-8236,-7493,-16392,-10974,-24471l1598203,521260xm5046381,518688r13207,1767l5059603,520455v-1186,8832,-2482,17664,-3824,26470l5042619,544899v1342,-8703,2591,-17431,3762,-26211xm2386013,518688r13207,1767c2398049,529287,2396754,538119,2395395,546925r-13160,-2026c2383593,536196,2384842,527468,2386013,518688xm6691720,517053r18827,18807l6701134,545264r-18827,-18809l6691720,517053xm4031384,517053r18826,18807l4040797,545264r-18827,-18809l4031384,517053xm1371010,517053r18826,18807l1380423,545264r-18825,-18809l1361596,526455r9414,-9402xm6362249,514272r9414,9405l6352836,542484r-9413,-9404l6362249,514272xm3701897,514272r9414,9405l3692484,542484r-9414,-9404l3701897,514272xm1041525,514272r9413,9405l1032111,542484r-9413,-9404l1041525,514272xm5342537,503466r3435,26263l5332812,531599v-1280,-8806,-2420,-17638,-3481,-26522l5342537,503466xm2682185,503466r3435,26263l2672460,531599v-1265,-8806,-2420,-17638,-3481,-26522l2682185,503466xm21818,503466r3431,26263l12092,531599c10818,522793,9674,513961,8608,505077r13210,-1611xm7100214,476138v4074,7508,8476,15095,13129,22756l7102009,505805v-4824,-7820,-9320,-15612,-13504,-23328l7100214,476138xm5950977,476138r11708,6339c5958502,490193,5953990,497985,5949182,505805r-11334,-6911c5942500,491231,5946903,483646,5950977,476138xm4439861,476138v4091,7508,8477,15095,13129,22756l4441657,505805v-4808,-7820,-9304,-15612,-13488,-23328l4439861,476138xm3290640,476138r11693,6339c3298149,490193,3293654,497985,3288845,505805r-11349,-6911c3282164,491231,3286550,483646,3290640,476138xm1779494,476138v4074,7508,8476,15095,13129,22756l1781289,505805v-4808,-7820,-9320,-15612,-13504,-23328l1779494,476138xm630263,476138r11701,6339c637777,490193,633279,497985,628468,505805r-11338,-6911l617131,498894v4654,-7663,9050,-15248,13132,-22756xm6635255,460631r18827,18807l6644668,488841r-18826,-18807l6635255,460631xm3974903,460631r18827,18807l3984316,488841r-18827,-18807l3974903,460631xm1314530,460631r18827,18807l1323944,488841r-18826,-18807l1314530,460631xm6160180,459694r12630,4260l6172810,463955v-2779,8261,-5855,16703,-9133,25301l6151251,484528v3232,-8444,6198,-16729,8929,-24834xm839456,459694r12638,4260l852093,463955v-2784,8261,-5851,16703,-9128,25301l830537,484528v3224,-8444,6188,-16729,8919,-24834xm3499797,459667r12645,4260c3509663,472188,3506588,480632,3503309,489230r-12426,-4729c3494115,476059,3497065,467772,3499797,459667xm6418715,457850r9413,9404l6409301,486061r-9413,-9404l6418715,457850xm3758378,457850r9413,9404l3748965,486061r-9414,-9404l3758378,457850xm1098004,457850r9413,9404l1088590,486061r-9413,-9404l1098004,457850xm6891073,447070v2513,8156,5277,16520,8320,25015l6886858,476554v-3091,-8702,-5964,-17224,-8539,-25536l6891073,447070xm4230690,447070v2528,8156,5292,16520,8320,25015l4226490,476554v-3107,-8702,-5963,-17224,-8539,-25536l4230690,447070xm1570353,447070v2513,8156,5276,16520,8321,25015l1566138,476554v-3091,-8702,-5963,-17224,-8524,-25536l1570353,447070xm5054218,439796r13253,832c5066894,449536,5066223,458447,5065442,467332r-13254,-1196c5052969,457382,5053640,448603,5054218,439796xm2393834,439796r13270,832c2406526,449536,2405855,458447,2405074,467332r-13253,-1196c2392601,457382,2393272,448603,2393834,439796xm2662063,425171r,1l2662063,425172r,-1xm1715,425171r,1l1715,425172r,-1xm5322431,425144r,2l5322431,425146r,-2xm2675379,424496v468,8807,1015,17613,1655,26392l2663780,451876r-1717,-26704l2675379,424496xm15028,424496v467,8807,1014,17613,1665,26392l3431,451876,1715,425172r13313,-676xm5335747,424470v468,8807,1014,17613,1655,26393l5324148,451850r-1717,-26704l5335747,424470xm6578743,404181r18859,18834l6588188,432418r-18858,-18833l6578743,404181xm3918391,404181r18858,18834l3927836,432418r-18858,-18833l3918391,404181xm1258026,404181r18852,18834l1267466,432418r-18853,-18833l1258026,404181xm7070693,403999v2061,8053,4684,16367,7759,24678l7065963,433302v-3247,-8754,-5979,-17483,-8165,-25978l7070693,403999xm5980497,403999r12895,3325c5991207,415817,5988475,424546,5985228,433302r-12489,-4625c5975814,420366,5978437,412052,5980497,403999xm4410357,403999v2045,8053,4667,16367,7743,24678l4405627,433302v-3263,-8754,-5995,-17483,-8180,-25978l4410357,403999xm3320145,403999r12895,3325c3330855,415817,3328138,424546,3324876,433302r-12474,-4625c3315462,420366,3318100,412052,3320145,403999xm1749973,403999v2061,8053,4684,16367,7759,24678l1745243,433302v-3247,-8754,-5979,-17483,-8164,-25978l1749973,403999xm659775,403999r12897,3325l672674,407324v-2186,8493,-4916,17222,-8166,25978l652025,428677v3068,-8311,5695,-16625,7750,-24678xm6475195,401428r9414,9403l6465782,429638r-9414,-9403l6475195,401428xm3814859,401428r9413,9403l3805445,429638r-9413,-9403l3814859,401428xm1154482,401428r9413,9403l1145070,429638r-9414,-9403l1154482,401428xm6178539,383503r13207,1611c6190700,393685,6189217,402700,6187297,411896r-13051,-2702c6176088,400363,6177540,391710,6178539,383503xm857814,383503r13210,1611c869983,393685,868502,402700,866577,411896r-13054,-2702l853524,409194v1846,-8831,3304,-17484,4290,-25691xm3518156,383476r13207,1611c3530332,393660,3528849,402675,3526929,411871r-13066,-2702c3515720,400336,3517172,391685,3518156,383476xm6875837,370566v437,8002,1389,16627,2903,25665l6865580,398415v-1561,-9535,-2576,-18653,-3060,-27121l6875837,370566xm4215453,370566v453,8002,1405,16627,2919,25665l4205213,398415v-1562,-9535,-2576,-18653,-3060,-27121l4215453,370566xm1555116,370566v438,8002,1406,16627,2904,25665l1544860,398415v-1561,-9535,-2560,-18653,-3060,-27121l1555116,370566xm6531676,345005r9413,9403l6535001,360487r6088,6080l6531676,375971r-6088,-6081l6522262,373216r-9413,-9404l6516174,360487r-3325,-3325l6522262,347758r,-1l6525588,351082r6088,-6077xm3871339,345005r9414,9403l3874665,360487r6088,6080l3871339,375971r-6088,-6081l3861926,373216r-9414,-9404l3855838,360487r-3326,-3325l3861926,347758r,-1l3865251,351082r6088,-6077xm1210961,345005r9413,9403l1214289,360487r6085,6080l1210961,375971r-6085,-6081l1201547,373216r-9412,-9404l1195464,360487r-3329,-3325l1201547,347758r,-1l1204876,351082r6085,-6077xm2660471,344978r13316,208c2673709,350278,2673677,355370,2673677,360487r63,11144l2660424,371736r-47,-11249c2660377,355317,2660392,350122,2660471,344978xm106,344978r13313,208c13339,350278,13314,355370,13314,360487r52,11144l53,371736,,360487r1,c1,355317,28,350122,106,344978xm5320823,344952r13316,209c5334061,350278,5334030,355370,5334030,360487r46,11118l5320776,371709r-62,-11222c5320714,355317,5320745,350122,5320823,344952xm5069923,337966v124,7481,202,15013,202,22521c5070125,369424,5070016,378336,5069844,387193r-13316,-261c5056700,378125,5056809,369321,5056809,360487v,-7454,-78,-14884,-203,-22315l5069923,337966xm2409539,337938v140,7482,219,15016,219,22549c2409758,369424,2409648,378336,2409461,387193r-13301,-261c2396332,378125,2396441,369321,2396441,360487v,-7482,-78,-14911,-203,-22340l2409539,337938xm7055067,325651r13050,2598c7066400,337003,7065339,345525,7064980,353578r-13316,-624c7052054,344251,7053193,335082,7055067,325651xm5996124,325651v1873,9431,3013,18600,3404,27303l5986211,353578v-359,-8053,-1436,-16575,-3138,-25329l5996124,325651xm4394730,325651r13051,2598c4406064,337003,4404987,345525,4404628,353578r-13317,-624c4391702,344251,4392841,335082,4394730,325651xm3335772,325651v1873,9431,3013,18600,3403,27303l3325859,353578v-359,-8053,-1421,-16575,-3138,-25329l3335772,325651xm1734347,325651r13050,2598c1745696,337003,1744619,345525,1744260,353578r-13317,-624c1731334,344251,1732473,335082,1734347,325651xm675403,325651v1871,9431,3016,18600,3406,27303l678807,352954r-13313,624c665131,345525,664064,337003,662349,328249r13054,-2598xm6186079,303647v2076,9196,3731,18185,4933,26756l6177805,332223v-1124,-8182,-2732,-16807,-4730,-25613l6186079,303647xm3525696,303647v2092,9196,3746,18185,4948,26756l3517437,332223v-1123,-8182,-2731,-16807,-4745,-25613l3525696,303647xm865354,303647v2081,9196,3746,18185,4941,26756l857084,332223v-1116,-8182,-2729,-16807,-4730,-25613l865354,303647xm6885406,293698r,1l6885406,293699r,-1xm6465782,291336r18827,18808l6475195,319548r-18827,-18809l6465782,291336xm3805445,291336r18827,18808l3814859,319548r-18827,-18809l3805445,291336xm1145070,291336r18825,18808l1154482,319548r-18826,-18809l1145070,291336xm4212128,290399r12895,3327c4222744,302480,4220839,311026,4219309,319236r-13113,-2442c4207788,308299,4209787,299467,4212128,290399xm6872496,290374r12910,3325l6879677,319208r-13098,-2442c6868156,308246,6870154,299439,6872496,290374xm1551776,290374r12910,3325l1564671,293698v-2280,8754,-4184,17275,-5714,25510l1545859,316766v1577,-8520,3591,-17327,5917,-26392xm6588188,288556r9414,9403l6578743,316794r-9413,-9405l6588188,288556xm3927836,288556r9413,9403l3918391,316794r-9413,-9405l3927836,288556xm1267466,288556r9412,9403l1258026,316794r-9413,-9405l1267466,288556xm3745,264916r13261,1039c16304,274736,15706,283515,15238,292322l1924,291595v520,-8910,1118,-17794,1821,-26679xm5324460,264891r13254,1039c5337027,274710,5336418,283490,5335950,292296r-13301,-728c5323164,282658,5323757,273774,5324460,264891xm2664108,264891r13269,1039c2676675,274710,2676082,283490,2675613,292296r-13316,-728c2662812,282658,2663406,273774,2664108,264891xm5065801,257824v765,8857,1405,17744,1983,26679l5054467,285334v-515,-8832,-1170,-17613,-1920,-26367l5065801,257824xm2405433,257824v765,8857,1405,17744,1983,26679l2394100,285334v-516,-8832,-1171,-17613,-1920,-26367l2405433,257824xm5968368,249332v4215,8288,8039,16470,11427,24549l5967525,279024v-3278,-7821,-6947,-15691,-11006,-23666l5968368,249332xm3308031,249332v4215,8288,8040,16470,11412,24549l3307173,279024v-3279,-7821,-6947,-15691,-11006,-23666l3308031,249332xm647657,249332v4212,8288,8034,16470,11415,24549l646799,279024v-3277,-7821,-6943,-15691,-11000,-23666l647657,249332xm7082808,249331r11864,6025c7090613,263331,7086944,271203,7083666,279023r-12270,-5144c7074783,265801,7078608,257616,7082808,249331xm4422471,249331r11849,6025c4430261,263331,4426608,271203,4423330,279023r-12271,-5144c4414431,265801,4418256,257616,4422471,249331xm1762103,249331r11849,6025c1769893,263331,1766224,271203,1762962,279023r-12286,-5144c1754063,265801,1757888,257616,1762103,249331xm6409301,234913r18827,18809l6418715,263125r-18827,-18807l6409301,234913xm3748965,234913r18826,18809l3758378,263125r-18827,-18807l3748965,234913xm1088590,234913r18827,18809l1098004,263125r-18827,-18807l1088590,234913xm6644668,232134r9414,9402l6635255,260345r-9413,-9403l6644668,232134xm3984316,232134r9414,9402l3974903,260345r-9414,-9403l3984316,232134xm1323944,232134r9413,9402l1314530,260345r-9412,-9403l1323944,232134xm6161726,226626v3310,8546,6432,16937,9288,25197l6171014,251825r-12582,4363c6155622,248083,6152562,239796,6149300,231405r12426,-4779xm3501358,226626v3310,8546,6432,16937,9289,25197l3510647,251825r-12583,4363c3495254,248083,3492179,239796,3488932,231405r12426,-4779xm841015,226626v3302,8546,6423,16937,9284,25197l850299,251825r-12587,4363c834904,248083,831834,239796,828584,231405r12431,-4779xm4238136,213924r12317,5039c4247050,227302,4243849,235509,4240946,243563r-12536,-4571c4231423,230784,4234670,222419,4238136,213924xm6898535,213897r12317,5039c6907449,227275,6904248,235484,6901345,243538r,-2l6888809,238964v3013,-8208,6260,-16573,9726,-25067xm1577815,213897r12317,5039c1586729,227275,1583529,235484,1580625,243538r,-2l1568089,238964v3013,-8208,6260,-16573,9726,-25067xm1371011,203922r,l1371010,203922r1,xm2673084,185167r13160,1921c2684995,195818,2683793,204547,2682701,213299r-13207,-1609c2670586,202831,2671788,193999,2673084,185167xm12715,185167r13157,1921c24623,195818,23427,204547,22336,213299l9126,211690v1093,-8859,2288,-17691,3589,-26523xm5333437,185140r13159,1922c5345348,195791,5344145,204519,5343053,213274r-13207,-1611c5330939,202805,5332141,193972,5333437,185140xm7124895,180385r10912,7638c7130640,195349,7125722,202649,7121039,209896r-11178,-7221c7114638,195271,7119665,187866,7124895,180385xm5926296,180385v5230,7482,10257,14886,15034,22290l5930152,209896v-4683,-7247,-9601,-14547,-14768,-21873l5926296,180385xm4464543,180385r10912,7638c4470287,195349,4465370,202649,4460687,209896r-11178,-7221c4454302,195271,4459313,187866,4464543,180385xm3265960,180385v5229,7482,10240,14886,15017,22290l3269800,209896v-4683,-7247,-9585,-14547,-14768,-21873l3265960,180385xm1804175,180385r10912,7638c1809920,195349,1805002,202649,1800319,209896r-11178,-7221c1793918,195271,1798945,187866,1804175,180385xm605584,180385v5227,7482,10245,14886,15030,22290l609434,209896v-4681,-7247,-9595,-14547,-14770,-21873l594662,188023r10922,-7638xm6352836,178490r18827,18807l6362249,206701r-18826,-18807l6352836,178490xm3692484,178490r18827,18807l3701897,206701r-18827,-18807l3692484,178490xm1032113,178490r18827,18807l1041526,206701r-18826,-18807l1032113,178490xm5056372,178205v1327,8805,2592,17639,3715,26496l5046880,206364v-1123,-8754,-2341,-17482,-3668,-26186l5056372,178205xm2396004,178205v1327,8805,2592,17639,3716,26496l2386513,206364v-1124,-8754,-2342,-17482,-3669,-26186l2396004,178205xm6701134,175712r9413,9403l6691720,203922r-9413,-9403l6701134,175712xm4040797,175712r9413,9403l4031384,203922r-9414,-9403l4040797,175712xm1380423,175712r9413,9403l1371011,203922r-9413,-9403l1380423,175712xm6920094,164827r1,l6920094,164828r,-1xm4259711,164827r1,l4259711,164828r,-1xm1599374,164827r1,l1599374,164828r,-1xm6129177,152930v4012,8183,7821,16261,11490,24237l6128552,182725v-3605,-7923,-7383,-15899,-11333,-23977l6129177,152930xm3468809,152930v3997,8183,7821,16261,11490,24237l3468185,182725v-3622,-7923,-7384,-15899,-11334,-23977l3468809,152930xm808462,152930v4004,8183,7827,16261,11493,24237l807837,182725v-3615,-7923,-7385,-15899,-11338,-23977l796500,158748r11962,-5818xm6931708,140695r11959,5870c6939686,154618,6935876,162567,6932146,170490r-12051,-5663l6931708,140695xm4271341,140695r11958,5870c4279318,154618,4275493,162567,4271778,170490r-12066,-5663l4271341,140695xm1610988,140695r11974,5870c1618981,154618,1615156,162567,1611441,170490r-12066,-5663l1610988,140695xm6296324,122043r18827,18807l6305738,150253r-18827,-18807l6296324,122043xm3635972,122043r18827,18807l3645386,150253r-18812,-18807l3635972,122043xm975607,122043r18826,18807l985021,150253,966194,131446r9413,-9403xm6757614,119288r9414,9403l6748201,147498r-9414,-9403l6757614,119288xm4097278,119288r9413,9403l4087864,147498r-9413,-9403l4097278,119288xm1436910,119288r9398,9403l1427489,147498r-9414,-9403l1436910,119288xm7174210,116770r10194,8571c7178628,132172,7173039,138980,7167591,145811r-10413,-8313c7162689,130616,7168387,123705,7174210,116770xm5876965,116770v5839,6934,11521,13844,17048,20728l5883600,145811v-5448,-6831,-11052,-13639,-16813,-20470l5876965,116770xm4513873,116770r10195,8571c4518292,132172,4512703,138980,4507239,145811r-10397,-8313c4502353,130616,4508051,123705,4513873,116770xm3216629,116770v5823,6934,11521,13844,17031,20728l3223263,145811v-5464,-6831,-11052,-13639,-16828,-20470l3216629,116770xm1853490,116770r10194,8571c1857923,132172,1852335,138980,1846871,145811r-10413,-8313c1841985,130616,1847667,123705,1853490,116770xm556256,116770v5825,6934,11521,13844,17033,20728l562888,145811v-5462,-6831,-11053,-13639,-16824,-20470l556256,116770xm5347658,106247r13004,2805c5358805,117652,5357040,126276,5355385,134952r-13066,-2493l5342319,132458v1671,-8779,3435,-17508,5339,-26211xm2687290,106247r12989,2805c2698436,117652,2696673,126276,2695002,134952r-13051,-2493l2681951,132458v1671,-8779,3435,-17508,5339,-26211xm26938,106247r13001,2805c38094,117652,36325,126276,34661,134952l21607,132459r,-1c23271,123679,25040,114950,26938,106247xm5041682,99311v1920,8703,3763,17432,5480,26211l5034111,128068v-1717,-8624,-3513,-17249,-5433,-25847l5041682,99311xm2381314,99311v1920,8703,3762,17432,5480,26211l2373743,128068v-1717,-8624,-3513,-17249,-5433,-25847l2381314,99311xm6092117,81672v4371,7924,8617,15769,12769,23562l6093131,111468v-4105,-7741,-8336,-15535,-12660,-23352l6092117,81672xm3431749,81672v4371,7924,8617,15769,12769,23562l3432763,111468v-4105,-7741,-8336,-15535,-12660,-23352l3431749,81672xm771406,81672v4368,7924,8608,15769,12768,23562l772420,111468v-4108,-7741,-8348,-15535,-12663,-23352l771406,81672xm6969128,69644r11646,6444c6976465,83881,6972203,91650,6968066,99389r-11754,-6234c6960495,85309,6964757,77490,6969128,69644xm4308760,69644r11646,6444c4316082,83881,4311820,91650,4307683,99389r-11739,-6234c4300127,85309,4304389,77490,4308760,69644xm1648408,69644r11646,6444c1655745,83881,1651483,91650,1647346,99389r-11755,-6234c1639775,85309,1644037,77490,1648408,69644xm6239843,65618r18827,18807l6249257,93831,6230430,75022r9413,-9404xm3579507,65618r18827,18807l3588920,93831,3570093,75022r9414,-9404xm919128,65618r18827,18807l928542,93831,909715,75022r9413,-9404xm6814095,62866r9413,9404l6804681,91077r-9413,-9404l6814095,62866xm4153758,62866r9414,9404l4144345,91077r-9413,-9404l4153758,62866xm1493375,62866r9413,9404l1483961,91077r-9413,-9404l1493375,62866xm7227881,56967r9679,9145c7231424,72580,7225383,79048,7219435,85543r-9835,-8988c7215610,70008,7221699,63488,7227881,56967xm5823310,56967v6182,6521,12270,13041,18281,19588l5831756,85543v-5948,-6495,-11990,-12963,-18125,-19431l5823310,56967xm4567544,56967r9663,9145c4571072,72580,4565046,79048,4559083,85543r-9820,-8988c4555258,70008,4561347,63488,4567544,56967xm3162958,56967v6198,6521,12270,13041,18281,19588l3171403,85543v-5947,-6495,-11989,-12963,-18124,-19431l3162958,56967xm1907161,56967r9678,9145c1910704,72580,1904663,79048,1898715,85543r-9835,-8988c1894890,70008,1900979,63488,1907161,56967xm502586,56967v6189,6521,12273,13041,18280,19588l511036,85543c505082,79048,499050,72580,492913,66112r9673,-9145xm46442,28395r12794,3688c56818,40552,54476,49047,52240,57593l39343,54215r1,c41631,45566,43971,36966,46442,28395xm5367156,28366r12801,3689c5377537,40525,5375196,49020,5372963,57565r-12910,-3376c5362348,45538,5364690,36939,5367156,28366xm2706804,28366r12801,3689c2717185,40525,2714844,49020,2712611,57565r-12894,-3376c2701996,45538,2704338,36939,2706804,28366xm5776501,28153r7,7l5776493,28160r8,-7xm5021763,21665v2497,8547,4917,17145,7196,25771l5016111,50864v-2279,-8520,-4652,-17015,-7150,-25457l5021763,21665xm2361363,21638v2498,8547,4918,17145,7197,25771l2355712,50839v-2279,-8522,-4652,-17017,-7150,-25459l2361363,21638xm6052105,12210v4606,7690,9133,15353,13629,23017l6054244,41928v-4449,-7609,-8976,-15222,-13582,-22859l6052105,12210xm731387,12210v4602,7690,9128,15353,13625,23017l733519,41928c729073,34319,724549,26706,719946,19069r11441,-6859xm3391738,12185v4605,7688,9116,15353,13628,23016l3393861,41902v-4449,-7610,-8961,-15221,-13566,-22859l3391738,12185xm6183363,9196r18827,18808l6192776,37408,6173950,18599r9413,-9403xm3523026,9196r18827,18808l3532440,37408,3513613,18599r9413,-9403xm862649,9196r18827,18808l872063,37408,853237,18599r-1,l862649,9196xm6870607,6416r9413,9405l6861193,34628r-9413,-9404l6870607,6416xm4210255,6416r9413,9405l4200841,34628r-9413,-9404l4210255,6416xm1549887,6416r9413,9405l1540473,34628r-9413,-9404l1549887,6416xm7009326,260r11396,6858c7016148,14729,7011590,22341,7007141,29951r-11490,-6702c7000147,15586,7004705,7922,7009326,260xm4348974,260r11396,6858c4355796,14729,4351253,22341,4346804,29951r-11505,-6702c4339810,15586,4344354,7922,4348974,260xm1688606,260r11396,6858c1695428,14729,1690870,22341,1686421,29951r-11490,-6702c1679427,15586,1683986,7922,1688606,260xm7284439,r9258,9559c7287296,15743,7280989,21951,7274698,28160r-9367,-9456c7271623,12443,7277992,6234,7284439,xm5766752,v6447,6234,12816,12443,19107,18704l5776501,28153,5757494,9559,5766752,xm4624103,r9242,9559c4626960,15743,4620637,21951,4614346,28160r-9367,-9456c4611271,12443,4617640,6234,4624103,xm3106399,v6448,6234,12817,12443,19108,18704l3116156,28160v-6291,-6209,-12614,-12417,-19014,-18601l3106399,xm1963719,r9258,9559c1966592,15743,1960269,21951,1953978,28160r-9366,-9456c1950903,12443,1957272,6234,1963719,xm446028,v6449,6234,12820,12443,19113,18704l455781,28160c449486,21951,443168,15743,436771,9559l446028,xe" stroked="f" strokeweight="0">
                  <v:stroke joinstyle="miter"/>
                  <v:path arrowok="t" o:connecttype="custom" o:connectlocs="7302470,719802;7305639,722794;7299605,722794;5748721,719802;5751587,722794;5745553,722794;4642118,719802;4645287,722794;4639252,722794;3088384,719802;3091250,722794;3085213,722794;1981735,719802;1984906,722794;1978874,722794;428009,719802;430873,722794;424840,722794;862652,711778;862652,711778;862651,711778;6861193,686349;6880020,705160;6870607,714557;6851780,695747;4200841,686349;4219668,705160;4210255,714557;4191428,695747;1540473,686349;1559300,705160;1549887,714557;1531060,695747;6192776,683571;6202190,692968;6183363,711778;6173950,702365;3532440,683571;3541853,692968;3523026,711778;3513613,702365;872064,683571;881478,692968;862652,711778;853239,702365;6056945,674376;6068481,681026;6054916,704067;6043473,697261;6056945,674376;3396577,674376;3408114,681026;3394548,704067;3383105,697261;3396577,674376;736223,674376;747768,681026;734194,704067;722752,697261;736223,674376;5015019,674142;5027866,677623;5020545,703364;5007790,699571;5015019,674142;2354650,674142;2367499,677623;2360161,703364;2347423,699571;2354650,674142;7245927,663621;7264473,682587;7255060,691985;7236310,672815;5805264,663621;5814880,672815;5796131,691985;5786718,682587;5805264,663621;4585591,663621;4604121,682587;4594707,691985;4575959,672815;3144912,663621;3154528,672815;3135779,691985;3126366,682587;3144912,663621;1925207,663621;1943753,682587;1934339,691985;1915590,672815;484541,663621;494162,672815;475415,691985;466001,682587;484541,663621;4330678,663122;4343932,686131;4332442,692843;4319079,669662;6991030,663090;7004284,686115;6992794,692812;6979431,669647;1670310,663090;1683564,686115;1672074,692812;1658711,669647;5371918,659328;5378802,684835;5366016,688472;5359023,662653;2711565,659328;2718465,684835;2705664,688472;2698671,662653;51199,659328;58090,684835;45297,688472;38301,662653;6804681,629903;6823508,648698;6814095,658111;6795268,639301;4144345,629903;4163172,648698;4153758,658111;4134932,639301;1483961,629903;1502788,648698;1493375,658111;1474548,639301;6249257,627140;6258670,636553;6239843,655348;6230430,645950;3588920,627140;3598334,636553;3579507,655348;3570093,645950;928542,627140;937955,636553;919128,655348;909715,645950;5841435,624721;5841443,624728;5841435,624736;3181082,624721;3181090,624728;3181082,624736;520710,624721;520718,624728;520710,624736;7192240,604802;7209756,624721;7199828,633618;7182140,613482;5858950,604802;5869035,613482;5851363,633618;5841443,624728;4531889,604802;4549420,624721;4539476,633618;4521804,613482;3198614,604802;3208698,613482;3191011,633618;3181090,624728;1871521,604802;1889052,624721;1879108,633618;1861420,613482;538236,604802;548324,613482;530643,633618;520718,624728;6095660,604693;6107462,610875;6094802,634446;6083093,628108;6095660,604693;774942,604693;786748,610875;774085,634446;762383,628108;774942,604693;3435292,604677;3447094,610859;3434434,634415;3422726,628077;3435292,604677;5033299,596935;5046365,599589;5040761,625720;5027773,622801;5033299,596935;2372931,596935;2385982,599589;2380393,625720;2367389,622801;2372931,596935;4292681,593063;4304982,616619;4293227,622863;4280832,599136;6953033,593032;6965335,616588;6953579,622832;6941169,599120;1632313,593032;1644614,616588;1632859,622832;1620464,599120;5354621,581916;5359804,607846;5346753,610594;5341523,584359;5341523,584358;2694300,581916;2699482,607846;2686432,610594;2681202,584359;2681202,584358;33907,581916;39082,607846;26028,610594;20801,584359;20801,584358;6748201,573474;6767028,592283;6757614,601680;6738787,582878;4087864,573474;4106691,592283;4097278,601680;4078451,582878;1427489,573474;1446308,592283;1436910,601680;1418075,582878;6305738,570721;6315151,580124;6296324,598933;6286911,589536;3645386,570721;3654799,580124;3635972,598933;3626574,589536;985021,570721;994433,580124;975607,598933;966194,589536;810879,563083;810880,563084;810878,563084;7142785,542691;7158661,563838;7148155,571995;7132013,550537;5908406,542691;5919178,550537;5903036,571995;5892530,563838;5908406,542691;4482433,542691;4498325,563838;4487819,571995;4471661,550537;3248069,542691;3258825,550537;3242684,571995;3232177,563838;3248069,542691;1822065,542691;1837941,563838;1827451,571995;1811293,550537;587695,542691;598461,550537;582313,571995;571806,563838;587695,542691;6130816,533288;6142931,538795;6131597,563084;6119592,557316;6130816,533288;3470448,533288;3482562,538795;3471229,563084;3459208,557316;3470448,533288;810099,533288;822217,538795;810879,563083;798866,557316;810099,533288;5345972,529729;5345972,529730;5345972,529729;2685620,529729;2685620,529730;2685620,529729;25249,529729;25249,529730;25249,529729;6918923,521260;6929726,545367;6917674,550979;6906700,526508;4258571,521260;4269389,545367;4257322,550979;4246347,526508;1598203,521260;1609021,545367;1596954,550979;1585980,526508;5046381,518688;5059588,520455;5059603,520455;5055779,546925;5042619,544899;5046381,518688;2386013,518688;2399220,520455;2395395,546925;2382235,544899;2386013,518688;6691720,517053;6710547,535860;6701134,545264;6682307,526455;4031384,517053;4050210,535860;4040797,545264;4021970,526455;1371010,517053;1389836,535860;1380423,545264;1361598,526455;1361596,526455;6362249,514272;6371663,523677;6352836,542484;6343423,533080;3701897,514272;3711311,523677;3692484,542484;3683070,533080;1041525,514272;1050938,523677;1032111,542484;1022698,533080;5342537,503466;5345972,529729;5332812,531599;5329331,505077;2682185,503466;2685620,529729;2672460,531599;2668979,505077;21818,503466;25249,529729;12092,531599;8608,505077;7100214,476138;7113343,498894;7102009,505805;7088505,482477;5950977,476138;5962685,482477;5949182,505805;5937848,498894;5950977,476138;4439861,476138;4452990,498894;4441657,505805;4428169,482477;3290640,476138;3302333,482477;3288845,505805;3277496,498894;3290640,476138;1779494,476138;1792623,498894;1781289,505805;1767785,482477;630263,476138;641964,482477;628468,505805;617130,498894;617131,498894;630263,476138;6635255,460631;6654082,479438;6644668,488841;6625842,470034;3974903,460631;3993730,479438;3984316,488841;3965489,470034;1314530,460631;1333357,479438;1323944,488841;1305118,470034;6160180,459694;6172810,463954;6172810,463955;6163677,489256;6151251,484528;6160180,459694;839456,459694;852094,463954;852093,463955;842965,489256;830537,484528;839456,459694;3499797,459667;3512442,463927;3503309,489230;3490883,484501;3499797,459667;6418715,457850;6428128,467254;6409301,486061;6399888,476657;3758378,457850;3767791,467254;3748965,486061;3739551,476657;1098004,457850;1107417,467254;1088590,486061;1079177,476657;6891073,447070;6899393,472085;6886858,476554;6878319,451018;4230690,447070;4239010,472085;4226490,476554;4217951,451018;1570353,447070;1578674,472085;1566138,476554;1557614,451018;5054218,439796;5067471,440628;5065442,467332;5052188,466136;5054218,439796;2393834,439796;2407104,440628;2405074,467332;2391821,466136;2393834,439796;2662063,425171;2662063,425172;2662063,425172;1715,425171;1715,425172;1715,425172;5322431,425144;5322431,425146;5322431,425146;2675379,424496;2677034,450888;2663780,451876;2662063,425172;15028,424496;16693,450888;3431,451876;1715,425172;5335747,424470;5337402,450863;5324148,451850;5322431,425146;6578743,404181;6597602,423015;6588188,432418;6569330,413585;3918391,404181;3937249,423015;3927836,432418;3908978,413585;1258026,404181;1276878,423015;1267466,432418;1248613,413585;7070693,403999;7078452,428677;7065963,433302;7057798,407324;5980497,403999;5993392,407324;5985228,433302;5972739,428677;5980497,403999;4410357,403999;4418100,428677;4405627,433302;4397447,407324;3320145,403999;3333040,407324;3324876,433302;3312402,428677;3320145,403999;1749973,403999;1757732,428677;1745243,433302;1737079,407324;659775,403999;672672,407324;672674,407324;664508,433302;652025,428677;659775,403999;6475195,401428;6484609,410831;6465782,429638;6456368,420235;3814859,401428;3824272,410831;3805445,429638;3796032,420235;1154482,401428;1163895,410831;1145070,429638;1135656,420235;6178539,383503;6191746,385114;6187297,411896;6174246,409194;6178539,383503;857814,383503;871024,385114;866577,411896;853523,409194;853524,409194;857814,383503;3518156,383476;3531363,385087;3526929,411871;3513863,409169;3518156,383476;6875837,370566;6878740,396231;6865580,398415;6862520,371294;4215453,370566;4218372,396231;4205213,398415;4202153,371294;1555116,370566;1558020,396231;1544860,398415;1541800,371294;6531676,345005;6541089,354408;6535001,360487;6541089,366567;6531676,375971;6525588,369890;6522262,373216;6512849,363812;6516174,360487;6512849,357162;6522262,347758;6522262,347757;6525588,351082;3871339,345005;3880753,354408;3874665,360487;3880753,366567;3871339,375971;3865251,369890;3861926,373216;3852512,363812;3855838,360487;3852512,357162;3861926,347758;3861926,347757;3865251,351082;1210961,345005;1220374,354408;1214289,360487;1220374,366567;1210961,375971;1204876,369890;1201547,373216;1192135,363812;1195464,360487;1192135,357162;1201547,347758;1201547,347757;1204876,351082;2660471,344978;2673787,345186;2673677,360487;2673740,371631;2660424,371736;2660377,360487;2660471,344978;106,344978;13419,345186;13314,360487;13366,371631;53,371736;0,360487;1,360487;106,344978;5320823,344952;5334139,345161;5334030,360487;5334076,371605;5320776,371709;5320714,360487;5320823,344952;5069923,337966;5070125,360487;5069844,387193;5056528,386932;5056809,360487;5056606,338172;2409539,337938;2409758,360487;2409461,387193;2396160,386932;2396441,360487;2396238,338147;7055067,325651;7068117,328249;7064980,353578;7051664,352954;7055067,325651;5996124,325651;5999528,352954;5986211,353578;5983073,328249;4394730,325651;4407781,328249;4404628,353578;4391311,352954;4394730,325651;3335772,325651;3339175,352954;3325859,353578;3322721,328249;1734347,325651;1747397,328249;1744260,353578;1730943,352954;1734347,325651;675403,325651;678809,352954;678807,352954;665494,353578;662349,328249;6186079,303647;6191012,330403;6177805,332223;6173075,306610;3525696,303647;3530644,330403;3517437,332223;3512692,306610;865354,303647;870295,330403;857084,332223;852354,306610;6885406,293698;6885406,293699;6885406,293699;6465782,291336;6484609,310144;6475195,319548;6456368,300739;3805445,291336;3824272,310144;3814859,319548;3796032,300739;1145070,291336;1163895,310144;1154482,319548;1135656,300739;4212128,290399;4225023,293726;4219309,319236;4206196,316794;4212128,290399;6872496,290374;6885406,293699;6879677,319208;6866579,316766;6872496,290374;1551776,290374;1564686,293699;1564671,293698;1558957,319208;1545859,316766;1551776,290374;6588188,288556;6597602,297959;6578743,316794;6569330,307389;3927836,288556;3937249,297959;3918391,316794;3908978,307389;1267466,288556;1276878,297959;1258026,316794;1248613,307389;3745,264916;17006,265955;15238,292322;1924,291595;3745,264916;5324460,264891;5337714,265930;5335950,292296;5322649,291568;5324460,264891;2664108,264891;2677377,265930;2675613,292296;2662297,291568;2664108,264891;5065801,257824;5067784,284503;5054467,285334;5052547,258967;2405433,257824;2407416,284503;2394100,285334;2392180,258967;5968368,249332;5979795,273881;5967525,279024;5956519,255358;3308031,249332;3319443,273881;3307173,279024;3296167,255358;647657,249332;659072,273881;646799,279024;635799,255358;7082808,249331;7094672,255356;7083666,279023;7071396,273879;7082808,249331;4422471,249331;4434320,255356;4423330,279023;4411059,273879;4422471,249331;1762103,249331;1773952,255356;1762962,279023;1750676,273879;1762103,249331;6409301,234913;6428128,253722;6418715,263125;6399888,244318;3748965,234913;3767791,253722;3758378,263125;3739551,244318;1088590,234913;1107417,253722;1098004,263125;1079177,244318;6644668,232134;6654082,241536;6635255,260345;6625842,250942;3984316,232134;3993730,241536;3974903,260345;3965489,250942;1323944,232134;1333357,241536;1314530,260345;1305118,250942;6161726,226626;6171014,251823;6171014,251825;6158432,256188;6149300,231405;3501358,226626;3510647,251823;3510647,251825;3498064,256188;3488932,231405;841015,226626;850299,251823;850299,251825;837712,256188;828584,231405;4238136,213924;4250453,218963;4240946,243563;4228410,238992;4238136,213924;6898535,213897;6910852,218936;6901345,243538;6901345,243536;6888809,238964;6898535,213897;1577815,213897;1590132,218936;1580625,243538;1580625,243536;1568089,238964;1577815,213897;1371011,203922;1371011,203922;1371010,203922;2673084,185167;2686244,187088;2682701,213299;2669494,211690;2673084,185167;12715,185167;25872,187088;22336,213299;9126,211690;12715,185167;5333437,185140;5346596,187062;5343053,213274;5329846,211663;5333437,185140;7124895,180385;7135807,188023;7121039,209896;7109861,202675;7124895,180385;5926296,180385;5941330,202675;5930152,209896;5915384,188023;4464543,180385;4475455,188023;4460687,209896;4449509,202675;4464543,180385;3265960,180385;3280977,202675;3269800,209896;3255032,188023;1804175,180385;1815087,188023;1800319,209896;1789141,202675;1804175,180385;605584,180385;620614,202675;609434,209896;594664,188023;594662,188023;6352836,178490;6371663,197297;6362249,206701;6343423,187894;3692484,178490;3711311,197297;3701897,206701;3683070,187894;1032113,178490;1050940,197297;1041526,206701;1022700,187894;5056372,178205;5060087,204701;5046880,206364;5043212,180178;2396004,178205;2399720,204701;2386513,206364;2382844,180178;6701134,175712;6710547,185115;6691720,203922;6682307,194519;4040797,175712;4050210,185115;4031384,203922;4021970,194519;1380423,175712;1389836,185115;1371011,203922;1361598,194519;6920094,164827;6920095,164827;6920094,164828;4259711,164827;4259712,164827;4259711,164828;1599374,164827;1599375,164827;1599374,164828;6129177,152930;6140667,177167;6128552,182725;6117219,158748;3468809,152930;3480299,177167;3468185,182725;3456851,158748;808462,152930;819955,177167;807837,182725;796499,158748;796500,158748;6931708,140695;6943667,146565;6932146,170490;6920095,164827;4271341,140695;4283299,146565;4271778,170490;4259712,164827;1610988,140695;1622962,146565;1611441,170490;1599375,164827;6296324,122043;6315151,140850;6305738,150253;6286911,131446;3635972,122043;3654799,140850;3645386,150253;3626574,131446;975607,122043;994433,140850;985021,150253;966194,131446;6757614,119288;6767028,128691;6748201,147498;6738787,138095;4097278,119288;4106691,128691;4087864,147498;4078451,138095;1436910,119288;1446308,128691;1427489,147498;1418075,138095;7174210,116770;7184404,125341;7167591,145811;7157178,137498;7174210,116770;5876965,116770;5894013,137498;5883600,145811;5866787,125341;4513873,116770;4524068,125341;4507239,145811;4496842,137498;4513873,116770;3216629,116770;3233660,137498;3223263,145811;3206435,125341;1853490,116770;1863684,125341;1846871,145811;1836458,137498;1853490,116770;556256,116770;573289,137498;562888,145811;546064,125341;5347658,106247;5360662,109052;5355385,134952;5342319,132459;5342319,132458;5347658,106247;2687290,106247;2700279,109052;2695002,134952;2681951,132459;2681951,132458;2687290,106247;26938,106247;39939,109052;34661,134952;21607,132459;21607,132458;26938,106247;5041682,99311;5047162,125522;5034111,128068;5028678,102221;2381314,99311;2386794,125522;2373743,128068;2368310,102221;6092117,81672;6104886,105234;6093131,111468;6080471,88116;3431749,81672;3444518,105234;3432763,111468;3420103,88116;771406,81672;784174,105234;772420,111468;759757,88116;6969128,69644;6980774,76088;6968066,99389;6956312,93155;6969128,69644;4308760,69644;4320406,76088;4307683,99389;4295944,93155;4308760,69644;1648408,69644;1660054,76088;1647346,99389;1635591,93155;1648408,69644;6239843,65618;6258670,84425;6249257,93831;6230430,75022;3579507,65618;3598334,84425;3588920,93831;3570093,75022;919128,65618;937955,84425;928542,93831;909715,75022;6814095,62866;6823508,72270;6804681,91077;6795268,81673;4153758,62866;4163172,72270;4144345,91077;4134932,81673;1493375,62866;1502788,72270;1483961,91077;1474548,81673;7227881,56967;7237560,66112;7219435,85543;7209600,76555;7227881,56967;5823310,56967;5841591,76555;5831756,85543;5813631,66112;4567544,56967;4577207,66112;4559083,85543;4549263,76555;4567544,56967;3162958,56967;3181239,76555;3171403,85543;3153279,66112;1907161,56967;1916839,66112;1898715,85543;1888880,76555;1907161,56967;502586,56967;520866,76555;511036,85543;492913,66112;46442,28395;59236,32083;52240,57593;39343,54215;39344,54215;46442,28395;5367156,28366;5379957,32055;5372963,57565;5360053,54189;5367156,28366;2706804,28366;2719605,32055;2712611,57565;2699717,54189;2706804,28366;5776501,28153;5776508,28160;5776493,28160;5021763,21665;5028959,47436;5016111,50864;5008961,25407;2361363,21638;2368560,47409;2355712,50839;2348562,25380;6052105,12210;6065734,35227;6054244,41928;6040662,19069;731387,12210;745012,35227;733519,41928;719946,19069;3391738,12185;3405366,35201;3393861,41902;3380295,19043;6183363,9196;6202190,28004;6192776,37408;6173950,18599;3523026,9196;3541853,28004;3532440,37408;3513613,18599;862649,9196;881476,28004;872063,37408;853237,18599;853236,18599;6870607,6416;6880020,15821;6861193,34628;6851780,25224;4210255,6416;4219668,15821;4200841,34628;4191428,25224;1549887,6416;1559300,15821;1540473,34628;1531060,25224;7009326,260;7020722,7118;7007141,29951;6995651,23249;7009326,260;4348974,260;4360370,7118;4346804,29951;4335299,23249;4348974,260;1688606,260;1700002,7118;1686421,29951;1674931,23249;1688606,260;7284439,0;7293697,9559;7274698,28160;7265331,18704;7284439,0;5766752,0;5785859,18704;5776501,28153;5757494,9559;4624103,0;4633345,9559;4614346,28160;4604979,18704;4624103,0;3106399,0;3125507,18704;3116156,28160;3097142,9559;1963719,0;1972977,9559;1953978,28160;1944612,18704;1963719,0;446028,0;465141,18704;455781,28160;436771,95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rect id="Rectangle 2070272976" o:spid="_x0000_s1033" style="position:absolute;width:77724;height:15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" fillcolor="#344d6c [1609]" stroked="f" strokeweight="1pt">
                  <v:fill opacity="55769f"/>
                </v:rect>
                <w10:anchorlock/>
              </v:group>
            </w:pict>
          </mc:Fallback>
        </mc:AlternateContent>
      </w:r>
      <w:r w:rsidR="00825F9C" w:rsidRPr="00825F9C">
        <w:rPr>
          <w:color w:val="FFFFFF" w:themeColor="background1"/>
          <w:sz w:val="40"/>
          <w:szCs w:val="40"/>
        </w:rPr>
        <w:t>Dorothy McChesney</w:t>
      </w:r>
    </w:p>
    <w:p w14:paraId="28AAB312" w14:textId="53608415" w:rsidR="00825F9C" w:rsidRPr="00825F9C" w:rsidRDefault="00825F9C" w:rsidP="00825F9C">
      <w:pPr>
        <w:pStyle w:val="Subtitle"/>
        <w:spacing w:after="0"/>
        <w:jc w:val="left"/>
        <w:rPr>
          <w:color w:val="FFFFFF" w:themeColor="background1"/>
        </w:rPr>
      </w:pPr>
      <w:r w:rsidRPr="00825F9C">
        <w:rPr>
          <w:color w:val="FFFFFF" w:themeColor="background1"/>
        </w:rPr>
        <w:t>Web Developer</w:t>
      </w:r>
    </w:p>
    <w:p w14:paraId="490783BA" w14:textId="37A47F99" w:rsidR="00B04C91" w:rsidRPr="00825F9C" w:rsidRDefault="00825F9C" w:rsidP="00825F9C">
      <w:pPr>
        <w:spacing w:after="0" w:line="288" w:lineRule="auto"/>
        <w:jc w:val="left"/>
        <w:rPr>
          <w:color w:val="FFFFFF" w:themeColor="background1"/>
          <w:sz w:val="16"/>
          <w:szCs w:val="16"/>
        </w:rPr>
      </w:pPr>
      <w:r w:rsidRPr="00825F9C">
        <w:rPr>
          <w:color w:val="FFFFFF" w:themeColor="background1"/>
        </w:rPr>
        <w:t>Digital Marketing Professional</w:t>
      </w:r>
    </w:p>
    <w:p w14:paraId="40555116" w14:textId="77777777" w:rsidR="002C0AE1" w:rsidRPr="00825F9C" w:rsidRDefault="002C0AE1" w:rsidP="00825F9C">
      <w:pPr>
        <w:jc w:val="left"/>
        <w:rPr>
          <w:sz w:val="14"/>
          <w:szCs w:val="14"/>
        </w:rPr>
      </w:pPr>
    </w:p>
    <w:tbl>
      <w:tblPr>
        <w:tblW w:w="6010" w:type="pct"/>
        <w:tblInd w:w="-810" w:type="dxa"/>
        <w:tblLook w:val="0600" w:firstRow="0" w:lastRow="0" w:firstColumn="0" w:lastColumn="0" w:noHBand="1" w:noVBand="1"/>
      </w:tblPr>
      <w:tblGrid>
        <w:gridCol w:w="6366"/>
        <w:gridCol w:w="223"/>
        <w:gridCol w:w="4662"/>
      </w:tblGrid>
      <w:tr w:rsidR="00825F9C" w:rsidRPr="00825F9C" w14:paraId="1E9F91E4" w14:textId="77777777" w:rsidTr="00C74FB6">
        <w:trPr>
          <w:trHeight w:val="737"/>
        </w:trPr>
        <w:tc>
          <w:tcPr>
            <w:tcW w:w="2829" w:type="pct"/>
          </w:tcPr>
          <w:p w14:paraId="4285AEFB" w14:textId="77777777" w:rsidR="00C74FB6" w:rsidRDefault="00C74FB6" w:rsidP="00E14273">
            <w:pPr>
              <w:pStyle w:val="Heading1"/>
            </w:pPr>
          </w:p>
          <w:p w14:paraId="13DDA42A" w14:textId="078CE04D" w:rsidR="00825F9C" w:rsidRPr="00E97CB2" w:rsidRDefault="00000000" w:rsidP="00E14273">
            <w:pPr>
              <w:pStyle w:val="Heading1"/>
            </w:pPr>
            <w:sdt>
              <w:sdtPr>
                <w:id w:val="-493409906"/>
                <w:placeholder>
                  <w:docPart w:val="B325C45CA7A74EB79DF08A1A68203D5D"/>
                </w:placeholder>
                <w:temporary/>
                <w:showingPlcHdr/>
                <w15:appearance w15:val="hidden"/>
              </w:sdtPr>
              <w:sdtContent>
                <w:r w:rsidR="00825F9C" w:rsidRPr="00825F9C">
                  <w:t>Experience</w:t>
                </w:r>
              </w:sdtContent>
            </w:sdt>
            <w:r w:rsidR="00825F9C" w:rsidRPr="00E97CB2">
              <w:t xml:space="preserve"> </w:t>
            </w:r>
          </w:p>
        </w:tc>
        <w:tc>
          <w:tcPr>
            <w:tcW w:w="99" w:type="pct"/>
          </w:tcPr>
          <w:p w14:paraId="38EFAD2F" w14:textId="77777777" w:rsidR="00825F9C" w:rsidRPr="00825F9C" w:rsidRDefault="00825F9C" w:rsidP="00E14273">
            <w:pPr>
              <w:rPr>
                <w:rFonts w:asciiTheme="majorHAnsi" w:eastAsiaTheme="majorEastAsia" w:hAnsiTheme="majorHAnsi" w:cstheme="majorBidi"/>
                <w:color w:val="536142" w:themeColor="accent1" w:themeShade="80"/>
                <w:sz w:val="32"/>
                <w:szCs w:val="32"/>
              </w:rPr>
            </w:pPr>
          </w:p>
        </w:tc>
        <w:tc>
          <w:tcPr>
            <w:tcW w:w="2072" w:type="pct"/>
          </w:tcPr>
          <w:p w14:paraId="3A24DD95" w14:textId="77777777" w:rsidR="00C74FB6" w:rsidRDefault="00C74FB6" w:rsidP="00E14273">
            <w:pPr>
              <w:pStyle w:val="Heading1"/>
            </w:pPr>
          </w:p>
          <w:p w14:paraId="5DD3BA51" w14:textId="1D96B830" w:rsidR="00825F9C" w:rsidRDefault="00000000" w:rsidP="00E14273">
            <w:pPr>
              <w:pStyle w:val="Heading1"/>
            </w:pPr>
            <w:sdt>
              <w:sdtPr>
                <w:id w:val="2048797112"/>
                <w:placeholder>
                  <w:docPart w:val="2E43F4F0FF6B47B9AF01D91E7322179B"/>
                </w:placeholder>
                <w:temporary/>
                <w:showingPlcHdr/>
                <w15:appearance w15:val="hidden"/>
              </w:sdtPr>
              <w:sdtContent>
                <w:r w:rsidR="00825F9C">
                  <w:t>Education</w:t>
                </w:r>
              </w:sdtContent>
            </w:sdt>
          </w:p>
        </w:tc>
      </w:tr>
      <w:tr w:rsidR="00825F9C" w:rsidRPr="00F5689F" w14:paraId="25BA1335" w14:textId="77777777" w:rsidTr="00C74FB6">
        <w:trPr>
          <w:trHeight w:val="106"/>
        </w:trPr>
        <w:tc>
          <w:tcPr>
            <w:tcW w:w="2829" w:type="pct"/>
          </w:tcPr>
          <w:p w14:paraId="6AAC90D9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B1D7B0A" wp14:editId="7505FCB5">
                      <wp:extent cx="3871686" cy="0"/>
                      <wp:effectExtent l="0" t="19050" r="33655" b="19050"/>
                      <wp:docPr id="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8CDCB8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9" w:type="pct"/>
          </w:tcPr>
          <w:p w14:paraId="793DB76F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2072" w:type="pct"/>
          </w:tcPr>
          <w:p w14:paraId="4FB31F06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1BC8FF0" wp14:editId="39EA981F">
                      <wp:extent cx="2103120" cy="0"/>
                      <wp:effectExtent l="0" t="19050" r="30480" b="19050"/>
                      <wp:docPr id="8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FBBB03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825F9C" w14:paraId="06082F5F" w14:textId="77777777" w:rsidTr="00C74FB6">
        <w:trPr>
          <w:trHeight w:val="2138"/>
        </w:trPr>
        <w:tc>
          <w:tcPr>
            <w:tcW w:w="2829" w:type="pct"/>
            <w:vMerge w:val="restart"/>
          </w:tcPr>
          <w:p w14:paraId="6E7F8C8D" w14:textId="77777777" w:rsidR="00825F9C" w:rsidRPr="00E97CB2" w:rsidRDefault="00825F9C" w:rsidP="00C74FB6">
            <w:pPr>
              <w:pStyle w:val="DateRange"/>
              <w:spacing w:before="0"/>
            </w:pPr>
            <w:r w:rsidRPr="00BA5462">
              <w:t>20</w:t>
            </w:r>
            <w:r>
              <w:t>25</w:t>
            </w:r>
            <w:r w:rsidRPr="00BA5462">
              <w:t xml:space="preserve"> - Current</w:t>
            </w:r>
            <w:r w:rsidRPr="00E97CB2">
              <w:t xml:space="preserve"> </w:t>
            </w:r>
          </w:p>
          <w:p w14:paraId="1C567B6B" w14:textId="77777777" w:rsidR="00825F9C" w:rsidRDefault="00825F9C" w:rsidP="00C74FB6">
            <w:pPr>
              <w:pStyle w:val="JobTitleandDegree"/>
            </w:pPr>
            <w:r>
              <w:t xml:space="preserve">Real Estate Assistant </w:t>
            </w:r>
          </w:p>
          <w:p w14:paraId="2E3FF52F" w14:textId="19F30D6B" w:rsidR="00825F9C" w:rsidRDefault="00825F9C" w:rsidP="00C74FB6">
            <w:pPr>
              <w:pStyle w:val="JobTitleandDegree"/>
              <w:rPr>
                <w:rStyle w:val="CompanyName"/>
              </w:rPr>
            </w:pPr>
            <w:r>
              <w:rPr>
                <w:rStyle w:val="CompanyName"/>
              </w:rPr>
              <w:t>Seefeldt Nigh and Associates Team</w:t>
            </w:r>
          </w:p>
          <w:p w14:paraId="1907E5E6" w14:textId="4616BEA5" w:rsidR="00825F9C" w:rsidRDefault="00825F9C" w:rsidP="00C74FB6">
            <w:pPr>
              <w:pStyle w:val="JobTitleandDegree"/>
              <w:rPr>
                <w:rStyle w:val="CompanyName"/>
              </w:rPr>
            </w:pPr>
            <w:r>
              <w:rPr>
                <w:rStyle w:val="CompanyName"/>
              </w:rPr>
              <w:t>West Bend, WI</w:t>
            </w:r>
          </w:p>
          <w:p w14:paraId="66ADDE91" w14:textId="77777777" w:rsidR="00825F9C" w:rsidRDefault="00825F9C" w:rsidP="00C74FB6">
            <w:pPr>
              <w:pStyle w:val="JobTitleandDegree"/>
            </w:pPr>
          </w:p>
          <w:p w14:paraId="3740605B" w14:textId="77777777" w:rsidR="00825F9C" w:rsidRPr="00D3002B" w:rsidRDefault="00825F9C" w:rsidP="00C74FB6">
            <w:pPr>
              <w:pStyle w:val="Jobdescription"/>
              <w:numPr>
                <w:ilvl w:val="0"/>
                <w:numId w:val="13"/>
              </w:numPr>
              <w:spacing w:after="0"/>
            </w:pPr>
            <w:r w:rsidRPr="00D3002B">
              <w:t>Support</w:t>
            </w:r>
            <w:r>
              <w:t>ing</w:t>
            </w:r>
            <w:r w:rsidRPr="00D3002B">
              <w:t xml:space="preserve"> real estate marketing efforts through social media management, content creation, and digital and print marketing materials to promote listings and strengthen client engagement.</w:t>
            </w:r>
          </w:p>
          <w:p w14:paraId="3BBD4A51" w14:textId="77777777" w:rsidR="00825F9C" w:rsidRPr="00D3002B" w:rsidRDefault="00825F9C" w:rsidP="00C74FB6">
            <w:pPr>
              <w:pStyle w:val="Jobdescription"/>
              <w:numPr>
                <w:ilvl w:val="0"/>
                <w:numId w:val="13"/>
              </w:numPr>
              <w:spacing w:after="0"/>
            </w:pPr>
            <w:r w:rsidRPr="00D3002B">
              <w:t>Manag</w:t>
            </w:r>
            <w:r>
              <w:t>ing</w:t>
            </w:r>
            <w:r w:rsidRPr="00D3002B">
              <w:t xml:space="preserve"> and updat</w:t>
            </w:r>
            <w:r>
              <w:t>ing</w:t>
            </w:r>
            <w:r w:rsidRPr="00D3002B">
              <w:t xml:space="preserve"> social media content across platforms, ensuring consistent branding and timely promotion of listings and testimonials.</w:t>
            </w:r>
          </w:p>
          <w:p w14:paraId="67D8D54C" w14:textId="77777777" w:rsidR="00825F9C" w:rsidRPr="00D3002B" w:rsidRDefault="00825F9C" w:rsidP="00C74FB6">
            <w:pPr>
              <w:pStyle w:val="Jobdescription"/>
              <w:numPr>
                <w:ilvl w:val="0"/>
                <w:numId w:val="13"/>
              </w:numPr>
              <w:spacing w:after="0"/>
            </w:pPr>
            <w:r w:rsidRPr="00D3002B">
              <w:t>Le</w:t>
            </w:r>
            <w:r>
              <w:t>a</w:t>
            </w:r>
            <w:r w:rsidRPr="00D3002B">
              <w:t>d</w:t>
            </w:r>
            <w:r>
              <w:t>ing</w:t>
            </w:r>
            <w:r w:rsidRPr="00D3002B">
              <w:t xml:space="preserve"> the redesign of an agent website, improving layout, navigation, and visual consistency to better support client engagement and marketing goals.</w:t>
            </w:r>
          </w:p>
          <w:p w14:paraId="047BB694" w14:textId="77777777" w:rsidR="00825F9C" w:rsidRPr="00E97CB2" w:rsidRDefault="00825F9C" w:rsidP="00C74FB6">
            <w:pPr>
              <w:pStyle w:val="DateRange"/>
              <w:spacing w:before="0"/>
            </w:pPr>
            <w:r>
              <w:t>2022 – 2023</w:t>
            </w:r>
          </w:p>
          <w:p w14:paraId="7DAC6820" w14:textId="77777777" w:rsidR="00825F9C" w:rsidRDefault="00825F9C" w:rsidP="00C74FB6">
            <w:pPr>
              <w:pStyle w:val="JobTitleandDegree"/>
            </w:pPr>
            <w:r>
              <w:t xml:space="preserve">HRIS Lead </w:t>
            </w:r>
          </w:p>
          <w:p w14:paraId="191809CF" w14:textId="70D38544" w:rsidR="00825F9C" w:rsidRDefault="00825F9C" w:rsidP="00C74FB6">
            <w:pPr>
              <w:pStyle w:val="JobTitleandDegree"/>
              <w:rPr>
                <w:rStyle w:val="CompanyName"/>
              </w:rPr>
            </w:pPr>
            <w:r>
              <w:rPr>
                <w:rStyle w:val="CompanyName"/>
              </w:rPr>
              <w:t>RI International</w:t>
            </w:r>
          </w:p>
          <w:p w14:paraId="1F6B4357" w14:textId="274DDAE7" w:rsidR="00825F9C" w:rsidRDefault="00825F9C" w:rsidP="00C74FB6">
            <w:pPr>
              <w:pStyle w:val="JobTitleandDegree"/>
              <w:rPr>
                <w:rStyle w:val="CompanyName"/>
              </w:rPr>
            </w:pPr>
            <w:r>
              <w:rPr>
                <w:rStyle w:val="CompanyName"/>
              </w:rPr>
              <w:t>Peoria, AZ (remote)</w:t>
            </w:r>
          </w:p>
          <w:p w14:paraId="4A3D0CF6" w14:textId="77777777" w:rsidR="00825F9C" w:rsidRDefault="00825F9C" w:rsidP="00C74FB6">
            <w:pPr>
              <w:pStyle w:val="JobTitleandDegree"/>
            </w:pPr>
          </w:p>
          <w:p w14:paraId="23270D24" w14:textId="77777777" w:rsidR="00825F9C" w:rsidRPr="00F353EE" w:rsidRDefault="00825F9C" w:rsidP="00C74FB6">
            <w:pPr>
              <w:pStyle w:val="Jobdescription"/>
              <w:numPr>
                <w:ilvl w:val="0"/>
                <w:numId w:val="14"/>
              </w:numPr>
              <w:spacing w:after="0"/>
            </w:pPr>
            <w:r w:rsidRPr="00F353EE">
              <w:t>Led optimization and management of ADP Workforce Now (HRIS) for 2,000+ employees, overseeing system design, data integrity, reporting, and performance to support payroll, benefits, and compliance functions.</w:t>
            </w:r>
          </w:p>
          <w:p w14:paraId="2C2FD467" w14:textId="77777777" w:rsidR="00825F9C" w:rsidRPr="00F353EE" w:rsidRDefault="00825F9C" w:rsidP="00C74FB6">
            <w:pPr>
              <w:pStyle w:val="Jobdescription"/>
              <w:numPr>
                <w:ilvl w:val="0"/>
                <w:numId w:val="14"/>
              </w:numPr>
              <w:spacing w:after="0"/>
            </w:pPr>
            <w:r w:rsidRPr="00F353EE">
              <w:t>Dr</w:t>
            </w:r>
            <w:r>
              <w:t>o</w:t>
            </w:r>
            <w:r w:rsidRPr="00F353EE">
              <w:t>ve system implementations and project initiatives from planning through testing and rollout, coordinating with cross-functional teams, vendors, and leadership to enhance HR processes and user experience.</w:t>
            </w:r>
          </w:p>
          <w:p w14:paraId="41F44158" w14:textId="77777777" w:rsidR="00825F9C" w:rsidRPr="00FC49E3" w:rsidRDefault="00825F9C" w:rsidP="00C74FB6">
            <w:pPr>
              <w:pStyle w:val="Jobdescription"/>
              <w:numPr>
                <w:ilvl w:val="0"/>
                <w:numId w:val="14"/>
              </w:numPr>
              <w:spacing w:after="0"/>
            </w:pPr>
            <w:r w:rsidRPr="00F353EE">
              <w:t>Partner</w:t>
            </w:r>
            <w:r>
              <w:t>ed</w:t>
            </w:r>
            <w:r w:rsidRPr="00F353EE">
              <w:t xml:space="preserve"> with HR, Finance, and department leaders to manage recruitment, time and attendance, audits, and benefit reconciliations while ensuring accurate data, efficient workflows, and consistent system training.</w:t>
            </w:r>
          </w:p>
        </w:tc>
        <w:tc>
          <w:tcPr>
            <w:tcW w:w="99" w:type="pct"/>
            <w:vMerge w:val="restart"/>
          </w:tcPr>
          <w:p w14:paraId="527BA336" w14:textId="77777777" w:rsidR="00825F9C" w:rsidRDefault="00825F9C" w:rsidP="00C74FB6">
            <w:pPr>
              <w:spacing w:after="0" w:line="276" w:lineRule="auto"/>
            </w:pPr>
          </w:p>
        </w:tc>
        <w:tc>
          <w:tcPr>
            <w:tcW w:w="2072" w:type="pct"/>
          </w:tcPr>
          <w:p w14:paraId="6C312B14" w14:textId="77777777" w:rsidR="00825F9C" w:rsidRPr="00E6525B" w:rsidRDefault="00825F9C" w:rsidP="00C74FB6">
            <w:pPr>
              <w:pStyle w:val="DateRange"/>
              <w:spacing w:before="0" w:line="276" w:lineRule="auto"/>
            </w:pPr>
            <w:r w:rsidRPr="00D5657B">
              <w:t>20</w:t>
            </w:r>
            <w:r>
              <w:t>23</w:t>
            </w:r>
            <w:r w:rsidRPr="00D5657B">
              <w:t xml:space="preserve"> – 20</w:t>
            </w:r>
            <w:r>
              <w:t>26</w:t>
            </w:r>
          </w:p>
          <w:p w14:paraId="354E7DA6" w14:textId="1533582B" w:rsidR="00825F9C" w:rsidRPr="00E6525B" w:rsidRDefault="00825F9C" w:rsidP="00C74FB6">
            <w:pPr>
              <w:pStyle w:val="JobTitleandDegree"/>
              <w:spacing w:line="276" w:lineRule="auto"/>
            </w:pPr>
            <w:r>
              <w:t>AAS IT-Web Development and Design Specialist</w:t>
            </w:r>
          </w:p>
          <w:p w14:paraId="28F3BA17" w14:textId="77777777" w:rsidR="00825F9C" w:rsidRDefault="00825F9C" w:rsidP="00C74FB6">
            <w:pPr>
              <w:spacing w:after="0" w:line="276" w:lineRule="auto"/>
            </w:pPr>
            <w:r>
              <w:t>Moraine Park Technical College</w:t>
            </w:r>
          </w:p>
          <w:p w14:paraId="229F44DB" w14:textId="7D07A28B" w:rsidR="00825F9C" w:rsidRDefault="00825F9C" w:rsidP="00C74FB6">
            <w:pPr>
              <w:spacing w:after="0" w:line="276" w:lineRule="auto"/>
            </w:pPr>
            <w:r>
              <w:t>West Bend, WI</w:t>
            </w:r>
            <w:r w:rsidRPr="00D87E03">
              <w:t xml:space="preserve"> </w:t>
            </w:r>
          </w:p>
          <w:p w14:paraId="548E0098" w14:textId="77777777" w:rsidR="00C74FB6" w:rsidRDefault="00C74FB6" w:rsidP="00C74FB6">
            <w:pPr>
              <w:spacing w:after="0" w:line="276" w:lineRule="auto"/>
            </w:pPr>
          </w:p>
          <w:p w14:paraId="0B010E34" w14:textId="77777777" w:rsidR="00D30161" w:rsidRPr="00E6525B" w:rsidRDefault="00D30161" w:rsidP="00D30161">
            <w:pPr>
              <w:pStyle w:val="JobTitleandDegree"/>
              <w:spacing w:line="276" w:lineRule="auto"/>
            </w:pPr>
            <w:r>
              <w:t>AAS Marketing and Social Media Management</w:t>
            </w:r>
          </w:p>
          <w:p w14:paraId="48BF2872" w14:textId="77777777" w:rsidR="00825F9C" w:rsidRDefault="00825F9C" w:rsidP="00C74FB6">
            <w:pPr>
              <w:spacing w:after="0" w:line="276" w:lineRule="auto"/>
            </w:pPr>
            <w:r>
              <w:t>Moraine Park Technical College</w:t>
            </w:r>
          </w:p>
          <w:p w14:paraId="7E8D1915" w14:textId="20081CF9" w:rsidR="00825F9C" w:rsidRPr="00273963" w:rsidRDefault="00825F9C" w:rsidP="00C74FB6">
            <w:pPr>
              <w:spacing w:after="0" w:line="276" w:lineRule="auto"/>
            </w:pPr>
            <w:r>
              <w:t>West Bend, WI</w:t>
            </w:r>
            <w:r w:rsidRPr="00D87E03">
              <w:t xml:space="preserve"> </w:t>
            </w:r>
          </w:p>
        </w:tc>
      </w:tr>
      <w:tr w:rsidR="00825F9C" w14:paraId="2A50098C" w14:textId="77777777" w:rsidTr="00C74FB6">
        <w:trPr>
          <w:trHeight w:val="133"/>
        </w:trPr>
        <w:tc>
          <w:tcPr>
            <w:tcW w:w="2829" w:type="pct"/>
            <w:vMerge/>
          </w:tcPr>
          <w:p w14:paraId="030E02FE" w14:textId="77777777" w:rsidR="00825F9C" w:rsidRPr="00E97CB2" w:rsidRDefault="00825F9C" w:rsidP="00E14273">
            <w:pPr>
              <w:pStyle w:val="Heading1"/>
            </w:pPr>
          </w:p>
        </w:tc>
        <w:tc>
          <w:tcPr>
            <w:tcW w:w="99" w:type="pct"/>
            <w:vMerge/>
          </w:tcPr>
          <w:p w14:paraId="4B957595" w14:textId="77777777" w:rsidR="00825F9C" w:rsidRDefault="00825F9C" w:rsidP="00E14273"/>
        </w:tc>
        <w:tc>
          <w:tcPr>
            <w:tcW w:w="2072" w:type="pct"/>
          </w:tcPr>
          <w:p w14:paraId="3FCCAE85" w14:textId="77777777" w:rsidR="00825F9C" w:rsidRPr="00E97CB2" w:rsidRDefault="00000000" w:rsidP="00E14273">
            <w:pPr>
              <w:pStyle w:val="Heading1"/>
            </w:pPr>
            <w:sdt>
              <w:sdtPr>
                <w:id w:val="1290015707"/>
                <w:placeholder>
                  <w:docPart w:val="42B5E115A4694AE8914B78E7686AF9B4"/>
                </w:placeholder>
                <w:temporary/>
                <w:showingPlcHdr/>
                <w15:appearance w15:val="hidden"/>
              </w:sdtPr>
              <w:sdtContent>
                <w:r w:rsidR="00825F9C">
                  <w:t>Skills</w:t>
                </w:r>
              </w:sdtContent>
            </w:sdt>
          </w:p>
        </w:tc>
      </w:tr>
      <w:tr w:rsidR="00825F9C" w:rsidRPr="00F5689F" w14:paraId="6364C571" w14:textId="77777777" w:rsidTr="00C74FB6">
        <w:trPr>
          <w:trHeight w:val="106"/>
        </w:trPr>
        <w:tc>
          <w:tcPr>
            <w:tcW w:w="2829" w:type="pct"/>
            <w:vMerge/>
          </w:tcPr>
          <w:p w14:paraId="5B8B028B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99" w:type="pct"/>
            <w:vMerge/>
          </w:tcPr>
          <w:p w14:paraId="7EED81A8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2072" w:type="pct"/>
          </w:tcPr>
          <w:p w14:paraId="78941133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77DA9E00" wp14:editId="18EC5472">
                      <wp:extent cx="2103120" cy="0"/>
                      <wp:effectExtent l="0" t="19050" r="30480" b="19050"/>
                      <wp:docPr id="7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E1B18F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825F9C" w14:paraId="1163EA7D" w14:textId="77777777" w:rsidTr="00C74FB6">
        <w:trPr>
          <w:trHeight w:val="2338"/>
        </w:trPr>
        <w:tc>
          <w:tcPr>
            <w:tcW w:w="2829" w:type="pct"/>
            <w:vMerge/>
          </w:tcPr>
          <w:p w14:paraId="2BF759E4" w14:textId="77777777" w:rsidR="00825F9C" w:rsidRPr="00E97CB2" w:rsidRDefault="00825F9C" w:rsidP="00E14273">
            <w:pPr>
              <w:pStyle w:val="DateRange"/>
            </w:pPr>
          </w:p>
        </w:tc>
        <w:tc>
          <w:tcPr>
            <w:tcW w:w="99" w:type="pct"/>
            <w:vMerge/>
          </w:tcPr>
          <w:p w14:paraId="4B405180" w14:textId="77777777" w:rsidR="00825F9C" w:rsidRDefault="00825F9C" w:rsidP="00E14273"/>
        </w:tc>
        <w:tc>
          <w:tcPr>
            <w:tcW w:w="2072" w:type="pct"/>
          </w:tcPr>
          <w:p w14:paraId="7D8374E3" w14:textId="77777777" w:rsidR="00825F9C" w:rsidRDefault="00825F9C" w:rsidP="00E14273">
            <w:pPr>
              <w:pStyle w:val="SkillsBullets"/>
            </w:pPr>
            <w:r>
              <w:t>HTML5, CSS3, JavaScript</w:t>
            </w:r>
          </w:p>
          <w:p w14:paraId="37281D0E" w14:textId="5BF9FC5F" w:rsidR="00825F9C" w:rsidRDefault="00825F9C" w:rsidP="00E14273">
            <w:pPr>
              <w:pStyle w:val="SkillsBullets"/>
            </w:pPr>
            <w:r>
              <w:t xml:space="preserve">Responsive </w:t>
            </w:r>
            <w:r w:rsidR="00853D7B">
              <w:t>W</w:t>
            </w:r>
            <w:r>
              <w:t>eb Design (Mobile First)</w:t>
            </w:r>
          </w:p>
          <w:p w14:paraId="18EF6DD7" w14:textId="77777777" w:rsidR="00825F9C" w:rsidRDefault="00825F9C" w:rsidP="00E14273">
            <w:pPr>
              <w:pStyle w:val="SkillsBullets"/>
            </w:pPr>
            <w:r>
              <w:t>WordPress, Wix, Shopify</w:t>
            </w:r>
          </w:p>
          <w:p w14:paraId="34559D15" w14:textId="77777777" w:rsidR="00825F9C" w:rsidRPr="00535F4D" w:rsidRDefault="00825F9C" w:rsidP="00E14273">
            <w:pPr>
              <w:pStyle w:val="SkillsBullets"/>
            </w:pPr>
            <w:r>
              <w:t>SEO</w:t>
            </w:r>
            <w:r w:rsidRPr="00535F4D">
              <w:t>-Friendly Development</w:t>
            </w:r>
          </w:p>
          <w:p w14:paraId="53780F83" w14:textId="77777777" w:rsidR="00825F9C" w:rsidRDefault="00825F9C" w:rsidP="00E14273">
            <w:pPr>
              <w:pStyle w:val="SkillsBullets"/>
            </w:pPr>
            <w:r>
              <w:t>Social Media Strategy</w:t>
            </w:r>
          </w:p>
          <w:p w14:paraId="3FF7E91C" w14:textId="77777777" w:rsidR="00825F9C" w:rsidRDefault="00825F9C" w:rsidP="00E14273">
            <w:pPr>
              <w:pStyle w:val="SkillsBullets"/>
            </w:pPr>
            <w:r>
              <w:t>Content Management</w:t>
            </w:r>
          </w:p>
          <w:p w14:paraId="24B6ACD1" w14:textId="77777777" w:rsidR="00825F9C" w:rsidRDefault="00825F9C" w:rsidP="00E14273">
            <w:pPr>
              <w:pStyle w:val="SkillsBullets"/>
            </w:pPr>
            <w:r>
              <w:t>Brand Strategy and Messaging</w:t>
            </w:r>
          </w:p>
          <w:p w14:paraId="0F109902" w14:textId="77777777" w:rsidR="00825F9C" w:rsidRDefault="00825F9C" w:rsidP="00E14273">
            <w:pPr>
              <w:pStyle w:val="SkillsBullets"/>
            </w:pPr>
            <w:r>
              <w:t>Canva, Adobe Creative Suite</w:t>
            </w:r>
          </w:p>
          <w:p w14:paraId="18D07D4E" w14:textId="77777777" w:rsidR="00825F9C" w:rsidRPr="00E6525B" w:rsidRDefault="00825F9C" w:rsidP="00E14273">
            <w:pPr>
              <w:pStyle w:val="SkillsBullets"/>
              <w:numPr>
                <w:ilvl w:val="0"/>
                <w:numId w:val="0"/>
              </w:numPr>
              <w:ind w:left="288"/>
            </w:pPr>
          </w:p>
        </w:tc>
      </w:tr>
      <w:tr w:rsidR="00825F9C" w14:paraId="3D035AA2" w14:textId="77777777" w:rsidTr="00C74FB6">
        <w:trPr>
          <w:trHeight w:val="133"/>
        </w:trPr>
        <w:tc>
          <w:tcPr>
            <w:tcW w:w="2829" w:type="pct"/>
            <w:vMerge/>
          </w:tcPr>
          <w:p w14:paraId="41276606" w14:textId="77777777" w:rsidR="00825F9C" w:rsidRPr="00E97CB2" w:rsidRDefault="00825F9C" w:rsidP="00E14273">
            <w:pPr>
              <w:pStyle w:val="Heading1"/>
            </w:pPr>
          </w:p>
        </w:tc>
        <w:tc>
          <w:tcPr>
            <w:tcW w:w="99" w:type="pct"/>
            <w:vMerge/>
          </w:tcPr>
          <w:p w14:paraId="1F81B8E4" w14:textId="77777777" w:rsidR="00825F9C" w:rsidRDefault="00825F9C" w:rsidP="00E14273"/>
        </w:tc>
        <w:tc>
          <w:tcPr>
            <w:tcW w:w="2072" w:type="pct"/>
          </w:tcPr>
          <w:p w14:paraId="4E9ECBF5" w14:textId="77777777" w:rsidR="00825F9C" w:rsidRPr="00E97CB2" w:rsidRDefault="00000000" w:rsidP="00E14273">
            <w:pPr>
              <w:pStyle w:val="Heading1"/>
            </w:pPr>
            <w:sdt>
              <w:sdtPr>
                <w:id w:val="-1153761861"/>
                <w:placeholder>
                  <w:docPart w:val="E7F34F54D7BE4D44A2F50D71225F3259"/>
                </w:placeholder>
                <w:temporary/>
                <w:showingPlcHdr/>
                <w15:appearance w15:val="hidden"/>
              </w:sdtPr>
              <w:sdtContent>
                <w:r w:rsidR="00825F9C">
                  <w:t>Contact</w:t>
                </w:r>
              </w:sdtContent>
            </w:sdt>
          </w:p>
        </w:tc>
      </w:tr>
      <w:tr w:rsidR="00825F9C" w:rsidRPr="00F5689F" w14:paraId="26A18B2E" w14:textId="77777777" w:rsidTr="00C74FB6">
        <w:trPr>
          <w:trHeight w:val="106"/>
        </w:trPr>
        <w:tc>
          <w:tcPr>
            <w:tcW w:w="2829" w:type="pct"/>
            <w:vMerge/>
          </w:tcPr>
          <w:p w14:paraId="44B8D085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99" w:type="pct"/>
            <w:vMerge/>
          </w:tcPr>
          <w:p w14:paraId="012445BA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2072" w:type="pct"/>
          </w:tcPr>
          <w:p w14:paraId="6793A804" w14:textId="77777777" w:rsidR="00825F9C" w:rsidRPr="00F5689F" w:rsidRDefault="00825F9C" w:rsidP="00E14273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D70695D" wp14:editId="1C86E75C">
                      <wp:extent cx="2103120" cy="0"/>
                      <wp:effectExtent l="0" t="19050" r="30480" b="19050"/>
                      <wp:docPr id="18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E7E100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825F9C" w14:paraId="2F736D2E" w14:textId="77777777" w:rsidTr="00C74FB6">
        <w:trPr>
          <w:trHeight w:val="2271"/>
        </w:trPr>
        <w:tc>
          <w:tcPr>
            <w:tcW w:w="2829" w:type="pct"/>
            <w:vMerge/>
          </w:tcPr>
          <w:p w14:paraId="1E652DF8" w14:textId="77777777" w:rsidR="00825F9C" w:rsidRPr="00E97CB2" w:rsidRDefault="00825F9C" w:rsidP="00E14273">
            <w:pPr>
              <w:pStyle w:val="DateRange"/>
            </w:pPr>
          </w:p>
        </w:tc>
        <w:tc>
          <w:tcPr>
            <w:tcW w:w="99" w:type="pct"/>
            <w:vMerge/>
          </w:tcPr>
          <w:p w14:paraId="2AA136CC" w14:textId="77777777" w:rsidR="00825F9C" w:rsidRDefault="00825F9C" w:rsidP="00E14273"/>
        </w:tc>
        <w:tc>
          <w:tcPr>
            <w:tcW w:w="2072" w:type="pct"/>
          </w:tcPr>
          <w:p w14:paraId="05BFF054" w14:textId="77777777" w:rsidR="00825F9C" w:rsidRPr="00D87E03" w:rsidRDefault="00825F9C" w:rsidP="00E14273">
            <w:pPr>
              <w:pStyle w:val="BodyContactInfo"/>
            </w:pPr>
            <w:r w:rsidRPr="00BC700B">
              <w:t>PO Box 126</w:t>
            </w:r>
            <w:r w:rsidRPr="00BC700B">
              <w:br/>
              <w:t>Kewaskum, WI 53040</w:t>
            </w:r>
            <w:r w:rsidRPr="00BC700B">
              <w:br/>
              <w:t>309-678-0266</w:t>
            </w:r>
            <w:r w:rsidRPr="00BC700B">
              <w:br/>
              <w:t>dmcc713@gmail.com</w:t>
            </w:r>
          </w:p>
        </w:tc>
      </w:tr>
    </w:tbl>
    <w:p w14:paraId="1B6E3566" w14:textId="77777777" w:rsidR="002C0AE1" w:rsidRPr="002C0AE1" w:rsidRDefault="002C0AE1" w:rsidP="00825F9C">
      <w:pPr>
        <w:tabs>
          <w:tab w:val="left" w:pos="1956"/>
        </w:tabs>
      </w:pPr>
    </w:p>
    <w:sectPr w:rsidR="002C0AE1" w:rsidRPr="002C0AE1" w:rsidSect="0054167E">
      <w:footerReference w:type="default" r:id="rId11"/>
      <w:pgSz w:w="12240" w:h="15840" w:code="1"/>
      <w:pgMar w:top="576" w:right="1440" w:bottom="72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EB2B" w14:textId="77777777" w:rsidR="00F25E95" w:rsidRDefault="00F25E95">
      <w:pPr>
        <w:spacing w:after="0" w:line="240" w:lineRule="auto"/>
      </w:pPr>
      <w:r>
        <w:separator/>
      </w:r>
    </w:p>
  </w:endnote>
  <w:endnote w:type="continuationSeparator" w:id="0">
    <w:p w14:paraId="0BDFC0EF" w14:textId="77777777" w:rsidR="00F25E95" w:rsidRDefault="00F2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75"/>
      <w:gridCol w:w="7891"/>
      <w:gridCol w:w="210"/>
      <w:gridCol w:w="210"/>
      <w:gridCol w:w="1048"/>
    </w:tblGrid>
    <w:tr w:rsidR="00CB2712" w14:paraId="3982D1B4" w14:textId="77777777" w:rsidTr="00E12DAB">
      <w:trPr>
        <w:trHeight w:hRule="exact" w:val="288"/>
      </w:trPr>
      <w:tc>
        <w:tcPr>
          <w:tcW w:w="361" w:type="dxa"/>
          <w:shd w:val="clear" w:color="auto" w:fill="FEFAC9" w:themeFill="background2"/>
          <w:vAlign w:val="center"/>
        </w:tcPr>
        <w:p w14:paraId="67A5F591" w14:textId="77777777" w:rsidR="00CB2712" w:rsidRDefault="00CB2712" w:rsidP="00CB2712"/>
      </w:tc>
      <w:tc>
        <w:tcPr>
          <w:tcW w:w="7595" w:type="dxa"/>
          <w:shd w:val="clear" w:color="auto" w:fill="FEFAC9" w:themeFill="background2"/>
          <w:vAlign w:val="center"/>
        </w:tcPr>
        <w:p w14:paraId="64CAA6D2" w14:textId="18AA5106" w:rsidR="00CB2712" w:rsidRDefault="00CB2712" w:rsidP="00CB2712"/>
      </w:tc>
      <w:tc>
        <w:tcPr>
          <w:tcW w:w="202" w:type="dxa"/>
          <w:shd w:val="clear" w:color="auto" w:fill="A5B592" w:themeFill="accent1"/>
          <w:vAlign w:val="center"/>
        </w:tcPr>
        <w:p w14:paraId="4D6EBCC0" w14:textId="77777777" w:rsidR="00CB2712" w:rsidRDefault="00CB2712" w:rsidP="00CB2712"/>
      </w:tc>
      <w:tc>
        <w:tcPr>
          <w:tcW w:w="202" w:type="dxa"/>
          <w:shd w:val="clear" w:color="auto" w:fill="F3A447" w:themeFill="accent2"/>
          <w:vAlign w:val="center"/>
        </w:tcPr>
        <w:p w14:paraId="2C4BF242" w14:textId="77777777" w:rsidR="00CB2712" w:rsidRDefault="00CB2712" w:rsidP="00CB2712"/>
      </w:tc>
      <w:tc>
        <w:tcPr>
          <w:tcW w:w="1009" w:type="dxa"/>
          <w:shd w:val="clear" w:color="auto" w:fill="E7BC29" w:themeFill="accent3"/>
          <w:vAlign w:val="center"/>
        </w:tcPr>
        <w:p w14:paraId="7899A604" w14:textId="77777777" w:rsidR="00CB2712" w:rsidRDefault="00CB2712" w:rsidP="00CB2712"/>
      </w:tc>
    </w:tr>
  </w:tbl>
  <w:p w14:paraId="6AB3AFBE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7728" w14:textId="77777777" w:rsidR="00F25E95" w:rsidRDefault="00F25E95">
      <w:pPr>
        <w:spacing w:after="0" w:line="240" w:lineRule="auto"/>
      </w:pPr>
      <w:r>
        <w:separator/>
      </w:r>
    </w:p>
  </w:footnote>
  <w:footnote w:type="continuationSeparator" w:id="0">
    <w:p w14:paraId="7BF68F90" w14:textId="77777777" w:rsidR="00F25E95" w:rsidRDefault="00F2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25D2210A"/>
    <w:multiLevelType w:val="multilevel"/>
    <w:tmpl w:val="623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DB69F7"/>
    <w:multiLevelType w:val="hybridMultilevel"/>
    <w:tmpl w:val="B5C4BD82"/>
    <w:lvl w:ilvl="0" w:tplc="26F62C8E">
      <w:start w:val="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A43BD"/>
    <w:multiLevelType w:val="hybridMultilevel"/>
    <w:tmpl w:val="BFFC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6335">
    <w:abstractNumId w:val="9"/>
  </w:num>
  <w:num w:numId="2" w16cid:durableId="565916608">
    <w:abstractNumId w:val="7"/>
  </w:num>
  <w:num w:numId="3" w16cid:durableId="318575954">
    <w:abstractNumId w:val="6"/>
  </w:num>
  <w:num w:numId="4" w16cid:durableId="926117605">
    <w:abstractNumId w:val="5"/>
  </w:num>
  <w:num w:numId="5" w16cid:durableId="123040765">
    <w:abstractNumId w:val="4"/>
  </w:num>
  <w:num w:numId="6" w16cid:durableId="221990494">
    <w:abstractNumId w:val="8"/>
  </w:num>
  <w:num w:numId="7" w16cid:durableId="1904759248">
    <w:abstractNumId w:val="3"/>
  </w:num>
  <w:num w:numId="8" w16cid:durableId="641736918">
    <w:abstractNumId w:val="2"/>
  </w:num>
  <w:num w:numId="9" w16cid:durableId="305936541">
    <w:abstractNumId w:val="1"/>
  </w:num>
  <w:num w:numId="10" w16cid:durableId="1908879620">
    <w:abstractNumId w:val="0"/>
  </w:num>
  <w:num w:numId="11" w16cid:durableId="1832061802">
    <w:abstractNumId w:val="12"/>
  </w:num>
  <w:num w:numId="12" w16cid:durableId="371006958">
    <w:abstractNumId w:val="10"/>
  </w:num>
  <w:num w:numId="13" w16cid:durableId="923490392">
    <w:abstractNumId w:val="13"/>
  </w:num>
  <w:num w:numId="14" w16cid:durableId="618146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C"/>
    <w:rsid w:val="00000A9D"/>
    <w:rsid w:val="00001B04"/>
    <w:rsid w:val="00060F1B"/>
    <w:rsid w:val="00087AFE"/>
    <w:rsid w:val="000D7720"/>
    <w:rsid w:val="000F5F1E"/>
    <w:rsid w:val="001018AD"/>
    <w:rsid w:val="001145E8"/>
    <w:rsid w:val="00156EF1"/>
    <w:rsid w:val="001D7865"/>
    <w:rsid w:val="001E24CB"/>
    <w:rsid w:val="00204E4B"/>
    <w:rsid w:val="002229ED"/>
    <w:rsid w:val="0027255D"/>
    <w:rsid w:val="00290946"/>
    <w:rsid w:val="002C0AE1"/>
    <w:rsid w:val="002C2563"/>
    <w:rsid w:val="00306648"/>
    <w:rsid w:val="00343FBB"/>
    <w:rsid w:val="0037096C"/>
    <w:rsid w:val="003770A6"/>
    <w:rsid w:val="003A10C3"/>
    <w:rsid w:val="003D0FBD"/>
    <w:rsid w:val="00401E15"/>
    <w:rsid w:val="00420449"/>
    <w:rsid w:val="00420D9C"/>
    <w:rsid w:val="00442FC6"/>
    <w:rsid w:val="004565B7"/>
    <w:rsid w:val="00480808"/>
    <w:rsid w:val="004B5284"/>
    <w:rsid w:val="0054167E"/>
    <w:rsid w:val="00565E2F"/>
    <w:rsid w:val="005946EB"/>
    <w:rsid w:val="005E20CE"/>
    <w:rsid w:val="005E5E2B"/>
    <w:rsid w:val="005F757B"/>
    <w:rsid w:val="00622307"/>
    <w:rsid w:val="00650E80"/>
    <w:rsid w:val="006515E8"/>
    <w:rsid w:val="006F1118"/>
    <w:rsid w:val="007239DB"/>
    <w:rsid w:val="0073676A"/>
    <w:rsid w:val="00741FDE"/>
    <w:rsid w:val="00754CE4"/>
    <w:rsid w:val="007A1FE6"/>
    <w:rsid w:val="00804B4D"/>
    <w:rsid w:val="00825F9C"/>
    <w:rsid w:val="008347EF"/>
    <w:rsid w:val="00853D7B"/>
    <w:rsid w:val="00876C4F"/>
    <w:rsid w:val="009121FA"/>
    <w:rsid w:val="00946252"/>
    <w:rsid w:val="009543AE"/>
    <w:rsid w:val="00972227"/>
    <w:rsid w:val="00976754"/>
    <w:rsid w:val="0098300D"/>
    <w:rsid w:val="009A16EA"/>
    <w:rsid w:val="009E37DE"/>
    <w:rsid w:val="009F0B81"/>
    <w:rsid w:val="009F6A97"/>
    <w:rsid w:val="00A36F67"/>
    <w:rsid w:val="00A85549"/>
    <w:rsid w:val="00AB1341"/>
    <w:rsid w:val="00AB41E4"/>
    <w:rsid w:val="00AE267E"/>
    <w:rsid w:val="00AE7B80"/>
    <w:rsid w:val="00B04C91"/>
    <w:rsid w:val="00B41342"/>
    <w:rsid w:val="00B424F3"/>
    <w:rsid w:val="00B571EB"/>
    <w:rsid w:val="00B64068"/>
    <w:rsid w:val="00B8163C"/>
    <w:rsid w:val="00B9569D"/>
    <w:rsid w:val="00BF473C"/>
    <w:rsid w:val="00C115FB"/>
    <w:rsid w:val="00C62B67"/>
    <w:rsid w:val="00C74FB6"/>
    <w:rsid w:val="00CB2712"/>
    <w:rsid w:val="00CD5E29"/>
    <w:rsid w:val="00CD66A8"/>
    <w:rsid w:val="00CE0C09"/>
    <w:rsid w:val="00D25C8E"/>
    <w:rsid w:val="00D30161"/>
    <w:rsid w:val="00D35E92"/>
    <w:rsid w:val="00D4190C"/>
    <w:rsid w:val="00D611FE"/>
    <w:rsid w:val="00D66811"/>
    <w:rsid w:val="00D906CA"/>
    <w:rsid w:val="00D93ED4"/>
    <w:rsid w:val="00DF6C97"/>
    <w:rsid w:val="00E12DAB"/>
    <w:rsid w:val="00E156BA"/>
    <w:rsid w:val="00E639E0"/>
    <w:rsid w:val="00EB1088"/>
    <w:rsid w:val="00EE4599"/>
    <w:rsid w:val="00F07379"/>
    <w:rsid w:val="00F1672B"/>
    <w:rsid w:val="00F25E95"/>
    <w:rsid w:val="00F30102"/>
    <w:rsid w:val="00F353FD"/>
    <w:rsid w:val="00F4343E"/>
    <w:rsid w:val="00F44B75"/>
    <w:rsid w:val="00F5744C"/>
    <w:rsid w:val="00F65E99"/>
    <w:rsid w:val="00F93069"/>
    <w:rsid w:val="05201624"/>
    <w:rsid w:val="0EBDEA46"/>
    <w:rsid w:val="159E5672"/>
    <w:rsid w:val="1D338109"/>
    <w:rsid w:val="1DE6C5D7"/>
    <w:rsid w:val="2CCDAF71"/>
    <w:rsid w:val="337C8294"/>
    <w:rsid w:val="362DF97A"/>
    <w:rsid w:val="3A22E9EB"/>
    <w:rsid w:val="3BCA6218"/>
    <w:rsid w:val="48020BF6"/>
    <w:rsid w:val="4C398922"/>
    <w:rsid w:val="5F9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2E6B1"/>
  <w15:chartTrackingRefBased/>
  <w15:docId w15:val="{1D41AF20-7667-41E5-9BD3-3B6844AB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7E"/>
    <w:pPr>
      <w:spacing w:after="240" w:line="33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6F6702" w:themeColor="background2" w:themeShade="40"/>
    </w:rPr>
  </w:style>
  <w:style w:type="paragraph" w:styleId="Header">
    <w:name w:val="header"/>
    <w:basedOn w:val="Normal"/>
    <w:link w:val="HeaderChar"/>
    <w:uiPriority w:val="19"/>
    <w:semiHidden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4167E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rsid w:val="0054167E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54167E"/>
  </w:style>
  <w:style w:type="paragraph" w:customStyle="1" w:styleId="RecipientAddress">
    <w:name w:val="Recipient Address"/>
    <w:basedOn w:val="Normal"/>
    <w:uiPriority w:val="3"/>
    <w:qFormat/>
    <w:rsid w:val="0054167E"/>
    <w:pPr>
      <w:spacing w:after="360" w:line="240" w:lineRule="auto"/>
      <w:contextualSpacing/>
      <w:jc w:val="left"/>
    </w:pPr>
  </w:style>
  <w:style w:type="paragraph" w:styleId="Closing">
    <w:name w:val="Closing"/>
    <w:basedOn w:val="Normal"/>
    <w:next w:val="Signature"/>
    <w:link w:val="ClosingChar"/>
    <w:uiPriority w:val="5"/>
    <w:qFormat/>
    <w:rsid w:val="0054167E"/>
    <w:pPr>
      <w:spacing w:after="12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rsid w:val="0054167E"/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4167E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A5B592" w:themeColor="accent1" w:frame="1"/>
        <w:left w:val="single" w:sz="2" w:space="10" w:color="A5B592" w:themeColor="accent1" w:frame="1"/>
        <w:bottom w:val="single" w:sz="2" w:space="10" w:color="A5B592" w:themeColor="accent1" w:frame="1"/>
        <w:right w:val="single" w:sz="2" w:space="10" w:color="A5B592" w:themeColor="accent1" w:frame="1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444D26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167E"/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E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E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B55374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7C916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4167E"/>
    <w:pPr>
      <w:spacing w:before="240" w:after="120" w:line="240" w:lineRule="auto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7E"/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JobTitle">
    <w:name w:val="Job Title"/>
    <w:basedOn w:val="Normal"/>
    <w:link w:val="JobTitleChar"/>
    <w:qFormat/>
    <w:rsid w:val="00E639E0"/>
    <w:pPr>
      <w:spacing w:after="0" w:line="240" w:lineRule="auto"/>
      <w:jc w:val="center"/>
    </w:pPr>
    <w:rPr>
      <w:color w:val="FFFFFF" w:themeColor="background1"/>
      <w:spacing w:val="50"/>
      <w:sz w:val="28"/>
    </w:rPr>
  </w:style>
  <w:style w:type="character" w:customStyle="1" w:styleId="JobTitleChar">
    <w:name w:val="Job Title Char"/>
    <w:basedOn w:val="DefaultParagraphFont"/>
    <w:link w:val="JobTitle"/>
    <w:rsid w:val="00E639E0"/>
    <w:rPr>
      <w:color w:val="FFFFFF" w:themeColor="background1"/>
      <w:spacing w:val="50"/>
      <w:sz w:val="28"/>
    </w:rPr>
  </w:style>
  <w:style w:type="paragraph" w:customStyle="1" w:styleId="Graphicanchor">
    <w:name w:val="Graphic anchor"/>
    <w:basedOn w:val="Normal"/>
    <w:qFormat/>
    <w:rsid w:val="0054167E"/>
    <w:pPr>
      <w:spacing w:after="0" w:line="240" w:lineRule="auto"/>
    </w:pPr>
    <w:rPr>
      <w:sz w:val="10"/>
    </w:rPr>
  </w:style>
  <w:style w:type="paragraph" w:customStyle="1" w:styleId="BodyContactInfo">
    <w:name w:val="Body Contact Info"/>
    <w:basedOn w:val="BodyText"/>
    <w:qFormat/>
    <w:rsid w:val="00825F9C"/>
    <w:pPr>
      <w:widowControl w:val="0"/>
      <w:autoSpaceDE w:val="0"/>
      <w:autoSpaceDN w:val="0"/>
      <w:spacing w:before="240" w:after="0" w:line="312" w:lineRule="auto"/>
      <w:ind w:left="14"/>
      <w:contextualSpacing/>
      <w:jc w:val="left"/>
    </w:pPr>
    <w:rPr>
      <w:rFonts w:eastAsia="Arial" w:cs="Arial"/>
      <w:color w:val="auto"/>
      <w:sz w:val="18"/>
      <w:szCs w:val="16"/>
      <w:lang w:bidi="en-US"/>
    </w:rPr>
  </w:style>
  <w:style w:type="paragraph" w:customStyle="1" w:styleId="SkillsBullets">
    <w:name w:val="Skills Bullets"/>
    <w:basedOn w:val="BulletsSkills"/>
    <w:qFormat/>
    <w:rsid w:val="00825F9C"/>
  </w:style>
  <w:style w:type="paragraph" w:customStyle="1" w:styleId="BulletsSkills">
    <w:name w:val="Bullets Skills"/>
    <w:basedOn w:val="BodyContactInfo"/>
    <w:semiHidden/>
    <w:qFormat/>
    <w:rsid w:val="00825F9C"/>
    <w:pPr>
      <w:numPr>
        <w:numId w:val="12"/>
      </w:numPr>
    </w:pPr>
  </w:style>
  <w:style w:type="paragraph" w:customStyle="1" w:styleId="DateRange">
    <w:name w:val="Date Range"/>
    <w:basedOn w:val="Normal"/>
    <w:qFormat/>
    <w:rsid w:val="00825F9C"/>
    <w:pPr>
      <w:widowControl w:val="0"/>
      <w:autoSpaceDE w:val="0"/>
      <w:autoSpaceDN w:val="0"/>
      <w:spacing w:before="240" w:after="0" w:line="240" w:lineRule="auto"/>
      <w:jc w:val="left"/>
    </w:pPr>
    <w:rPr>
      <w:rFonts w:eastAsia="Arial" w:cs="Arial"/>
      <w:color w:val="auto"/>
      <w:szCs w:val="24"/>
      <w:lang w:bidi="en-US"/>
    </w:rPr>
  </w:style>
  <w:style w:type="paragraph" w:customStyle="1" w:styleId="JobTitleandDegree">
    <w:name w:val="Job Title and Degree"/>
    <w:basedOn w:val="Normal"/>
    <w:qFormat/>
    <w:rsid w:val="00825F9C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b/>
      <w:color w:val="auto"/>
      <w:szCs w:val="16"/>
      <w:lang w:bidi="en-US"/>
    </w:rPr>
  </w:style>
  <w:style w:type="character" w:customStyle="1" w:styleId="CompanyName">
    <w:name w:val="Company Name"/>
    <w:basedOn w:val="DefaultParagraphFont"/>
    <w:uiPriority w:val="1"/>
    <w:qFormat/>
    <w:rsid w:val="00825F9C"/>
    <w:rPr>
      <w:i/>
    </w:rPr>
  </w:style>
  <w:style w:type="paragraph" w:customStyle="1" w:styleId="Jobdescription">
    <w:name w:val="Job description"/>
    <w:basedOn w:val="Normal"/>
    <w:qFormat/>
    <w:rsid w:val="00825F9C"/>
    <w:pPr>
      <w:widowControl w:val="0"/>
      <w:autoSpaceDE w:val="0"/>
      <w:autoSpaceDN w:val="0"/>
      <w:spacing w:line="312" w:lineRule="auto"/>
      <w:ind w:right="720"/>
      <w:jc w:val="left"/>
    </w:pPr>
    <w:rPr>
      <w:rFonts w:eastAsia="Arial" w:cs="Arial"/>
      <w:color w:val="auto"/>
      <w:sz w:val="18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\AppData\Roaming\Microsoft\Templates\Business%20letter%20(sales%20strip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25C45CA7A74EB79DF08A1A6820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5AE8-EEC0-4C02-BDB5-5E466E427C0D}"/>
      </w:docPartPr>
      <w:docPartBody>
        <w:p w:rsidR="00D81EB6" w:rsidRDefault="007D0989" w:rsidP="007D0989">
          <w:pPr>
            <w:pStyle w:val="B325C45CA7A74EB79DF08A1A68203D5D"/>
          </w:pPr>
          <w:r w:rsidRPr="00E97CB2">
            <w:rPr>
              <w:rStyle w:val="PlaceholderText"/>
            </w:rPr>
            <w:t>Experience</w:t>
          </w:r>
        </w:p>
      </w:docPartBody>
    </w:docPart>
    <w:docPart>
      <w:docPartPr>
        <w:name w:val="2E43F4F0FF6B47B9AF01D91E7322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8290-D43D-4EFD-A0DB-3E6F04891570}"/>
      </w:docPartPr>
      <w:docPartBody>
        <w:p w:rsidR="00D81EB6" w:rsidRDefault="007D0989" w:rsidP="007D0989">
          <w:pPr>
            <w:pStyle w:val="2E43F4F0FF6B47B9AF01D91E7322179B"/>
          </w:pPr>
          <w:r>
            <w:t>Education</w:t>
          </w:r>
        </w:p>
      </w:docPartBody>
    </w:docPart>
    <w:docPart>
      <w:docPartPr>
        <w:name w:val="42B5E115A4694AE8914B78E7686A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5C22-2BF8-419A-BBAA-A7D73A58CBEC}"/>
      </w:docPartPr>
      <w:docPartBody>
        <w:p w:rsidR="00D81EB6" w:rsidRDefault="007D0989" w:rsidP="007D0989">
          <w:pPr>
            <w:pStyle w:val="42B5E115A4694AE8914B78E7686AF9B4"/>
          </w:pPr>
          <w:r>
            <w:t>Skills</w:t>
          </w:r>
        </w:p>
      </w:docPartBody>
    </w:docPart>
    <w:docPart>
      <w:docPartPr>
        <w:name w:val="E7F34F54D7BE4D44A2F50D71225F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67271-9EF6-411F-9572-143D88AB1B90}"/>
      </w:docPartPr>
      <w:docPartBody>
        <w:p w:rsidR="00D81EB6" w:rsidRDefault="007D0989" w:rsidP="007D0989">
          <w:pPr>
            <w:pStyle w:val="E7F34F54D7BE4D44A2F50D71225F3259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89"/>
    <w:rsid w:val="004565B7"/>
    <w:rsid w:val="007D0989"/>
    <w:rsid w:val="00AB41E4"/>
    <w:rsid w:val="00D736D4"/>
    <w:rsid w:val="00D81EB6"/>
    <w:rsid w:val="00D9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989"/>
    <w:rPr>
      <w:color w:val="808080"/>
    </w:rPr>
  </w:style>
  <w:style w:type="paragraph" w:customStyle="1" w:styleId="B325C45CA7A74EB79DF08A1A68203D5D">
    <w:name w:val="B325C45CA7A74EB79DF08A1A68203D5D"/>
    <w:rsid w:val="007D0989"/>
  </w:style>
  <w:style w:type="paragraph" w:customStyle="1" w:styleId="2E43F4F0FF6B47B9AF01D91E7322179B">
    <w:name w:val="2E43F4F0FF6B47B9AF01D91E7322179B"/>
    <w:rsid w:val="007D0989"/>
  </w:style>
  <w:style w:type="paragraph" w:customStyle="1" w:styleId="42B5E115A4694AE8914B78E7686AF9B4">
    <w:name w:val="42B5E115A4694AE8914B78E7686AF9B4"/>
    <w:rsid w:val="007D0989"/>
  </w:style>
  <w:style w:type="paragraph" w:customStyle="1" w:styleId="E7F34F54D7BE4D44A2F50D71225F3259">
    <w:name w:val="E7F34F54D7BE4D44A2F50D71225F3259"/>
    <w:rsid w:val="007D0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15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2963FA3-BB56-4EA6-ABA4-9A467017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D5B15-52BD-44CD-9914-9F9F78B6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CFC27-C839-4B4D-83CA-87B92B3B4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BB845-13FC-4E5F-9C8C-85D3BBDF5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171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McChesney</dc:creator>
  <cp:keywords/>
  <cp:lastModifiedBy>Dot McChesney</cp:lastModifiedBy>
  <cp:revision>3</cp:revision>
  <dcterms:created xsi:type="dcterms:W3CDTF">2026-02-02T18:02:00Z</dcterms:created>
  <dcterms:modified xsi:type="dcterms:W3CDTF">2026-02-03T22:40:00Z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